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DF" w:rsidRDefault="00D067D8">
      <w:pPr>
        <w:spacing w:before="83" w:line="252" w:lineRule="auto"/>
        <w:ind w:left="540" w:right="27"/>
        <w:rPr>
          <w:sz w:val="19"/>
        </w:rPr>
      </w:pPr>
      <w:bookmarkStart w:id="0" w:name="_GoBack"/>
      <w:bookmarkEnd w:id="0"/>
      <w:r>
        <w:rPr>
          <w:w w:val="105"/>
          <w:sz w:val="19"/>
        </w:rPr>
        <w:t>Рассмотрено педагогическим советом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М</w:t>
      </w:r>
      <w:r>
        <w:rPr>
          <w:w w:val="105"/>
          <w:sz w:val="19"/>
        </w:rPr>
        <w:t>БОУ</w:t>
      </w:r>
      <w:r>
        <w:rPr>
          <w:w w:val="105"/>
          <w:sz w:val="19"/>
        </w:rPr>
        <w:t xml:space="preserve"> «</w:t>
      </w:r>
      <w:r>
        <w:rPr>
          <w:w w:val="105"/>
          <w:sz w:val="19"/>
        </w:rPr>
        <w:t>Ш</w:t>
      </w:r>
      <w:r>
        <w:rPr>
          <w:w w:val="105"/>
          <w:sz w:val="19"/>
        </w:rPr>
        <w:t>кола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№</w:t>
      </w:r>
      <w:r>
        <w:rPr>
          <w:spacing w:val="3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2 города Дебальцево»</w:t>
      </w:r>
    </w:p>
    <w:p w:rsidR="003204DF" w:rsidRDefault="00D067D8">
      <w:pPr>
        <w:spacing w:before="2"/>
        <w:ind w:left="540"/>
        <w:rPr>
          <w:sz w:val="19"/>
        </w:rPr>
      </w:pPr>
      <w:r>
        <w:rPr>
          <w:w w:val="105"/>
          <w:sz w:val="19"/>
        </w:rPr>
        <w:t>«</w:t>
      </w:r>
      <w:r>
        <w:rPr>
          <w:w w:val="105"/>
          <w:sz w:val="19"/>
        </w:rPr>
        <w:t>29</w:t>
      </w:r>
      <w:r>
        <w:rPr>
          <w:w w:val="105"/>
          <w:sz w:val="19"/>
        </w:rPr>
        <w:t>»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августа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2023г.,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протокол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№</w:t>
      </w:r>
      <w:r>
        <w:rPr>
          <w:sz w:val="19"/>
        </w:rPr>
        <w:t>1</w:t>
      </w:r>
      <w:r>
        <w:br w:type="column"/>
      </w:r>
      <w:r>
        <w:rPr>
          <w:w w:val="105"/>
          <w:sz w:val="19"/>
        </w:rPr>
        <w:lastRenderedPageBreak/>
        <w:t>Утверждаю</w:t>
      </w:r>
    </w:p>
    <w:p w:rsidR="003204DF" w:rsidRDefault="00D067D8">
      <w:pPr>
        <w:spacing w:before="12" w:line="217" w:lineRule="exact"/>
        <w:ind w:left="543"/>
        <w:rPr>
          <w:sz w:val="19"/>
        </w:rPr>
      </w:pPr>
      <w:r>
        <w:rPr>
          <w:w w:val="105"/>
          <w:sz w:val="19"/>
        </w:rPr>
        <w:t>Директор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М</w:t>
      </w:r>
      <w:r>
        <w:rPr>
          <w:w w:val="105"/>
          <w:sz w:val="19"/>
        </w:rPr>
        <w:t>Б</w:t>
      </w:r>
      <w:r>
        <w:rPr>
          <w:w w:val="105"/>
          <w:sz w:val="19"/>
        </w:rPr>
        <w:t>ОУ</w:t>
      </w:r>
      <w:r>
        <w:rPr>
          <w:spacing w:val="-3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«</w:t>
      </w:r>
      <w:r>
        <w:rPr>
          <w:w w:val="105"/>
          <w:sz w:val="19"/>
        </w:rPr>
        <w:t>Ш</w:t>
      </w:r>
      <w:r>
        <w:rPr>
          <w:w w:val="105"/>
          <w:sz w:val="19"/>
        </w:rPr>
        <w:t>кола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№ </w:t>
      </w:r>
      <w:r>
        <w:rPr>
          <w:w w:val="105"/>
          <w:sz w:val="19"/>
        </w:rPr>
        <w:t>2 города Дебальцево»</w:t>
      </w:r>
    </w:p>
    <w:p w:rsidR="003204DF" w:rsidRDefault="00D067D8">
      <w:pPr>
        <w:tabs>
          <w:tab w:val="left" w:pos="2133"/>
        </w:tabs>
        <w:spacing w:line="217" w:lineRule="exact"/>
        <w:ind w:left="737"/>
        <w:rPr>
          <w:sz w:val="19"/>
        </w:rPr>
        <w:sectPr w:rsidR="003204DF">
          <w:footerReference w:type="default" r:id="rId8"/>
          <w:type w:val="continuous"/>
          <w:pgSz w:w="11900" w:h="16840"/>
          <w:pgMar w:top="680" w:right="140" w:bottom="460" w:left="600" w:header="720" w:footer="271" w:gutter="0"/>
          <w:pgNumType w:start="1"/>
          <w:cols w:num="2" w:space="720" w:equalWidth="0">
            <w:col w:w="3819" w:space="3089"/>
            <w:col w:w="4252"/>
          </w:cols>
        </w:sect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>С</w:t>
      </w:r>
      <w:r>
        <w:rPr>
          <w:sz w:val="19"/>
          <w:u w:val="single"/>
        </w:rPr>
        <w:t>.Д.Ильченко</w:t>
      </w:r>
    </w:p>
    <w:p w:rsidR="003204DF" w:rsidRDefault="003204DF">
      <w:pPr>
        <w:pStyle w:val="a3"/>
        <w:ind w:left="0"/>
        <w:jc w:val="left"/>
        <w:rPr>
          <w:sz w:val="20"/>
        </w:rPr>
      </w:pPr>
    </w:p>
    <w:p w:rsidR="003204DF" w:rsidRDefault="003204DF">
      <w:pPr>
        <w:pStyle w:val="a3"/>
        <w:ind w:left="0"/>
        <w:jc w:val="left"/>
        <w:rPr>
          <w:sz w:val="20"/>
        </w:rPr>
      </w:pPr>
    </w:p>
    <w:p w:rsidR="003204DF" w:rsidRDefault="003204DF">
      <w:pPr>
        <w:pStyle w:val="a3"/>
        <w:ind w:left="0"/>
        <w:jc w:val="left"/>
        <w:rPr>
          <w:sz w:val="20"/>
        </w:rPr>
      </w:pPr>
    </w:p>
    <w:p w:rsidR="003204DF" w:rsidRDefault="003204DF">
      <w:pPr>
        <w:pStyle w:val="a3"/>
        <w:ind w:left="0"/>
        <w:jc w:val="left"/>
        <w:rPr>
          <w:sz w:val="20"/>
        </w:rPr>
      </w:pPr>
    </w:p>
    <w:p w:rsidR="003204DF" w:rsidRDefault="003204DF">
      <w:pPr>
        <w:pStyle w:val="a3"/>
        <w:ind w:left="0"/>
        <w:jc w:val="left"/>
        <w:rPr>
          <w:sz w:val="20"/>
        </w:rPr>
      </w:pPr>
    </w:p>
    <w:p w:rsidR="003204DF" w:rsidRDefault="003204DF">
      <w:pPr>
        <w:pStyle w:val="a3"/>
        <w:spacing w:before="11"/>
        <w:ind w:left="0"/>
        <w:jc w:val="left"/>
        <w:rPr>
          <w:sz w:val="19"/>
        </w:rPr>
      </w:pPr>
    </w:p>
    <w:p w:rsidR="003204DF" w:rsidRDefault="003204DF">
      <w:pPr>
        <w:pStyle w:val="a4"/>
        <w:spacing w:before="83"/>
        <w:jc w:val="both"/>
      </w:pPr>
    </w:p>
    <w:p w:rsidR="003204DF" w:rsidRDefault="003204DF">
      <w:pPr>
        <w:pStyle w:val="a3"/>
        <w:spacing w:before="7"/>
        <w:ind w:left="0"/>
        <w:jc w:val="left"/>
        <w:rPr>
          <w:b/>
          <w:sz w:val="70"/>
        </w:rPr>
      </w:pPr>
    </w:p>
    <w:p w:rsidR="003204DF" w:rsidRDefault="00D067D8">
      <w:pPr>
        <w:pStyle w:val="a4"/>
        <w:spacing w:line="244" w:lineRule="auto"/>
        <w:ind w:right="182"/>
        <w:rPr>
          <w:color w:val="000000" w:themeColor="text1"/>
        </w:rPr>
      </w:pPr>
      <w:r>
        <w:rPr>
          <w:color w:val="000000" w:themeColor="text1"/>
        </w:rPr>
        <w:t>Основная образовательная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программа</w:t>
      </w:r>
      <w:r>
        <w:rPr>
          <w:color w:val="000000" w:themeColor="text1"/>
          <w:spacing w:val="-135"/>
        </w:rPr>
        <w:t xml:space="preserve"> </w:t>
      </w:r>
      <w:r>
        <w:rPr>
          <w:color w:val="000000" w:themeColor="text1"/>
        </w:rPr>
        <w:t>основного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образования</w:t>
      </w:r>
    </w:p>
    <w:p w:rsidR="003204DF" w:rsidRDefault="00D067D8">
      <w:pPr>
        <w:spacing w:line="306" w:lineRule="exact"/>
        <w:ind w:right="176"/>
        <w:jc w:val="center"/>
        <w:rPr>
          <w:sz w:val="28"/>
        </w:rPr>
      </w:pPr>
      <w:r>
        <w:rPr>
          <w:color w:val="171717"/>
          <w:sz w:val="28"/>
        </w:rPr>
        <w:t>(реализация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требований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ФГОС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ООО,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приказ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Министерства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просвещения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России</w:t>
      </w:r>
    </w:p>
    <w:p w:rsidR="003204DF" w:rsidRDefault="00D067D8">
      <w:pPr>
        <w:spacing w:before="52"/>
        <w:ind w:right="173"/>
        <w:jc w:val="center"/>
        <w:rPr>
          <w:sz w:val="28"/>
        </w:rPr>
      </w:pPr>
      <w:r>
        <w:rPr>
          <w:color w:val="171717"/>
          <w:sz w:val="28"/>
        </w:rPr>
        <w:t>от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31.05.2021г.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№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287,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ФООП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ООО</w:t>
      </w:r>
      <w:r>
        <w:rPr>
          <w:color w:val="171717"/>
          <w:spacing w:val="57"/>
          <w:sz w:val="28"/>
        </w:rPr>
        <w:t xml:space="preserve"> </w:t>
      </w:r>
      <w:r>
        <w:rPr>
          <w:color w:val="171717"/>
          <w:sz w:val="28"/>
        </w:rPr>
        <w:t>приказ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Министерства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просвещения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России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от</w:t>
      </w:r>
    </w:p>
    <w:p w:rsidR="003204DF" w:rsidRDefault="00D067D8">
      <w:pPr>
        <w:spacing w:before="48"/>
        <w:ind w:right="174"/>
        <w:jc w:val="center"/>
        <w:rPr>
          <w:sz w:val="28"/>
        </w:rPr>
      </w:pPr>
      <w:r>
        <w:rPr>
          <w:color w:val="171717"/>
          <w:sz w:val="28"/>
        </w:rPr>
        <w:t>3</w:t>
      </w:r>
      <w:r>
        <w:rPr>
          <w:color w:val="171717"/>
          <w:sz w:val="28"/>
        </w:rPr>
        <w:t>1.</w:t>
      </w:r>
      <w:r>
        <w:rPr>
          <w:color w:val="171717"/>
          <w:sz w:val="28"/>
        </w:rPr>
        <w:t>05</w:t>
      </w:r>
      <w:r>
        <w:rPr>
          <w:color w:val="171717"/>
          <w:sz w:val="28"/>
        </w:rPr>
        <w:t>.202</w:t>
      </w:r>
      <w:r>
        <w:rPr>
          <w:color w:val="171717"/>
          <w:sz w:val="28"/>
        </w:rPr>
        <w:t>3</w:t>
      </w:r>
      <w:r>
        <w:rPr>
          <w:color w:val="171717"/>
          <w:sz w:val="28"/>
        </w:rPr>
        <w:t>г.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№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3"/>
          <w:sz w:val="28"/>
        </w:rPr>
        <w:t>74223</w:t>
      </w:r>
      <w:r>
        <w:rPr>
          <w:color w:val="171717"/>
          <w:sz w:val="28"/>
        </w:rPr>
        <w:t>)</w:t>
      </w:r>
    </w:p>
    <w:p w:rsidR="003204DF" w:rsidRDefault="00D067D8">
      <w:pPr>
        <w:spacing w:before="242"/>
        <w:ind w:right="81"/>
        <w:jc w:val="center"/>
        <w:rPr>
          <w:sz w:val="36"/>
        </w:rPr>
      </w:pPr>
      <w:r>
        <w:rPr>
          <w:sz w:val="36"/>
        </w:rPr>
        <w:t>(срок</w:t>
      </w:r>
      <w:r>
        <w:rPr>
          <w:spacing w:val="-5"/>
          <w:sz w:val="36"/>
        </w:rPr>
        <w:t xml:space="preserve"> </w:t>
      </w:r>
      <w:r>
        <w:rPr>
          <w:sz w:val="36"/>
        </w:rPr>
        <w:t>освоения</w:t>
      </w:r>
      <w:r>
        <w:rPr>
          <w:spacing w:val="-1"/>
          <w:sz w:val="36"/>
        </w:rPr>
        <w:t xml:space="preserve"> </w:t>
      </w:r>
      <w:r>
        <w:rPr>
          <w:sz w:val="36"/>
        </w:rPr>
        <w:t>–</w:t>
      </w:r>
      <w:r>
        <w:rPr>
          <w:spacing w:val="-5"/>
          <w:sz w:val="36"/>
        </w:rPr>
        <w:t xml:space="preserve"> </w:t>
      </w:r>
      <w:r>
        <w:rPr>
          <w:sz w:val="36"/>
        </w:rPr>
        <w:t>5</w:t>
      </w:r>
      <w:r>
        <w:rPr>
          <w:spacing w:val="1"/>
          <w:sz w:val="36"/>
        </w:rPr>
        <w:t xml:space="preserve"> </w:t>
      </w:r>
      <w:r>
        <w:rPr>
          <w:sz w:val="36"/>
        </w:rPr>
        <w:t>лет)</w:t>
      </w: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3204DF">
      <w:pPr>
        <w:pStyle w:val="a3"/>
        <w:ind w:left="0"/>
        <w:jc w:val="left"/>
        <w:rPr>
          <w:sz w:val="40"/>
        </w:rPr>
      </w:pPr>
    </w:p>
    <w:p w:rsidR="003204DF" w:rsidRDefault="00D067D8">
      <w:pPr>
        <w:pStyle w:val="2"/>
        <w:spacing w:before="288"/>
        <w:ind w:right="166"/>
      </w:pPr>
      <w:r>
        <w:t>г.</w:t>
      </w:r>
      <w:r>
        <w:rPr>
          <w:spacing w:val="-3"/>
        </w:rPr>
        <w:t xml:space="preserve"> </w:t>
      </w:r>
      <w:r>
        <w:rPr>
          <w:spacing w:val="-3"/>
        </w:rPr>
        <w:t>Дебальцево</w:t>
      </w:r>
      <w:r>
        <w:rPr>
          <w:spacing w:val="-3"/>
        </w:rPr>
        <w:t xml:space="preserve"> </w:t>
      </w:r>
      <w:r>
        <w:t>2023</w:t>
      </w:r>
    </w:p>
    <w:p w:rsidR="003204DF" w:rsidRDefault="003204DF">
      <w:pPr>
        <w:sectPr w:rsidR="003204DF">
          <w:type w:val="continuous"/>
          <w:pgSz w:w="11900" w:h="16840"/>
          <w:pgMar w:top="680" w:right="140" w:bottom="460" w:left="600" w:header="720" w:footer="720" w:gutter="0"/>
          <w:cols w:space="720"/>
        </w:sectPr>
      </w:pPr>
    </w:p>
    <w:p w:rsidR="003204DF" w:rsidRDefault="00D067D8">
      <w:pPr>
        <w:pStyle w:val="5"/>
        <w:jc w:val="center"/>
      </w:pPr>
      <w:r>
        <w:lastRenderedPageBreak/>
        <w:t>Содержание</w:t>
      </w:r>
    </w:p>
    <w:p w:rsidR="003204DF" w:rsidRDefault="00D067D8">
      <w:pPr>
        <w:spacing w:before="8"/>
        <w:ind w:right="1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 основного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общего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3204DF" w:rsidRDefault="003204DF">
      <w:pPr>
        <w:pStyle w:val="a3"/>
        <w:spacing w:before="5"/>
        <w:ind w:left="0"/>
        <w:jc w:val="center"/>
        <w:rPr>
          <w:b/>
          <w:sz w:val="24"/>
          <w:szCs w:val="24"/>
        </w:rPr>
      </w:pPr>
    </w:p>
    <w:p w:rsidR="003204DF" w:rsidRDefault="00D067D8">
      <w:pPr>
        <w:pStyle w:val="3"/>
        <w:tabs>
          <w:tab w:val="left" w:pos="4427"/>
          <w:tab w:val="left" w:pos="9826"/>
        </w:tabs>
        <w:spacing w:before="1"/>
        <w:ind w:left="584"/>
        <w:jc w:val="left"/>
      </w:pPr>
      <w:r>
        <w:t>№</w:t>
      </w:r>
      <w:r>
        <w:rPr>
          <w:spacing w:val="-4"/>
        </w:rPr>
        <w:t xml:space="preserve"> </w:t>
      </w:r>
      <w:r>
        <w:t>п/п</w:t>
      </w:r>
      <w:r>
        <w:tab/>
      </w:r>
      <w:r>
        <w:rPr>
          <w:sz w:val="24"/>
          <w:szCs w:val="24"/>
        </w:rPr>
        <w:t>Название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разделов</w:t>
      </w:r>
      <w:r>
        <w:tab/>
        <w:t>Стр</w:t>
      </w:r>
    </w:p>
    <w:sdt>
      <w:sdtPr>
        <w:id w:val="1"/>
        <w:docPartObj>
          <w:docPartGallery w:val="Table of Contents"/>
          <w:docPartUnique/>
        </w:docPartObj>
      </w:sdtPr>
      <w:sdtEndPr/>
      <w:sdtContent>
        <w:p w:rsidR="003204DF" w:rsidRDefault="00D067D8">
          <w:pPr>
            <w:pStyle w:val="50"/>
            <w:tabs>
              <w:tab w:val="right" w:pos="10118"/>
            </w:tabs>
            <w:spacing w:line="298" w:lineRule="exact"/>
            <w:rPr>
              <w:sz w:val="24"/>
              <w:szCs w:val="24"/>
            </w:rPr>
          </w:pPr>
          <w:hyperlink w:anchor="_TOC_250013" w:history="1">
            <w:r>
              <w:rPr>
                <w:sz w:val="24"/>
                <w:szCs w:val="24"/>
              </w:rPr>
              <w:t>Общие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ab/>
            </w:r>
          </w:hyperlink>
        </w:p>
        <w:p w:rsidR="003204DF" w:rsidRDefault="00D067D8">
          <w:pPr>
            <w:pStyle w:val="40"/>
            <w:numPr>
              <w:ilvl w:val="0"/>
              <w:numId w:val="1"/>
            </w:numPr>
            <w:tabs>
              <w:tab w:val="left" w:pos="1538"/>
              <w:tab w:val="left" w:pos="1539"/>
              <w:tab w:val="right" w:pos="10118"/>
            </w:tabs>
            <w:spacing w:before="3"/>
            <w:rPr>
              <w:sz w:val="24"/>
              <w:szCs w:val="24"/>
            </w:rPr>
          </w:pPr>
          <w:hyperlink w:anchor="_TOC_250012" w:history="1">
            <w:r>
              <w:rPr>
                <w:sz w:val="24"/>
                <w:szCs w:val="24"/>
              </w:rPr>
              <w:t>Целевой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ab/>
            </w:r>
          </w:hyperlink>
        </w:p>
        <w:p w:rsidR="003204DF" w:rsidRDefault="00D067D8">
          <w:pPr>
            <w:pStyle w:val="30"/>
            <w:numPr>
              <w:ilvl w:val="1"/>
              <w:numId w:val="2"/>
            </w:numPr>
            <w:tabs>
              <w:tab w:val="left" w:pos="1538"/>
              <w:tab w:val="left" w:pos="1539"/>
              <w:tab w:val="right" w:pos="10118"/>
            </w:tabs>
            <w:ind w:hanging="802"/>
            <w:rPr>
              <w:sz w:val="24"/>
              <w:szCs w:val="24"/>
            </w:rPr>
          </w:pPr>
          <w:hyperlink w:anchor="_TOC_250011" w:history="1">
            <w:r>
              <w:rPr>
                <w:sz w:val="24"/>
                <w:szCs w:val="24"/>
              </w:rPr>
              <w:t>Пояснительная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записка</w:t>
            </w:r>
            <w:r>
              <w:rPr>
                <w:sz w:val="24"/>
                <w:szCs w:val="24"/>
              </w:rPr>
              <w:tab/>
            </w:r>
          </w:hyperlink>
        </w:p>
        <w:p w:rsidR="003204DF" w:rsidRDefault="00D067D8">
          <w:pPr>
            <w:pStyle w:val="20"/>
            <w:numPr>
              <w:ilvl w:val="2"/>
              <w:numId w:val="3"/>
            </w:numPr>
            <w:tabs>
              <w:tab w:val="left" w:pos="1538"/>
              <w:tab w:val="left" w:pos="1539"/>
              <w:tab w:val="left" w:pos="3805"/>
              <w:tab w:val="right" w:pos="10118"/>
            </w:tabs>
            <w:spacing w:before="8"/>
          </w:pPr>
          <w:r>
            <w:t>Цели</w:t>
          </w:r>
          <w:r>
            <w:rPr>
              <w:spacing w:val="71"/>
            </w:rPr>
            <w:t xml:space="preserve"> </w:t>
          </w:r>
          <w:r>
            <w:t>реализации</w:t>
          </w:r>
          <w:r>
            <w:tab/>
            <w:t>основной</w:t>
          </w:r>
          <w:r>
            <w:rPr>
              <w:spacing w:val="4"/>
            </w:rPr>
            <w:t xml:space="preserve"> </w:t>
          </w:r>
          <w:r>
            <w:t>образовательной</w:t>
          </w:r>
          <w:r>
            <w:rPr>
              <w:spacing w:val="67"/>
            </w:rPr>
            <w:t xml:space="preserve"> </w:t>
          </w:r>
          <w:r>
            <w:t>программы</w:t>
          </w:r>
          <w:r>
            <w:rPr>
              <w:spacing w:val="65"/>
            </w:rPr>
            <w:t xml:space="preserve"> </w:t>
          </w:r>
          <w:r>
            <w:t>основного</w:t>
          </w:r>
          <w:r>
            <w:tab/>
          </w:r>
        </w:p>
        <w:p w:rsidR="003204DF" w:rsidRDefault="00D067D8">
          <w:pPr>
            <w:pStyle w:val="50"/>
          </w:pPr>
          <w:r>
            <w:t>общего</w:t>
          </w:r>
          <w:r>
            <w:rPr>
              <w:spacing w:val="-7"/>
            </w:rPr>
            <w:t xml:space="preserve"> </w:t>
          </w:r>
          <w:r>
            <w:t>образования</w:t>
          </w:r>
        </w:p>
        <w:p w:rsidR="003204DF" w:rsidRDefault="00D067D8">
          <w:pPr>
            <w:pStyle w:val="20"/>
            <w:numPr>
              <w:ilvl w:val="2"/>
              <w:numId w:val="3"/>
            </w:numPr>
            <w:tabs>
              <w:tab w:val="left" w:pos="1538"/>
              <w:tab w:val="left" w:pos="1539"/>
              <w:tab w:val="left" w:pos="3021"/>
              <w:tab w:val="left" w:pos="4945"/>
              <w:tab w:val="left" w:pos="5381"/>
              <w:tab w:val="left" w:pos="6922"/>
              <w:tab w:val="left" w:pos="8481"/>
              <w:tab w:val="right" w:pos="10118"/>
            </w:tabs>
            <w:spacing w:before="9"/>
          </w:pPr>
          <w:r>
            <w:t>Принципы</w:t>
          </w:r>
          <w:r>
            <w:tab/>
            <w:t>формирования</w:t>
          </w:r>
          <w:r>
            <w:tab/>
            <w:t>и</w:t>
          </w:r>
          <w:r>
            <w:tab/>
            <w:t>механизмы</w:t>
          </w:r>
          <w:r>
            <w:tab/>
            <w:t>реализации</w:t>
          </w:r>
          <w:r>
            <w:tab/>
            <w:t>основной</w:t>
          </w:r>
          <w:r>
            <w:tab/>
          </w:r>
        </w:p>
        <w:p w:rsidR="003204DF" w:rsidRDefault="00D067D8">
          <w:pPr>
            <w:pStyle w:val="50"/>
          </w:pPr>
          <w:r>
            <w:t>образовательной</w:t>
          </w:r>
          <w:r>
            <w:rPr>
              <w:spacing w:val="-8"/>
            </w:rPr>
            <w:t xml:space="preserve"> </w:t>
          </w:r>
          <w:r>
            <w:t>программы</w:t>
          </w:r>
          <w:r>
            <w:rPr>
              <w:spacing w:val="-10"/>
            </w:rPr>
            <w:t xml:space="preserve"> </w:t>
          </w:r>
          <w:r>
            <w:t>основного</w:t>
          </w:r>
          <w:r>
            <w:rPr>
              <w:spacing w:val="-8"/>
            </w:rPr>
            <w:t xml:space="preserve"> </w:t>
          </w:r>
          <w:r>
            <w:t>общего</w:t>
          </w:r>
          <w:r>
            <w:rPr>
              <w:spacing w:val="-9"/>
            </w:rPr>
            <w:t xml:space="preserve"> </w:t>
          </w:r>
          <w:r>
            <w:t>образования</w:t>
          </w:r>
        </w:p>
        <w:p w:rsidR="003204DF" w:rsidRDefault="00D067D8">
          <w:pPr>
            <w:pStyle w:val="20"/>
            <w:numPr>
              <w:ilvl w:val="2"/>
              <w:numId w:val="3"/>
            </w:numPr>
            <w:tabs>
              <w:tab w:val="left" w:pos="1538"/>
              <w:tab w:val="left" w:pos="1539"/>
              <w:tab w:val="left" w:pos="2632"/>
              <w:tab w:val="left" w:pos="4695"/>
              <w:tab w:val="left" w:pos="6081"/>
              <w:tab w:val="left" w:pos="8278"/>
              <w:tab w:val="right" w:pos="10118"/>
            </w:tabs>
            <w:spacing w:before="8" w:line="293" w:lineRule="exact"/>
          </w:pPr>
          <w:r>
            <w:t>Общая</w:t>
          </w:r>
          <w:r>
            <w:tab/>
            <w:t>характеристика</w:t>
          </w:r>
          <w:r>
            <w:tab/>
            <w:t>основной</w:t>
          </w:r>
          <w:r>
            <w:tab/>
            <w:t>образовательной</w:t>
          </w:r>
          <w:r>
            <w:tab/>
            <w:t>программы</w:t>
          </w:r>
          <w:r>
            <w:tab/>
          </w:r>
        </w:p>
        <w:p w:rsidR="003204DF" w:rsidRDefault="00D067D8">
          <w:pPr>
            <w:pStyle w:val="50"/>
            <w:spacing w:line="293" w:lineRule="exact"/>
          </w:pPr>
          <w:r>
            <w:t>основного</w:t>
          </w:r>
          <w:r>
            <w:rPr>
              <w:spacing w:val="-7"/>
            </w:rPr>
            <w:t xml:space="preserve"> </w:t>
          </w:r>
          <w:r>
            <w:t>общего</w:t>
          </w:r>
          <w:r>
            <w:rPr>
              <w:spacing w:val="-7"/>
            </w:rPr>
            <w:t xml:space="preserve"> </w:t>
          </w:r>
          <w:r>
            <w:t>образования</w:t>
          </w:r>
        </w:p>
        <w:p w:rsidR="003204DF" w:rsidRDefault="00D067D8">
          <w:pPr>
            <w:pStyle w:val="30"/>
            <w:numPr>
              <w:ilvl w:val="1"/>
              <w:numId w:val="2"/>
            </w:numPr>
            <w:tabs>
              <w:tab w:val="left" w:pos="1538"/>
              <w:tab w:val="left" w:pos="1539"/>
              <w:tab w:val="left" w:pos="3400"/>
              <w:tab w:val="left" w:pos="4968"/>
              <w:tab w:val="left" w:pos="6311"/>
              <w:tab w:val="left" w:pos="7679"/>
              <w:tab w:val="right" w:pos="10186"/>
            </w:tabs>
            <w:spacing w:before="8" w:line="293" w:lineRule="exact"/>
            <w:ind w:hanging="802"/>
          </w:pPr>
          <w:r>
            <w:t>Планируемые</w:t>
          </w:r>
          <w:r>
            <w:tab/>
            <w:t>результаты</w:t>
          </w:r>
          <w:r>
            <w:tab/>
            <w:t>освоения</w:t>
          </w:r>
          <w:r>
            <w:tab/>
            <w:t>основной</w:t>
          </w:r>
          <w:r>
            <w:tab/>
            <w:t>образовательной</w:t>
          </w:r>
          <w:r>
            <w:tab/>
          </w:r>
        </w:p>
        <w:p w:rsidR="003204DF" w:rsidRDefault="00D067D8">
          <w:pPr>
            <w:pStyle w:val="50"/>
            <w:spacing w:line="293" w:lineRule="exact"/>
          </w:pPr>
          <w:r>
            <w:t>программы</w:t>
          </w:r>
          <w:r>
            <w:rPr>
              <w:spacing w:val="-9"/>
            </w:rPr>
            <w:t xml:space="preserve"> </w:t>
          </w:r>
          <w:r>
            <w:t>основного</w:t>
          </w:r>
          <w:r>
            <w:rPr>
              <w:spacing w:val="-8"/>
            </w:rPr>
            <w:t xml:space="preserve"> </w:t>
          </w:r>
          <w:r>
            <w:t>общего</w:t>
          </w:r>
          <w:r>
            <w:rPr>
              <w:spacing w:val="-7"/>
            </w:rPr>
            <w:t xml:space="preserve"> </w:t>
          </w:r>
          <w:r>
            <w:t>образования:</w:t>
          </w:r>
          <w:r>
            <w:rPr>
              <w:spacing w:val="-3"/>
            </w:rPr>
            <w:t xml:space="preserve"> </w:t>
          </w:r>
          <w:r>
            <w:t>характеристика</w:t>
          </w:r>
        </w:p>
        <w:p w:rsidR="003204DF" w:rsidRDefault="00D067D8">
          <w:pPr>
            <w:pStyle w:val="30"/>
            <w:numPr>
              <w:ilvl w:val="1"/>
              <w:numId w:val="2"/>
            </w:numPr>
            <w:tabs>
              <w:tab w:val="left" w:pos="1538"/>
              <w:tab w:val="left" w:pos="1539"/>
              <w:tab w:val="left" w:pos="2700"/>
              <w:tab w:val="left" w:pos="3712"/>
              <w:tab w:val="left" w:pos="5257"/>
              <w:tab w:val="left" w:pos="6979"/>
              <w:tab w:val="left" w:pos="8524"/>
              <w:tab w:val="right" w:pos="10186"/>
            </w:tabs>
            <w:spacing w:before="18" w:line="298" w:lineRule="exact"/>
            <w:ind w:hanging="802"/>
          </w:pPr>
          <w:r>
            <w:t>Система</w:t>
          </w:r>
          <w:r>
            <w:tab/>
            <w:t>оценки</w:t>
          </w:r>
          <w:r>
            <w:tab/>
            <w:t>достижения</w:t>
          </w:r>
          <w:r>
            <w:tab/>
            <w:t>планируемых</w:t>
          </w:r>
          <w:r>
            <w:tab/>
            <w:t>результатов</w:t>
          </w:r>
          <w:r>
            <w:tab/>
            <w:t>освоения</w:t>
          </w:r>
          <w:r>
            <w:tab/>
          </w:r>
        </w:p>
        <w:p w:rsidR="003204DF" w:rsidRDefault="00D067D8">
          <w:pPr>
            <w:pStyle w:val="50"/>
            <w:spacing w:line="294" w:lineRule="exact"/>
          </w:pPr>
          <w:r>
            <w:t>основной</w:t>
          </w:r>
          <w:r>
            <w:rPr>
              <w:spacing w:val="-7"/>
            </w:rPr>
            <w:t xml:space="preserve"> </w:t>
          </w:r>
          <w:r>
            <w:t>образовательной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основного</w:t>
          </w:r>
          <w:r>
            <w:rPr>
              <w:spacing w:val="-8"/>
            </w:rPr>
            <w:t xml:space="preserve"> </w:t>
          </w:r>
          <w:r>
            <w:t>общего</w:t>
          </w:r>
          <w:r>
            <w:rPr>
              <w:spacing w:val="-8"/>
            </w:rPr>
            <w:t xml:space="preserve"> </w:t>
          </w:r>
          <w:r>
            <w:t>образования</w:t>
          </w:r>
        </w:p>
        <w:p w:rsidR="003204DF" w:rsidRDefault="00D067D8">
          <w:pPr>
            <w:pStyle w:val="20"/>
            <w:tabs>
              <w:tab w:val="left" w:pos="1538"/>
              <w:tab w:val="right" w:pos="10186"/>
            </w:tabs>
            <w:spacing w:line="287" w:lineRule="exact"/>
            <w:ind w:left="638" w:firstLine="0"/>
          </w:pPr>
          <w:hyperlink w:anchor="_TOC_250010" w:history="1">
            <w:r>
              <w:t>1.3.1.</w:t>
            </w:r>
            <w:r>
              <w:tab/>
              <w:t>Общие</w:t>
            </w:r>
            <w:r>
              <w:rPr>
                <w:spacing w:val="-11"/>
              </w:rPr>
              <w:t xml:space="preserve"> </w:t>
            </w:r>
            <w:r>
              <w:t>положения</w:t>
            </w:r>
            <w:r>
              <w:tab/>
            </w:r>
          </w:hyperlink>
        </w:p>
        <w:p w:rsidR="003204DF" w:rsidRDefault="00D067D8">
          <w:pPr>
            <w:pStyle w:val="20"/>
            <w:tabs>
              <w:tab w:val="left" w:pos="1538"/>
              <w:tab w:val="left" w:pos="3198"/>
              <w:tab w:val="left" w:pos="4187"/>
              <w:tab w:val="left" w:pos="7843"/>
              <w:tab w:val="left" w:pos="8184"/>
              <w:tab w:val="left" w:pos="9926"/>
            </w:tabs>
            <w:spacing w:before="8"/>
            <w:ind w:left="671" w:firstLine="0"/>
          </w:pPr>
          <w:r>
            <w:t>1.3.2</w:t>
          </w:r>
          <w:r>
            <w:tab/>
            <w:t>Особенности</w:t>
          </w:r>
          <w:r>
            <w:tab/>
            <w:t>оценки</w:t>
          </w:r>
          <w:r>
            <w:tab/>
            <w:t>личностных,</w:t>
          </w:r>
          <w:r>
            <w:rPr>
              <w:spacing w:val="114"/>
            </w:rPr>
            <w:t xml:space="preserve"> </w:t>
          </w:r>
          <w:r>
            <w:t>метапредметных</w:t>
          </w:r>
          <w:r>
            <w:tab/>
            <w:t>и</w:t>
          </w:r>
          <w:r>
            <w:tab/>
            <w:t>предметных</w:t>
          </w:r>
          <w:r>
            <w:tab/>
          </w:r>
        </w:p>
        <w:p w:rsidR="003204DF" w:rsidRDefault="00D067D8">
          <w:pPr>
            <w:pStyle w:val="50"/>
          </w:pPr>
          <w:r>
            <w:t>результатов</w:t>
          </w:r>
        </w:p>
        <w:p w:rsidR="003204DF" w:rsidRDefault="00D067D8">
          <w:pPr>
            <w:pStyle w:val="20"/>
            <w:tabs>
              <w:tab w:val="left" w:pos="1538"/>
              <w:tab w:val="right" w:pos="10186"/>
            </w:tabs>
            <w:spacing w:line="297" w:lineRule="exact"/>
            <w:ind w:left="638" w:firstLine="0"/>
          </w:pPr>
          <w:hyperlink w:anchor="_TOC_250009" w:history="1">
            <w:r>
              <w:t>1.3.3.</w:t>
            </w:r>
            <w:r>
              <w:tab/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оценочных</w:t>
            </w:r>
            <w:r>
              <w:rPr>
                <w:spacing w:val="-9"/>
              </w:rPr>
              <w:t xml:space="preserve"> </w:t>
            </w:r>
            <w:r>
              <w:t>процедур</w:t>
            </w:r>
            <w:r>
              <w:tab/>
            </w:r>
          </w:hyperlink>
        </w:p>
        <w:p w:rsidR="003204DF" w:rsidRDefault="00D067D8">
          <w:pPr>
            <w:pStyle w:val="40"/>
            <w:numPr>
              <w:ilvl w:val="0"/>
              <w:numId w:val="1"/>
            </w:numPr>
            <w:tabs>
              <w:tab w:val="left" w:pos="1538"/>
              <w:tab w:val="left" w:pos="1539"/>
              <w:tab w:val="right" w:pos="10186"/>
            </w:tabs>
            <w:spacing w:line="298" w:lineRule="exact"/>
          </w:pPr>
          <w:r>
            <w:t>Содержательный</w:t>
          </w:r>
          <w:r>
            <w:rPr>
              <w:spacing w:val="-14"/>
            </w:rPr>
            <w:t xml:space="preserve"> </w:t>
          </w:r>
          <w:r>
            <w:t>раздел</w:t>
          </w:r>
          <w:r>
            <w:tab/>
          </w:r>
        </w:p>
        <w:p w:rsidR="003204DF" w:rsidRDefault="00D067D8">
          <w:pPr>
            <w:pStyle w:val="30"/>
            <w:numPr>
              <w:ilvl w:val="1"/>
              <w:numId w:val="4"/>
            </w:numPr>
            <w:tabs>
              <w:tab w:val="left" w:pos="1538"/>
              <w:tab w:val="left" w:pos="1539"/>
              <w:tab w:val="right" w:pos="10186"/>
            </w:tabs>
            <w:spacing w:before="3"/>
            <w:ind w:hanging="802"/>
          </w:pPr>
          <w:r>
            <w:t>Рабочие</w:t>
          </w:r>
          <w:r>
            <w:rPr>
              <w:spacing w:val="-10"/>
            </w:rPr>
            <w:t xml:space="preserve"> 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rPr>
              <w:spacing w:val="-10"/>
            </w:rPr>
            <w:t xml:space="preserve"> </w:t>
          </w:r>
          <w:r>
            <w:t>учебных</w:t>
          </w:r>
          <w:r>
            <w:rPr>
              <w:spacing w:val="-5"/>
            </w:rPr>
            <w:t xml:space="preserve"> </w:t>
          </w:r>
          <w:r>
            <w:t>предметов</w:t>
          </w:r>
          <w:r>
            <w:tab/>
          </w:r>
        </w:p>
        <w:p w:rsidR="003204DF" w:rsidRDefault="00D067D8">
          <w:pPr>
            <w:pStyle w:val="30"/>
            <w:numPr>
              <w:ilvl w:val="1"/>
              <w:numId w:val="4"/>
            </w:numPr>
            <w:tabs>
              <w:tab w:val="left" w:pos="1538"/>
              <w:tab w:val="left" w:pos="1539"/>
              <w:tab w:val="right" w:pos="10186"/>
            </w:tabs>
            <w:spacing w:line="295" w:lineRule="exact"/>
            <w:ind w:hanging="802"/>
          </w:pPr>
          <w:r>
            <w:t>Программа</w:t>
          </w:r>
          <w:r>
            <w:rPr>
              <w:spacing w:val="-7"/>
            </w:rPr>
            <w:t xml:space="preserve"> </w:t>
          </w:r>
          <w:r>
            <w:t>формирования</w:t>
          </w:r>
          <w:r>
            <w:rPr>
              <w:spacing w:val="-8"/>
            </w:rPr>
            <w:t xml:space="preserve"> </w:t>
          </w:r>
          <w:r>
            <w:t>универсальных</w:t>
          </w:r>
          <w:r>
            <w:rPr>
              <w:spacing w:val="-7"/>
            </w:rPr>
            <w:t xml:space="preserve"> </w:t>
          </w:r>
          <w:r>
            <w:t>учебных</w:t>
          </w:r>
          <w:r>
            <w:rPr>
              <w:spacing w:val="-8"/>
            </w:rPr>
            <w:t xml:space="preserve"> </w:t>
          </w:r>
          <w:r>
            <w:t>действий</w:t>
          </w:r>
          <w:r>
            <w:tab/>
          </w:r>
        </w:p>
        <w:p w:rsidR="003204DF" w:rsidRDefault="00D067D8">
          <w:pPr>
            <w:pStyle w:val="20"/>
            <w:numPr>
              <w:ilvl w:val="2"/>
              <w:numId w:val="5"/>
            </w:numPr>
            <w:tabs>
              <w:tab w:val="left" w:pos="1538"/>
              <w:tab w:val="left" w:pos="1539"/>
              <w:tab w:val="right" w:pos="10186"/>
            </w:tabs>
            <w:spacing w:line="298" w:lineRule="exact"/>
          </w:pPr>
          <w:hyperlink w:anchor="_TOC_250008" w:history="1">
            <w:r>
              <w:t>Целевой</w:t>
            </w:r>
            <w:r>
              <w:rPr>
                <w:spacing w:val="-7"/>
              </w:rPr>
              <w:t xml:space="preserve"> </w:t>
            </w:r>
            <w:r>
              <w:t>раздел.</w:t>
            </w:r>
            <w:r>
              <w:tab/>
            </w:r>
          </w:hyperlink>
        </w:p>
        <w:p w:rsidR="003204DF" w:rsidRDefault="00D067D8">
          <w:pPr>
            <w:pStyle w:val="20"/>
            <w:numPr>
              <w:ilvl w:val="2"/>
              <w:numId w:val="5"/>
            </w:numPr>
            <w:tabs>
              <w:tab w:val="left" w:pos="1538"/>
              <w:tab w:val="left" w:pos="1539"/>
              <w:tab w:val="right" w:pos="10186"/>
            </w:tabs>
            <w:spacing w:before="4" w:line="240" w:lineRule="auto"/>
          </w:pPr>
          <w:hyperlink w:anchor="_TOC_250007" w:history="1">
            <w:r>
              <w:t>Содержательный</w:t>
            </w:r>
            <w:r>
              <w:rPr>
                <w:spacing w:val="-14"/>
              </w:rPr>
              <w:t xml:space="preserve"> </w:t>
            </w:r>
            <w:r>
              <w:t>раздел</w:t>
            </w:r>
            <w:r>
              <w:tab/>
            </w:r>
          </w:hyperlink>
        </w:p>
        <w:p w:rsidR="003204DF" w:rsidRDefault="00D067D8">
          <w:pPr>
            <w:pStyle w:val="20"/>
            <w:numPr>
              <w:ilvl w:val="2"/>
              <w:numId w:val="5"/>
            </w:numPr>
            <w:tabs>
              <w:tab w:val="left" w:pos="1538"/>
              <w:tab w:val="left" w:pos="1539"/>
              <w:tab w:val="right" w:pos="10186"/>
            </w:tabs>
            <w:spacing w:before="3"/>
          </w:pPr>
          <w:hyperlink w:anchor="_TOC_250006" w:history="1">
            <w:r>
              <w:t>Организационный</w:t>
            </w:r>
            <w:r>
              <w:rPr>
                <w:spacing w:val="-8"/>
              </w:rPr>
              <w:t xml:space="preserve"> </w:t>
            </w:r>
            <w:r>
              <w:t>раздел</w:t>
            </w:r>
            <w:r>
              <w:tab/>
            </w:r>
          </w:hyperlink>
        </w:p>
        <w:p w:rsidR="003204DF" w:rsidRDefault="00D067D8">
          <w:pPr>
            <w:pStyle w:val="30"/>
            <w:numPr>
              <w:ilvl w:val="1"/>
              <w:numId w:val="4"/>
            </w:numPr>
            <w:tabs>
              <w:tab w:val="left" w:pos="1538"/>
              <w:tab w:val="left" w:pos="1539"/>
              <w:tab w:val="right" w:pos="10186"/>
            </w:tabs>
            <w:ind w:hanging="802"/>
          </w:pPr>
          <w:hyperlink w:anchor="_TOC_250005" w:history="1"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tab/>
            </w:r>
          </w:hyperlink>
        </w:p>
        <w:p w:rsidR="003204DF" w:rsidRDefault="00D067D8">
          <w:pPr>
            <w:pStyle w:val="20"/>
            <w:numPr>
              <w:ilvl w:val="2"/>
              <w:numId w:val="6"/>
            </w:numPr>
            <w:tabs>
              <w:tab w:val="left" w:pos="1538"/>
              <w:tab w:val="left" w:pos="1539"/>
              <w:tab w:val="right" w:pos="10186"/>
            </w:tabs>
            <w:spacing w:before="3" w:line="240" w:lineRule="auto"/>
          </w:pPr>
          <w:hyperlink w:anchor="_TOC_250004" w:history="1">
            <w:r>
              <w:t>Пояснительная</w:t>
            </w:r>
            <w:r>
              <w:rPr>
                <w:spacing w:val="-12"/>
              </w:rPr>
              <w:t xml:space="preserve"> </w:t>
            </w:r>
            <w:r>
              <w:t>записка</w:t>
            </w:r>
            <w:r>
              <w:tab/>
            </w:r>
          </w:hyperlink>
        </w:p>
        <w:p w:rsidR="003204DF" w:rsidRDefault="00D067D8">
          <w:pPr>
            <w:pStyle w:val="20"/>
            <w:numPr>
              <w:ilvl w:val="2"/>
              <w:numId w:val="6"/>
            </w:numPr>
            <w:tabs>
              <w:tab w:val="left" w:pos="1538"/>
              <w:tab w:val="left" w:pos="1539"/>
              <w:tab w:val="right" w:pos="10186"/>
            </w:tabs>
            <w:spacing w:before="4"/>
          </w:pPr>
          <w:r>
            <w:t>Целевой</w:t>
          </w:r>
          <w:r>
            <w:rPr>
              <w:spacing w:val="-6"/>
            </w:rPr>
            <w:t xml:space="preserve"> </w:t>
          </w:r>
          <w:r>
            <w:t>раздел</w:t>
          </w:r>
          <w:r>
            <w:tab/>
          </w:r>
        </w:p>
        <w:p w:rsidR="003204DF" w:rsidRDefault="00D067D8">
          <w:pPr>
            <w:pStyle w:val="10"/>
            <w:numPr>
              <w:ilvl w:val="3"/>
              <w:numId w:val="7"/>
            </w:numPr>
            <w:tabs>
              <w:tab w:val="left" w:pos="1538"/>
              <w:tab w:val="left" w:pos="1539"/>
              <w:tab w:val="right" w:pos="10186"/>
            </w:tabs>
            <w:spacing w:line="295" w:lineRule="exact"/>
            <w:ind w:hanging="999"/>
          </w:pPr>
          <w:r>
            <w:t>Цель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rPr>
              <w:spacing w:val="-7"/>
            </w:rPr>
            <w:t xml:space="preserve"> </w:t>
          </w:r>
          <w:r>
            <w:t>обучающихс</w:t>
          </w:r>
          <w:r>
            <w:t>я</w:t>
          </w:r>
          <w:r>
            <w:tab/>
          </w:r>
        </w:p>
        <w:p w:rsidR="003204DF" w:rsidRDefault="00D067D8">
          <w:pPr>
            <w:pStyle w:val="10"/>
            <w:numPr>
              <w:ilvl w:val="3"/>
              <w:numId w:val="7"/>
            </w:numPr>
            <w:tabs>
              <w:tab w:val="left" w:pos="1538"/>
              <w:tab w:val="left" w:pos="1539"/>
              <w:tab w:val="right" w:pos="10186"/>
            </w:tabs>
            <w:ind w:hanging="999"/>
          </w:pPr>
          <w:hyperlink w:anchor="_TOC_250003" w:history="1"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tab/>
            </w:r>
          </w:hyperlink>
        </w:p>
        <w:p w:rsidR="003204DF" w:rsidRDefault="00D067D8">
          <w:pPr>
            <w:pStyle w:val="10"/>
            <w:numPr>
              <w:ilvl w:val="3"/>
              <w:numId w:val="7"/>
            </w:numPr>
            <w:tabs>
              <w:tab w:val="left" w:pos="1538"/>
              <w:tab w:val="left" w:pos="1539"/>
              <w:tab w:val="right" w:pos="10186"/>
            </w:tabs>
            <w:spacing w:before="3"/>
            <w:ind w:hanging="999"/>
          </w:pPr>
          <w:hyperlink w:anchor="_TOC_250002" w:history="1">
            <w:r>
              <w:t>Целевые</w:t>
            </w:r>
            <w:r>
              <w:rPr>
                <w:spacing w:val="-4"/>
              </w:rPr>
              <w:t xml:space="preserve"> </w:t>
            </w:r>
            <w:r>
              <w:t>ориентиры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tab/>
            </w:r>
          </w:hyperlink>
        </w:p>
        <w:p w:rsidR="003204DF" w:rsidRDefault="00D067D8">
          <w:pPr>
            <w:pStyle w:val="20"/>
            <w:numPr>
              <w:ilvl w:val="2"/>
              <w:numId w:val="6"/>
            </w:numPr>
            <w:tabs>
              <w:tab w:val="left" w:pos="1538"/>
              <w:tab w:val="left" w:pos="1539"/>
              <w:tab w:val="right" w:pos="10186"/>
            </w:tabs>
            <w:spacing w:line="298" w:lineRule="exact"/>
          </w:pPr>
          <w:r>
            <w:t>Содержательный</w:t>
          </w:r>
          <w:r>
            <w:rPr>
              <w:spacing w:val="-14"/>
            </w:rPr>
            <w:t xml:space="preserve"> </w:t>
          </w:r>
          <w:r>
            <w:t>раздел</w:t>
          </w:r>
          <w:r>
            <w:tab/>
          </w:r>
        </w:p>
        <w:p w:rsidR="003204DF" w:rsidRDefault="00D067D8">
          <w:pPr>
            <w:pStyle w:val="10"/>
            <w:numPr>
              <w:ilvl w:val="3"/>
              <w:numId w:val="8"/>
            </w:numPr>
            <w:tabs>
              <w:tab w:val="left" w:pos="1538"/>
              <w:tab w:val="left" w:pos="1539"/>
              <w:tab w:val="right" w:pos="10186"/>
            </w:tabs>
            <w:ind w:hanging="999"/>
          </w:pPr>
          <w:r>
            <w:t>Уклад</w:t>
          </w:r>
          <w:r>
            <w:rPr>
              <w:spacing w:val="-8"/>
            </w:rPr>
            <w:t xml:space="preserve"> </w:t>
          </w:r>
          <w:r>
            <w:t>общеобразовательной</w:t>
          </w:r>
          <w:r>
            <w:rPr>
              <w:spacing w:val="-5"/>
            </w:rPr>
            <w:t xml:space="preserve"> </w:t>
          </w:r>
          <w:r>
            <w:t>организации</w:t>
          </w:r>
          <w:r>
            <w:tab/>
          </w:r>
        </w:p>
        <w:p w:rsidR="003204DF" w:rsidRDefault="00D067D8">
          <w:pPr>
            <w:pStyle w:val="10"/>
            <w:numPr>
              <w:ilvl w:val="3"/>
              <w:numId w:val="8"/>
            </w:numPr>
            <w:tabs>
              <w:tab w:val="left" w:pos="1538"/>
              <w:tab w:val="left" w:pos="1539"/>
              <w:tab w:val="right" w:pos="10186"/>
            </w:tabs>
            <w:spacing w:before="4"/>
            <w:ind w:hanging="999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де</w:t>
          </w:r>
          <w:r>
            <w:t>ятельности</w:t>
          </w:r>
          <w:r>
            <w:tab/>
          </w:r>
        </w:p>
        <w:p w:rsidR="003204DF" w:rsidRDefault="00D067D8">
          <w:pPr>
            <w:pStyle w:val="20"/>
            <w:numPr>
              <w:ilvl w:val="2"/>
              <w:numId w:val="6"/>
            </w:numPr>
            <w:tabs>
              <w:tab w:val="left" w:pos="1538"/>
              <w:tab w:val="left" w:pos="1539"/>
              <w:tab w:val="right" w:pos="10186"/>
            </w:tabs>
            <w:spacing w:line="298" w:lineRule="exact"/>
          </w:pPr>
          <w:r>
            <w:t>Организационный</w:t>
          </w:r>
          <w:r>
            <w:rPr>
              <w:spacing w:val="-8"/>
            </w:rPr>
            <w:t xml:space="preserve"> </w:t>
          </w:r>
          <w:r>
            <w:t>раздел</w:t>
          </w:r>
          <w:r>
            <w:tab/>
          </w:r>
        </w:p>
        <w:p w:rsidR="003204DF" w:rsidRDefault="00D067D8">
          <w:pPr>
            <w:pStyle w:val="10"/>
            <w:numPr>
              <w:ilvl w:val="3"/>
              <w:numId w:val="9"/>
            </w:numPr>
            <w:tabs>
              <w:tab w:val="left" w:pos="1538"/>
              <w:tab w:val="left" w:pos="1539"/>
              <w:tab w:val="right" w:pos="10186"/>
            </w:tabs>
            <w:ind w:hanging="999"/>
          </w:pPr>
          <w:hyperlink w:anchor="_TOC_250001" w:history="1">
            <w:r>
              <w:t>Кадровое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  <w:r>
              <w:tab/>
            </w:r>
          </w:hyperlink>
        </w:p>
        <w:p w:rsidR="003204DF" w:rsidRDefault="00D067D8">
          <w:pPr>
            <w:pStyle w:val="10"/>
            <w:numPr>
              <w:ilvl w:val="3"/>
              <w:numId w:val="9"/>
            </w:numPr>
            <w:tabs>
              <w:tab w:val="left" w:pos="1538"/>
              <w:tab w:val="left" w:pos="1539"/>
              <w:tab w:val="right" w:pos="10186"/>
            </w:tabs>
            <w:ind w:hanging="999"/>
          </w:pPr>
          <w:hyperlink w:anchor="_TOC_250000" w:history="1">
            <w:r>
              <w:t>Нормативно-методическое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tab/>
            </w:r>
          </w:hyperlink>
        </w:p>
      </w:sdtContent>
    </w:sdt>
    <w:p w:rsidR="003204DF" w:rsidRDefault="00D067D8">
      <w:pPr>
        <w:pStyle w:val="a5"/>
        <w:numPr>
          <w:ilvl w:val="3"/>
          <w:numId w:val="9"/>
        </w:numPr>
        <w:tabs>
          <w:tab w:val="left" w:pos="1538"/>
          <w:tab w:val="left" w:pos="1539"/>
          <w:tab w:val="left" w:pos="3098"/>
          <w:tab w:val="left" w:pos="3482"/>
          <w:tab w:val="left" w:pos="4791"/>
          <w:tab w:val="left" w:pos="5842"/>
          <w:tab w:val="left" w:pos="6211"/>
          <w:tab w:val="left" w:pos="8173"/>
          <w:tab w:val="left" w:pos="8547"/>
          <w:tab w:val="left" w:pos="9926"/>
        </w:tabs>
        <w:spacing w:before="8" w:line="293" w:lineRule="exact"/>
        <w:ind w:hanging="999"/>
        <w:rPr>
          <w:sz w:val="26"/>
        </w:rPr>
      </w:pPr>
      <w:r>
        <w:rPr>
          <w:sz w:val="26"/>
        </w:rPr>
        <w:t>Требования</w:t>
      </w:r>
      <w:r>
        <w:rPr>
          <w:sz w:val="26"/>
        </w:rPr>
        <w:tab/>
        <w:t>к</w:t>
      </w:r>
      <w:r>
        <w:rPr>
          <w:sz w:val="26"/>
        </w:rPr>
        <w:tab/>
        <w:t>условиям</w:t>
      </w:r>
      <w:r>
        <w:rPr>
          <w:sz w:val="26"/>
        </w:rPr>
        <w:tab/>
        <w:t>работы</w:t>
      </w:r>
      <w:r>
        <w:rPr>
          <w:sz w:val="26"/>
        </w:rPr>
        <w:tab/>
        <w:t>с</w:t>
      </w:r>
      <w:r>
        <w:rPr>
          <w:sz w:val="26"/>
        </w:rPr>
        <w:tab/>
        <w:t>обучающимися</w:t>
      </w:r>
      <w:r>
        <w:rPr>
          <w:sz w:val="26"/>
        </w:rPr>
        <w:tab/>
        <w:t>с</w:t>
      </w:r>
      <w:r>
        <w:rPr>
          <w:sz w:val="26"/>
        </w:rPr>
        <w:tab/>
        <w:t>особыми</w:t>
      </w:r>
      <w:r>
        <w:rPr>
          <w:sz w:val="26"/>
        </w:rPr>
        <w:tab/>
      </w:r>
    </w:p>
    <w:p w:rsidR="003204DF" w:rsidRDefault="00D067D8">
      <w:pPr>
        <w:pStyle w:val="a3"/>
        <w:spacing w:line="293" w:lineRule="exact"/>
        <w:ind w:left="1538"/>
        <w:jc w:val="left"/>
      </w:pPr>
      <w:r>
        <w:t>образовательными</w:t>
      </w:r>
      <w:r>
        <w:rPr>
          <w:spacing w:val="-12"/>
        </w:rPr>
        <w:t xml:space="preserve"> </w:t>
      </w:r>
      <w:r>
        <w:t>потребностями</w:t>
      </w:r>
    </w:p>
    <w:p w:rsidR="003204DF" w:rsidRDefault="00D067D8">
      <w:pPr>
        <w:pStyle w:val="a5"/>
        <w:numPr>
          <w:ilvl w:val="3"/>
          <w:numId w:val="9"/>
        </w:numPr>
        <w:tabs>
          <w:tab w:val="left" w:pos="1538"/>
          <w:tab w:val="left" w:pos="1539"/>
          <w:tab w:val="left" w:pos="9926"/>
        </w:tabs>
        <w:spacing w:before="8" w:line="293" w:lineRule="exact"/>
        <w:ind w:hanging="999"/>
        <w:rPr>
          <w:sz w:val="26"/>
        </w:rPr>
      </w:pPr>
      <w:r>
        <w:rPr>
          <w:sz w:val="26"/>
        </w:rPr>
        <w:t>Система</w:t>
      </w:r>
      <w:r>
        <w:rPr>
          <w:spacing w:val="45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47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48"/>
          <w:sz w:val="26"/>
        </w:rPr>
        <w:t xml:space="preserve"> </w:t>
      </w:r>
      <w:r>
        <w:rPr>
          <w:sz w:val="26"/>
        </w:rPr>
        <w:t>успешности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47"/>
          <w:sz w:val="26"/>
        </w:rPr>
        <w:t xml:space="preserve"> </w:t>
      </w:r>
      <w:r>
        <w:rPr>
          <w:sz w:val="26"/>
        </w:rPr>
        <w:t>активной</w:t>
      </w:r>
      <w:r>
        <w:rPr>
          <w:sz w:val="26"/>
        </w:rPr>
        <w:tab/>
      </w:r>
    </w:p>
    <w:p w:rsidR="003204DF" w:rsidRDefault="00D067D8">
      <w:pPr>
        <w:pStyle w:val="a3"/>
        <w:spacing w:line="293" w:lineRule="exact"/>
        <w:ind w:left="1538"/>
        <w:jc w:val="left"/>
      </w:pPr>
      <w:r>
        <w:t>жизненной</w:t>
      </w:r>
      <w:r>
        <w:rPr>
          <w:spacing w:val="-12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обучающихся</w:t>
      </w:r>
    </w:p>
    <w:p w:rsidR="003204DF" w:rsidRDefault="00D067D8">
      <w:pPr>
        <w:pStyle w:val="a5"/>
        <w:numPr>
          <w:ilvl w:val="3"/>
          <w:numId w:val="9"/>
        </w:numPr>
        <w:tabs>
          <w:tab w:val="left" w:pos="1538"/>
          <w:tab w:val="left" w:pos="1539"/>
          <w:tab w:val="right" w:pos="10186"/>
        </w:tabs>
        <w:spacing w:before="8" w:line="296" w:lineRule="exact"/>
        <w:ind w:hanging="999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  <w:r>
        <w:rPr>
          <w:sz w:val="26"/>
        </w:rPr>
        <w:tab/>
      </w:r>
    </w:p>
    <w:p w:rsidR="003204DF" w:rsidRDefault="00D067D8">
      <w:pPr>
        <w:pStyle w:val="a3"/>
        <w:tabs>
          <w:tab w:val="left" w:pos="1538"/>
          <w:tab w:val="right" w:pos="10186"/>
        </w:tabs>
        <w:spacing w:line="296" w:lineRule="exact"/>
        <w:ind w:left="766"/>
        <w:jc w:val="left"/>
      </w:pPr>
      <w:r>
        <w:t>2.4</w:t>
      </w:r>
      <w:r>
        <w:tab/>
        <w:t>Программа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tab/>
      </w:r>
    </w:p>
    <w:p w:rsidR="003204DF" w:rsidRDefault="00D067D8">
      <w:pPr>
        <w:pStyle w:val="a5"/>
        <w:numPr>
          <w:ilvl w:val="2"/>
          <w:numId w:val="10"/>
        </w:numPr>
        <w:tabs>
          <w:tab w:val="left" w:pos="1538"/>
          <w:tab w:val="left" w:pos="1539"/>
          <w:tab w:val="left" w:pos="9926"/>
        </w:tabs>
        <w:spacing w:before="13" w:line="291" w:lineRule="exact"/>
        <w:rPr>
          <w:sz w:val="26"/>
        </w:rPr>
      </w:pPr>
      <w:r>
        <w:rPr>
          <w:sz w:val="26"/>
        </w:rPr>
        <w:t>Цели,</w:t>
      </w:r>
      <w:r>
        <w:rPr>
          <w:spacing w:val="49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11"/>
          <w:sz w:val="26"/>
        </w:rPr>
        <w:t xml:space="preserve"> </w:t>
      </w:r>
      <w:r>
        <w:rPr>
          <w:sz w:val="26"/>
        </w:rPr>
        <w:t>и</w:t>
      </w:r>
      <w:r>
        <w:rPr>
          <w:spacing w:val="112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1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0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16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z w:val="26"/>
        </w:rPr>
        <w:tab/>
      </w:r>
    </w:p>
    <w:p w:rsidR="003204DF" w:rsidRDefault="00D067D8">
      <w:pPr>
        <w:pStyle w:val="a3"/>
        <w:spacing w:line="291" w:lineRule="exact"/>
        <w:ind w:left="1538"/>
        <w:jc w:val="left"/>
      </w:pPr>
      <w:r>
        <w:t>работы</w:t>
      </w:r>
    </w:p>
    <w:p w:rsidR="003204DF" w:rsidRDefault="00D067D8">
      <w:pPr>
        <w:pStyle w:val="a5"/>
        <w:numPr>
          <w:ilvl w:val="2"/>
          <w:numId w:val="10"/>
        </w:numPr>
        <w:tabs>
          <w:tab w:val="left" w:pos="1538"/>
          <w:tab w:val="left" w:pos="1539"/>
          <w:tab w:val="right" w:pos="10186"/>
        </w:tabs>
        <w:spacing w:before="9" w:line="296" w:lineRule="exact"/>
        <w:rPr>
          <w:sz w:val="26"/>
        </w:rPr>
      </w:pPr>
      <w:r>
        <w:rPr>
          <w:sz w:val="26"/>
        </w:rPr>
        <w:t>Перечень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z w:val="26"/>
        </w:rPr>
        <w:tab/>
      </w:r>
    </w:p>
    <w:p w:rsidR="003204DF" w:rsidRDefault="00D067D8">
      <w:pPr>
        <w:pStyle w:val="a5"/>
        <w:numPr>
          <w:ilvl w:val="2"/>
          <w:numId w:val="10"/>
        </w:numPr>
        <w:tabs>
          <w:tab w:val="left" w:pos="1538"/>
          <w:tab w:val="left" w:pos="1539"/>
          <w:tab w:val="right" w:pos="10186"/>
        </w:tabs>
        <w:spacing w:line="293" w:lineRule="exact"/>
        <w:rPr>
          <w:sz w:val="26"/>
        </w:rPr>
      </w:pPr>
      <w:r>
        <w:rPr>
          <w:sz w:val="26"/>
        </w:rPr>
        <w:t>Механизмы</w:t>
      </w:r>
      <w:r>
        <w:rPr>
          <w:spacing w:val="-8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z w:val="26"/>
        </w:rPr>
        <w:tab/>
      </w:r>
    </w:p>
    <w:p w:rsidR="003204DF" w:rsidRDefault="00D067D8">
      <w:pPr>
        <w:pStyle w:val="a5"/>
        <w:numPr>
          <w:ilvl w:val="2"/>
          <w:numId w:val="10"/>
        </w:numPr>
        <w:tabs>
          <w:tab w:val="left" w:pos="1538"/>
          <w:tab w:val="left" w:pos="1539"/>
          <w:tab w:val="right" w:pos="10186"/>
        </w:tabs>
        <w:spacing w:line="296" w:lineRule="exact"/>
        <w:rPr>
          <w:sz w:val="26"/>
        </w:rPr>
      </w:pP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z w:val="26"/>
        </w:rPr>
        <w:tab/>
      </w:r>
    </w:p>
    <w:p w:rsidR="003204DF" w:rsidRDefault="003204DF">
      <w:pPr>
        <w:spacing w:line="296" w:lineRule="exact"/>
        <w:rPr>
          <w:sz w:val="26"/>
        </w:rPr>
        <w:sectPr w:rsidR="003204DF">
          <w:pgSz w:w="11900" w:h="16840"/>
          <w:pgMar w:top="760" w:right="140" w:bottom="540" w:left="600" w:header="0" w:footer="271" w:gutter="0"/>
          <w:cols w:space="720"/>
        </w:sectPr>
      </w:pPr>
    </w:p>
    <w:p w:rsidR="003204DF" w:rsidRDefault="00D067D8">
      <w:pPr>
        <w:pStyle w:val="a5"/>
        <w:numPr>
          <w:ilvl w:val="2"/>
          <w:numId w:val="10"/>
        </w:numPr>
        <w:tabs>
          <w:tab w:val="left" w:pos="1540"/>
          <w:tab w:val="left" w:pos="1541"/>
          <w:tab w:val="right" w:pos="10191"/>
        </w:tabs>
        <w:spacing w:before="73"/>
        <w:ind w:left="1541" w:hanging="870"/>
        <w:rPr>
          <w:sz w:val="26"/>
        </w:rPr>
      </w:pPr>
      <w:r>
        <w:rPr>
          <w:sz w:val="26"/>
        </w:rPr>
        <w:lastRenderedPageBreak/>
        <w:t>Планируемые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7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z w:val="26"/>
        </w:rPr>
        <w:tab/>
      </w:r>
    </w:p>
    <w:p w:rsidR="003204DF" w:rsidRDefault="00D067D8">
      <w:pPr>
        <w:pStyle w:val="a5"/>
        <w:numPr>
          <w:ilvl w:val="0"/>
          <w:numId w:val="1"/>
        </w:numPr>
        <w:tabs>
          <w:tab w:val="left" w:pos="1540"/>
          <w:tab w:val="left" w:pos="1541"/>
          <w:tab w:val="right" w:pos="10191"/>
        </w:tabs>
        <w:spacing w:before="3" w:line="296" w:lineRule="exact"/>
        <w:ind w:left="1541" w:hanging="709"/>
        <w:rPr>
          <w:sz w:val="26"/>
        </w:rPr>
      </w:pPr>
      <w:r>
        <w:rPr>
          <w:sz w:val="26"/>
        </w:rPr>
        <w:t>Организационный</w:t>
      </w:r>
      <w:r>
        <w:rPr>
          <w:spacing w:val="-6"/>
          <w:sz w:val="26"/>
        </w:rPr>
        <w:t xml:space="preserve"> </w:t>
      </w:r>
      <w:r>
        <w:rPr>
          <w:sz w:val="26"/>
        </w:rPr>
        <w:t>раздел</w:t>
      </w:r>
      <w:r>
        <w:rPr>
          <w:sz w:val="26"/>
        </w:rPr>
        <w:tab/>
      </w:r>
    </w:p>
    <w:p w:rsidR="003204DF" w:rsidRDefault="00D067D8">
      <w:pPr>
        <w:pStyle w:val="a5"/>
        <w:numPr>
          <w:ilvl w:val="1"/>
          <w:numId w:val="1"/>
        </w:numPr>
        <w:tabs>
          <w:tab w:val="left" w:pos="1540"/>
          <w:tab w:val="left" w:pos="1541"/>
          <w:tab w:val="right" w:pos="10191"/>
        </w:tabs>
        <w:spacing w:line="295" w:lineRule="exact"/>
        <w:rPr>
          <w:sz w:val="26"/>
        </w:rPr>
      </w:pP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z w:val="26"/>
        </w:rPr>
        <w:tab/>
      </w:r>
    </w:p>
    <w:p w:rsidR="003204DF" w:rsidRDefault="00D067D8">
      <w:pPr>
        <w:pStyle w:val="a5"/>
        <w:numPr>
          <w:ilvl w:val="1"/>
          <w:numId w:val="1"/>
        </w:numPr>
        <w:tabs>
          <w:tab w:val="left" w:pos="1540"/>
          <w:tab w:val="left" w:pos="1541"/>
          <w:tab w:val="right" w:pos="10191"/>
        </w:tabs>
        <w:spacing w:line="298" w:lineRule="exact"/>
        <w:rPr>
          <w:sz w:val="26"/>
        </w:rPr>
      </w:pPr>
      <w:r>
        <w:rPr>
          <w:sz w:val="26"/>
        </w:rPr>
        <w:t>Календарный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</w:t>
      </w:r>
      <w:r>
        <w:rPr>
          <w:sz w:val="26"/>
        </w:rPr>
        <w:tab/>
      </w:r>
    </w:p>
    <w:p w:rsidR="003204DF" w:rsidRDefault="00D067D8">
      <w:pPr>
        <w:pStyle w:val="a5"/>
        <w:numPr>
          <w:ilvl w:val="1"/>
          <w:numId w:val="1"/>
        </w:numPr>
        <w:tabs>
          <w:tab w:val="left" w:pos="1540"/>
          <w:tab w:val="left" w:pos="1541"/>
          <w:tab w:val="right" w:pos="10191"/>
        </w:tabs>
        <w:spacing w:before="4" w:line="298" w:lineRule="exact"/>
        <w:rPr>
          <w:sz w:val="26"/>
        </w:rPr>
      </w:pPr>
      <w:r>
        <w:rPr>
          <w:sz w:val="26"/>
        </w:rPr>
        <w:t>План</w:t>
      </w:r>
      <w:r>
        <w:rPr>
          <w:spacing w:val="-6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z w:val="26"/>
        </w:rPr>
        <w:tab/>
      </w:r>
    </w:p>
    <w:p w:rsidR="003204DF" w:rsidRDefault="00D067D8">
      <w:pPr>
        <w:pStyle w:val="a5"/>
        <w:numPr>
          <w:ilvl w:val="1"/>
          <w:numId w:val="1"/>
        </w:numPr>
        <w:tabs>
          <w:tab w:val="left" w:pos="1540"/>
          <w:tab w:val="left" w:pos="1541"/>
          <w:tab w:val="right" w:pos="10253"/>
        </w:tabs>
        <w:spacing w:line="298" w:lineRule="exac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z w:val="26"/>
        </w:rPr>
        <w:tab/>
      </w: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D067D8">
      <w:pPr>
        <w:pStyle w:val="1"/>
        <w:spacing w:before="235"/>
        <w:ind w:right="167"/>
        <w:jc w:val="center"/>
      </w:pPr>
      <w:bookmarkStart w:id="1" w:name="_TOC_250013"/>
      <w:r>
        <w:lastRenderedPageBreak/>
        <w:t>Общие</w:t>
      </w:r>
      <w:r>
        <w:rPr>
          <w:spacing w:val="34"/>
        </w:rPr>
        <w:t xml:space="preserve"> </w:t>
      </w:r>
      <w:bookmarkEnd w:id="1"/>
      <w:r>
        <w:t>положения</w:t>
      </w:r>
    </w:p>
    <w:p w:rsidR="003204DF" w:rsidRDefault="003204DF">
      <w:pPr>
        <w:pStyle w:val="a3"/>
        <w:spacing w:before="5"/>
        <w:ind w:left="0"/>
        <w:jc w:val="left"/>
        <w:rPr>
          <w:b/>
          <w:sz w:val="31"/>
        </w:rPr>
      </w:pPr>
    </w:p>
    <w:p w:rsidR="003204DF" w:rsidRDefault="00D067D8">
      <w:pPr>
        <w:pStyle w:val="a3"/>
        <w:ind w:right="705" w:firstLine="682"/>
      </w:pPr>
      <w:r>
        <w:t>Федеральная основная образовательная программа — это учебно-методическая</w:t>
      </w:r>
      <w:r>
        <w:rPr>
          <w:spacing w:val="1"/>
        </w:rPr>
        <w:t xml:space="preserve"> </w:t>
      </w:r>
      <w:r>
        <w:t xml:space="preserve">документация (федеральный учебный план, федеральный </w:t>
      </w:r>
      <w:r>
        <w:t>календарный учебный график,</w:t>
      </w:r>
      <w:r>
        <w:rPr>
          <w:spacing w:val="-62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6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</w:t>
      </w:r>
      <w:r>
        <w:t>дерации</w:t>
      </w:r>
      <w:r>
        <w:rPr>
          <w:spacing w:val="1"/>
        </w:rPr>
        <w:t xml:space="preserve"> </w:t>
      </w:r>
      <w:r>
        <w:rPr>
          <w:b/>
        </w:rPr>
        <w:t>базовые</w:t>
      </w:r>
      <w:r>
        <w:rPr>
          <w:b/>
          <w:spacing w:val="1"/>
        </w:rPr>
        <w:t xml:space="preserve"> </w:t>
      </w:r>
      <w:r>
        <w:rPr>
          <w:b/>
        </w:rPr>
        <w:t>объем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 образовательной</w:t>
      </w:r>
      <w:r>
        <w:rPr>
          <w:spacing w:val="7"/>
        </w:rPr>
        <w:t xml:space="preserve"> </w:t>
      </w:r>
      <w:r>
        <w:t>программы.</w:t>
      </w:r>
    </w:p>
    <w:p w:rsidR="003204DF" w:rsidRDefault="00D067D8">
      <w:pPr>
        <w:pStyle w:val="a3"/>
        <w:ind w:right="701" w:firstLine="682"/>
      </w:pP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, осуществляющее образовательную деятельность по 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6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основную</w:t>
      </w:r>
      <w:r>
        <w:rPr>
          <w:spacing w:val="-6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 и планируемые результаты разработанной 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ООП ООО не</w:t>
      </w:r>
      <w:r>
        <w:rPr>
          <w:spacing w:val="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ООО.</w:t>
      </w:r>
    </w:p>
    <w:p w:rsidR="003204DF" w:rsidRDefault="00D067D8">
      <w:pPr>
        <w:pStyle w:val="a3"/>
        <w:spacing w:before="2"/>
        <w:ind w:right="700" w:firstLine="682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требованиями,</w:t>
      </w:r>
      <w:r>
        <w:rPr>
          <w:spacing w:val="3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 ООО.</w:t>
      </w:r>
    </w:p>
    <w:p w:rsidR="003204DF" w:rsidRDefault="00D067D8">
      <w:pPr>
        <w:pStyle w:val="a3"/>
        <w:spacing w:before="1"/>
        <w:ind w:right="703" w:firstLine="706"/>
      </w:pPr>
      <w:r>
        <w:rPr>
          <w:i/>
        </w:rPr>
        <w:t>О</w:t>
      </w:r>
      <w:r>
        <w:rPr>
          <w:i/>
        </w:rPr>
        <w:t>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66"/>
        </w:rPr>
        <w:t xml:space="preserve"> </w:t>
      </w:r>
      <w:r>
        <w:rPr>
          <w:i/>
        </w:rPr>
        <w:t>образования</w:t>
      </w:r>
      <w:r>
        <w:t>,</w:t>
      </w:r>
      <w:r>
        <w:rPr>
          <w:spacing w:val="1"/>
        </w:rPr>
        <w:t xml:space="preserve"> </w:t>
      </w:r>
      <w:r>
        <w:t>создаваемая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 города Дебальцево»</w:t>
      </w:r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деятельность организации в </w:t>
      </w:r>
      <w:r>
        <w:t>единстве урочной и внеурочной деятельности при 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3204DF" w:rsidRDefault="00D067D8">
      <w:pPr>
        <w:pStyle w:val="a3"/>
        <w:spacing w:before="1" w:line="298" w:lineRule="exact"/>
        <w:ind w:left="1215"/>
      </w:pP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раздела:</w:t>
      </w:r>
      <w:r>
        <w:rPr>
          <w:spacing w:val="-7"/>
        </w:rPr>
        <w:t xml:space="preserve"> </w:t>
      </w:r>
      <w:r>
        <w:t>целевой,</w:t>
      </w:r>
      <w:r>
        <w:rPr>
          <w:spacing w:val="-13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t>организационный.</w:t>
      </w:r>
    </w:p>
    <w:p w:rsidR="003204DF" w:rsidRDefault="00D067D8">
      <w:pPr>
        <w:pStyle w:val="a3"/>
        <w:ind w:right="706" w:firstLine="682"/>
      </w:pPr>
      <w:r>
        <w:t>Целевой</w:t>
      </w:r>
      <w:r>
        <w:rPr>
          <w:spacing w:val="1"/>
        </w:rPr>
        <w:t xml:space="preserve"> </w:t>
      </w:r>
      <w:r>
        <w:t>ра</w:t>
      </w:r>
      <w:r>
        <w:t>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65"/>
        </w:rPr>
        <w:t xml:space="preserve"> </w:t>
      </w:r>
      <w:r>
        <w:t>достижения</w:t>
      </w:r>
      <w:r>
        <w:rPr>
          <w:spacing w:val="65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 и</w:t>
      </w:r>
      <w:r>
        <w:rPr>
          <w:spacing w:val="2"/>
        </w:rPr>
        <w:t xml:space="preserve"> </w:t>
      </w:r>
      <w:r>
        <w:t>результатов.</w:t>
      </w:r>
    </w:p>
    <w:p w:rsidR="003204DF" w:rsidRDefault="00D067D8">
      <w:pPr>
        <w:pStyle w:val="a3"/>
        <w:spacing w:line="298" w:lineRule="exact"/>
        <w:ind w:left="1215"/>
        <w:jc w:val="left"/>
      </w:pPr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включает:</w:t>
      </w:r>
    </w:p>
    <w:p w:rsidR="003204DF" w:rsidRDefault="00D067D8">
      <w:pPr>
        <w:pStyle w:val="a3"/>
        <w:spacing w:line="298" w:lineRule="exact"/>
        <w:ind w:left="1215"/>
        <w:jc w:val="left"/>
      </w:pPr>
      <w:r>
        <w:t>пояснительную</w:t>
      </w:r>
      <w:r>
        <w:rPr>
          <w:spacing w:val="-9"/>
        </w:rPr>
        <w:t xml:space="preserve"> </w:t>
      </w:r>
      <w:r>
        <w:t>записку;</w:t>
      </w:r>
    </w:p>
    <w:p w:rsidR="003204DF" w:rsidRDefault="00D067D8">
      <w:pPr>
        <w:pStyle w:val="a3"/>
        <w:spacing w:line="298" w:lineRule="exact"/>
        <w:ind w:left="1215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ООО;</w:t>
      </w:r>
    </w:p>
    <w:p w:rsidR="003204DF" w:rsidRDefault="00D067D8">
      <w:pPr>
        <w:pStyle w:val="a3"/>
        <w:spacing w:before="4"/>
        <w:ind w:left="1215" w:right="1431"/>
        <w:jc w:val="left"/>
      </w:pPr>
      <w:r>
        <w:t>систему оценки достижения планируемых результатов освоения ООП ООО.</w:t>
      </w:r>
      <w:r>
        <w:rPr>
          <w:spacing w:val="-62"/>
        </w:rPr>
        <w:t xml:space="preserve"> </w:t>
      </w:r>
      <w:r>
        <w:t>Пояснительная записка</w:t>
      </w:r>
      <w:r>
        <w:rPr>
          <w:spacing w:val="2"/>
        </w:rPr>
        <w:t xml:space="preserve"> </w:t>
      </w:r>
      <w:r>
        <w:t>раскрывает:</w:t>
      </w:r>
    </w:p>
    <w:p w:rsidR="003204DF" w:rsidRDefault="00D067D8">
      <w:pPr>
        <w:pStyle w:val="a3"/>
        <w:spacing w:before="2"/>
        <w:ind w:right="701" w:firstLine="682"/>
      </w:pPr>
      <w:r>
        <w:t>цели реализации ООП ООО, конкретизированные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</w:t>
      </w:r>
      <w:r>
        <w:t>азования;</w:t>
      </w:r>
    </w:p>
    <w:p w:rsidR="003204DF" w:rsidRDefault="00D067D8">
      <w:pPr>
        <w:pStyle w:val="a3"/>
        <w:spacing w:line="242" w:lineRule="auto"/>
        <w:ind w:right="703" w:firstLine="682"/>
      </w:pP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 учебных планов;</w:t>
      </w:r>
    </w:p>
    <w:p w:rsidR="003204DF" w:rsidRDefault="00D067D8">
      <w:pPr>
        <w:pStyle w:val="a3"/>
        <w:spacing w:line="295" w:lineRule="exact"/>
        <w:ind w:left="1215"/>
      </w:pPr>
      <w:r>
        <w:t>общую</w:t>
      </w:r>
      <w:r>
        <w:rPr>
          <w:spacing w:val="-8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ООО.</w:t>
      </w:r>
    </w:p>
    <w:p w:rsidR="003204DF" w:rsidRDefault="00D067D8">
      <w:pPr>
        <w:pStyle w:val="a3"/>
        <w:spacing w:before="60"/>
        <w:ind w:left="1215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ООО:</w:t>
      </w:r>
    </w:p>
    <w:p w:rsidR="003204DF" w:rsidRDefault="00D067D8">
      <w:pPr>
        <w:pStyle w:val="a5"/>
        <w:numPr>
          <w:ilvl w:val="2"/>
          <w:numId w:val="1"/>
        </w:numPr>
        <w:tabs>
          <w:tab w:val="left" w:pos="1634"/>
        </w:tabs>
        <w:spacing w:before="4"/>
        <w:ind w:right="702" w:firstLine="682"/>
        <w:jc w:val="both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ООО,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деятельностью и системой оценки результатов освоения программы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3204DF" w:rsidRDefault="00D067D8">
      <w:pPr>
        <w:pStyle w:val="a5"/>
        <w:numPr>
          <w:ilvl w:val="2"/>
          <w:numId w:val="1"/>
        </w:numPr>
        <w:tabs>
          <w:tab w:val="left" w:pos="1499"/>
        </w:tabs>
        <w:spacing w:line="298" w:lineRule="exact"/>
        <w:ind w:left="1498" w:hanging="285"/>
        <w:jc w:val="both"/>
        <w:rPr>
          <w:sz w:val="26"/>
        </w:rPr>
      </w:pPr>
      <w:r>
        <w:rPr>
          <w:sz w:val="26"/>
        </w:rPr>
        <w:t>являются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критериальной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-6"/>
          <w:sz w:val="26"/>
        </w:rPr>
        <w:t xml:space="preserve"> </w:t>
      </w:r>
      <w:r>
        <w:rPr>
          <w:sz w:val="26"/>
        </w:rPr>
        <w:t>для разработки:</w:t>
      </w:r>
    </w:p>
    <w:p w:rsidR="003204DF" w:rsidRDefault="00D067D8">
      <w:pPr>
        <w:pStyle w:val="a3"/>
        <w:ind w:right="705" w:firstLine="682"/>
      </w:pPr>
      <w:r>
        <w:t>рабочих программ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</w:t>
      </w:r>
      <w:r>
        <w:t>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2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t xml:space="preserve"> 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 xml:space="preserve">2 города </w:t>
      </w:r>
      <w:r>
        <w:rPr>
          <w:spacing w:val="1"/>
        </w:rPr>
        <w:lastRenderedPageBreak/>
        <w:t>Дебальцево»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модулю;</w:t>
      </w:r>
    </w:p>
    <w:p w:rsidR="003204DF" w:rsidRDefault="00D067D8">
      <w:pPr>
        <w:pStyle w:val="a3"/>
        <w:ind w:right="710" w:firstLine="682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t xml:space="preserve"> 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 города Дебальцево»</w:t>
      </w:r>
      <w:r>
        <w:rPr>
          <w:spacing w:val="2"/>
        </w:rPr>
        <w:t xml:space="preserve"> </w:t>
      </w:r>
      <w:r>
        <w:t>;</w:t>
      </w:r>
    </w:p>
    <w:p w:rsidR="003204DF" w:rsidRDefault="00D067D8">
      <w:pPr>
        <w:pStyle w:val="a3"/>
        <w:ind w:right="699" w:firstLine="682"/>
      </w:pP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обобщенных учебных действий, позволяющих решать широкий круг задач в различных</w:t>
      </w:r>
      <w:r>
        <w:rPr>
          <w:spacing w:val="1"/>
        </w:rPr>
        <w:t xml:space="preserve"> </w:t>
      </w:r>
      <w:r>
        <w:t>предметных областях и являющихся результатами освоения обучающимися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204DF" w:rsidRDefault="00D067D8">
      <w:pPr>
        <w:pStyle w:val="a3"/>
        <w:spacing w:line="242" w:lineRule="auto"/>
        <w:ind w:right="711" w:firstLine="682"/>
      </w:pPr>
      <w:r>
        <w:t xml:space="preserve">системы оценки качества освоения обучающимися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3204DF" w:rsidRDefault="00D067D8">
      <w:pPr>
        <w:pStyle w:val="a3"/>
        <w:ind w:right="706" w:firstLine="682"/>
      </w:pPr>
      <w:r>
        <w:t>в целях выбора средств обучения и воспитания, а также учебно-методической</w:t>
      </w:r>
      <w:r>
        <w:rPr>
          <w:spacing w:val="1"/>
        </w:rPr>
        <w:t xml:space="preserve"> </w:t>
      </w:r>
      <w:r>
        <w:t>литературы.</w:t>
      </w:r>
    </w:p>
    <w:p w:rsidR="003204DF" w:rsidRDefault="00D067D8">
      <w:pPr>
        <w:pStyle w:val="a3"/>
        <w:ind w:right="707" w:firstLine="682"/>
      </w:pP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определяется после завершения обуч</w:t>
      </w:r>
      <w:r>
        <w:t>ения в процессе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ГИА).</w:t>
      </w:r>
    </w:p>
    <w:p w:rsidR="003204DF" w:rsidRDefault="00D067D8">
      <w:pPr>
        <w:pStyle w:val="a3"/>
        <w:ind w:right="704" w:firstLine="682"/>
      </w:pPr>
      <w:r>
        <w:t>Структура и содержание планируемых результатов освоения ООП ООО отражают</w:t>
      </w:r>
      <w:r>
        <w:rPr>
          <w:spacing w:val="-6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 специфику целей изучения отдельны</w:t>
      </w:r>
      <w:r>
        <w:t>х учебных предметов, учебных курсов (в</w:t>
      </w:r>
      <w:r>
        <w:rPr>
          <w:spacing w:val="-6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-6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обучающихся.</w:t>
      </w:r>
    </w:p>
    <w:p w:rsidR="003204DF" w:rsidRDefault="00D067D8">
      <w:pPr>
        <w:pStyle w:val="a3"/>
        <w:ind w:right="708" w:firstLine="68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 xml:space="preserve">общее понимание формирования личностных </w:t>
      </w:r>
      <w:r>
        <w:t>результатов, уточняют и конкретизируют</w:t>
      </w:r>
      <w:r>
        <w:rPr>
          <w:spacing w:val="1"/>
        </w:rPr>
        <w:t xml:space="preserve"> </w:t>
      </w:r>
      <w:r>
        <w:t>предметные и метапредметные результаты как с позиций организации их достижения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-5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оценки этих результатов.</w:t>
      </w:r>
    </w:p>
    <w:p w:rsidR="003204DF" w:rsidRDefault="00D067D8">
      <w:pPr>
        <w:pStyle w:val="a3"/>
        <w:spacing w:line="242" w:lineRule="auto"/>
        <w:ind w:left="1215" w:right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</w:t>
      </w:r>
      <w:r>
        <w:t>ОО:</w:t>
      </w:r>
      <w:r>
        <w:rPr>
          <w:spacing w:val="-62"/>
        </w:rPr>
        <w:t xml:space="preserve"> </w:t>
      </w:r>
      <w:r>
        <w:t>отражает</w:t>
      </w:r>
      <w:r>
        <w:rPr>
          <w:spacing w:val="32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критерии</w:t>
      </w:r>
      <w:r>
        <w:rPr>
          <w:spacing w:val="32"/>
        </w:rPr>
        <w:t xml:space="preserve"> </w:t>
      </w:r>
      <w:r>
        <w:t>оценки,</w:t>
      </w:r>
      <w:r>
        <w:rPr>
          <w:spacing w:val="34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результатов</w:t>
      </w:r>
    </w:p>
    <w:p w:rsidR="003204DF" w:rsidRDefault="00D067D8">
      <w:pPr>
        <w:pStyle w:val="a3"/>
        <w:spacing w:line="298" w:lineRule="exact"/>
      </w:pPr>
      <w:r>
        <w:t>оценочной</w:t>
      </w:r>
      <w:r>
        <w:rPr>
          <w:spacing w:val="-9"/>
        </w:rPr>
        <w:t xml:space="preserve"> </w:t>
      </w:r>
      <w:r>
        <w:t>деятельности;</w:t>
      </w:r>
    </w:p>
    <w:p w:rsidR="003204DF" w:rsidRDefault="00D067D8">
      <w:pPr>
        <w:pStyle w:val="a3"/>
        <w:ind w:right="706" w:firstLine="682"/>
      </w:pPr>
      <w:r>
        <w:t>ориентирует образовательную деятельность на личностное развитие и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</w:t>
      </w:r>
      <w:r>
        <w:t>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3204DF" w:rsidRDefault="00D067D8">
      <w:pPr>
        <w:pStyle w:val="a3"/>
        <w:spacing w:line="242" w:lineRule="auto"/>
        <w:ind w:right="698" w:firstLine="682"/>
      </w:pP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-62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 xml:space="preserve">и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:rsidR="003204DF" w:rsidRDefault="00D067D8">
      <w:pPr>
        <w:pStyle w:val="a3"/>
        <w:ind w:left="1215" w:right="704"/>
      </w:pPr>
      <w:r>
        <w:t>предусматривает оценку динамики учебных достижений обучающихся;</w:t>
      </w:r>
      <w:r>
        <w:rPr>
          <w:spacing w:val="1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объективной</w:t>
      </w:r>
      <w:r>
        <w:rPr>
          <w:spacing w:val="5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качестве</w:t>
      </w:r>
    </w:p>
    <w:p w:rsidR="003204DF" w:rsidRDefault="00D067D8">
      <w:pPr>
        <w:pStyle w:val="a3"/>
        <w:spacing w:line="296" w:lineRule="exact"/>
      </w:pPr>
      <w:r>
        <w:t>подготовки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3204DF" w:rsidRDefault="00D067D8">
      <w:pPr>
        <w:pStyle w:val="a3"/>
        <w:ind w:right="708" w:firstLine="682"/>
      </w:pPr>
      <w:r>
        <w:t>Содержательный</w:t>
      </w:r>
      <w:r>
        <w:rPr>
          <w:spacing w:val="1"/>
        </w:rPr>
        <w:t xml:space="preserve"> </w:t>
      </w:r>
      <w:r>
        <w:t>ра</w:t>
      </w:r>
      <w:r>
        <w:t>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62"/>
        </w:rPr>
        <w:t xml:space="preserve"> </w:t>
      </w:r>
      <w:r>
        <w:t>результатов:</w:t>
      </w:r>
    </w:p>
    <w:p w:rsidR="003204DF" w:rsidRDefault="00D067D8">
      <w:pPr>
        <w:pStyle w:val="a3"/>
        <w:spacing w:before="78"/>
        <w:ind w:left="1215"/>
        <w:jc w:val="left"/>
      </w:pPr>
      <w:r>
        <w:t>федеральные</w:t>
      </w:r>
      <w:r>
        <w:rPr>
          <w:spacing w:val="-9"/>
        </w:rPr>
        <w:t xml:space="preserve"> </w:t>
      </w: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</w:p>
    <w:p w:rsidR="003204DF" w:rsidRDefault="00D067D8">
      <w:pPr>
        <w:pStyle w:val="a3"/>
        <w:spacing w:before="8"/>
        <w:ind w:left="1215"/>
        <w:jc w:val="left"/>
      </w:pPr>
      <w:r>
        <w:t>программу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обучающихся;</w:t>
      </w:r>
      <w:r>
        <w:rPr>
          <w:spacing w:val="-62"/>
        </w:rPr>
        <w:t xml:space="preserve"> </w:t>
      </w:r>
      <w:r>
        <w:t>федеральную</w:t>
      </w:r>
      <w:r>
        <w:rPr>
          <w:spacing w:val="-2"/>
        </w:rPr>
        <w:t xml:space="preserve"> </w:t>
      </w:r>
      <w:r>
        <w:t>рабочую программу</w:t>
      </w:r>
      <w:r>
        <w:rPr>
          <w:spacing w:val="1"/>
        </w:rPr>
        <w:t xml:space="preserve"> </w:t>
      </w:r>
      <w:r>
        <w:t>воспитания;</w:t>
      </w:r>
    </w:p>
    <w:p w:rsidR="003204DF" w:rsidRDefault="00D067D8">
      <w:pPr>
        <w:pStyle w:val="a3"/>
        <w:spacing w:line="296" w:lineRule="exact"/>
        <w:ind w:left="1215"/>
        <w:jc w:val="left"/>
      </w:pPr>
      <w:r>
        <w:t>программу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работы.</w:t>
      </w:r>
    </w:p>
    <w:p w:rsidR="003204DF" w:rsidRDefault="00D067D8">
      <w:pPr>
        <w:pStyle w:val="a3"/>
        <w:ind w:right="706" w:firstLine="682"/>
      </w:pPr>
      <w:r>
        <w:t>Федеральные рабочие программы учебных предметов обеспечивают достижение</w:t>
      </w:r>
      <w:r>
        <w:rPr>
          <w:spacing w:val="1"/>
        </w:rPr>
        <w:t xml:space="preserve"> </w:t>
      </w:r>
      <w:r>
        <w:t>планируемых результатов освоения ООП ООО и разработаны на основе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 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</w:t>
      </w:r>
      <w:r>
        <w:t>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204DF" w:rsidRDefault="00D067D8">
      <w:pPr>
        <w:pStyle w:val="a3"/>
        <w:spacing w:line="242" w:lineRule="auto"/>
        <w:ind w:left="1215" w:right="2666"/>
      </w:pPr>
      <w:r>
        <w:t>Федеральные</w:t>
      </w:r>
      <w:r>
        <w:rPr>
          <w:spacing w:val="-5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включают:</w:t>
      </w:r>
      <w:r>
        <w:rPr>
          <w:spacing w:val="-63"/>
        </w:rPr>
        <w:t xml:space="preserve"> </w:t>
      </w:r>
      <w:r>
        <w:t>содержание учебного</w:t>
      </w:r>
      <w:r>
        <w:rPr>
          <w:spacing w:val="1"/>
        </w:rPr>
        <w:t xml:space="preserve"> </w:t>
      </w:r>
      <w:r>
        <w:t>предмета;</w:t>
      </w:r>
    </w:p>
    <w:p w:rsidR="003204DF" w:rsidRDefault="00D067D8">
      <w:pPr>
        <w:pStyle w:val="a3"/>
        <w:spacing w:line="298" w:lineRule="exact"/>
        <w:ind w:left="1215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предмета;</w:t>
      </w:r>
    </w:p>
    <w:p w:rsidR="003204DF" w:rsidRDefault="00D067D8">
      <w:pPr>
        <w:pStyle w:val="a3"/>
        <w:ind w:right="704" w:firstLine="682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lastRenderedPageBreak/>
        <w:t>отводимых</w:t>
      </w:r>
    </w:p>
    <w:p w:rsidR="003204DF" w:rsidRDefault="00D067D8">
      <w:pPr>
        <w:pStyle w:val="a3"/>
        <w:ind w:right="704"/>
      </w:pPr>
      <w:r>
        <w:t>на освоение</w:t>
      </w:r>
      <w:r>
        <w:t xml:space="preserve"> каждой темы учебного предмета,</w:t>
      </w:r>
      <w:r>
        <w:rPr>
          <w:spacing w:val="65"/>
        </w:rPr>
        <w:t xml:space="preserve"> </w:t>
      </w:r>
      <w:r>
        <w:t>и возможность использования по 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</w:t>
      </w:r>
      <w:r>
        <w:t>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62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законодательству об</w:t>
      </w:r>
      <w:r>
        <w:rPr>
          <w:spacing w:val="-6"/>
        </w:rPr>
        <w:t xml:space="preserve"> </w:t>
      </w:r>
      <w:r>
        <w:t>образовании.</w:t>
      </w:r>
    </w:p>
    <w:p w:rsidR="003204DF" w:rsidRDefault="00D067D8">
      <w:pPr>
        <w:pStyle w:val="a3"/>
        <w:spacing w:line="242" w:lineRule="auto"/>
        <w:ind w:right="708" w:firstLine="68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3204DF" w:rsidRDefault="00D067D8">
      <w:pPr>
        <w:pStyle w:val="a3"/>
        <w:spacing w:line="242" w:lineRule="auto"/>
        <w:ind w:right="713" w:firstLine="68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3204DF" w:rsidRDefault="00D067D8">
      <w:pPr>
        <w:pStyle w:val="a3"/>
        <w:ind w:right="714" w:firstLine="682"/>
      </w:pPr>
      <w:r>
        <w:t>описание взаимосвязи уни</w:t>
      </w:r>
      <w:r>
        <w:t>версальных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3204DF" w:rsidRDefault="00D067D8">
      <w:pPr>
        <w:pStyle w:val="a3"/>
        <w:spacing w:line="242" w:lineRule="auto"/>
        <w:ind w:right="705" w:firstLine="682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3204DF" w:rsidRDefault="00D067D8">
      <w:pPr>
        <w:pStyle w:val="a3"/>
        <w:ind w:right="704" w:firstLine="682"/>
      </w:pPr>
      <w:r>
        <w:t>Рабочая программа воспитания направлена на развитие</w:t>
      </w:r>
      <w:r>
        <w:t xml:space="preserve">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физическое воспитание, достижение ими результатов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204DF" w:rsidRDefault="00D067D8">
      <w:pPr>
        <w:pStyle w:val="a3"/>
        <w:ind w:right="710" w:firstLine="682"/>
      </w:pPr>
      <w:r>
        <w:t xml:space="preserve">Рабочая      программа      воспитания      реализуется </w:t>
      </w:r>
      <w:r>
        <w:t xml:space="preserve">     в       единстве      урочной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внеурочной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осуществляемой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организацией</w:t>
      </w:r>
      <w:r>
        <w:rPr>
          <w:spacing w:val="23"/>
        </w:rPr>
        <w:t xml:space="preserve"> </w:t>
      </w:r>
      <w:r>
        <w:t>совместно</w:t>
      </w:r>
      <w:r>
        <w:rPr>
          <w:spacing w:val="-62"/>
        </w:rPr>
        <w:t xml:space="preserve"> </w:t>
      </w:r>
      <w:r>
        <w:t>с семьей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3204DF" w:rsidRDefault="00D067D8">
      <w:pPr>
        <w:pStyle w:val="a3"/>
        <w:ind w:right="699" w:firstLine="68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российским традиционным </w:t>
      </w:r>
      <w:r>
        <w:t>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нормам</w:t>
      </w:r>
      <w:r>
        <w:rPr>
          <w:spacing w:val="-2"/>
        </w:rPr>
        <w:t xml:space="preserve"> </w:t>
      </w:r>
      <w:r>
        <w:t>поведения в российском</w:t>
      </w:r>
      <w:r>
        <w:rPr>
          <w:spacing w:val="-1"/>
        </w:rPr>
        <w:t xml:space="preserve"> </w:t>
      </w:r>
      <w:r>
        <w:t>обществе.</w:t>
      </w:r>
    </w:p>
    <w:p w:rsidR="003204DF" w:rsidRDefault="00D067D8">
      <w:pPr>
        <w:pStyle w:val="a3"/>
        <w:ind w:right="705" w:firstLine="682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включает:</w:t>
      </w:r>
    </w:p>
    <w:p w:rsidR="003204DF" w:rsidRDefault="00D067D8">
      <w:pPr>
        <w:pStyle w:val="a3"/>
        <w:spacing w:line="296" w:lineRule="exact"/>
        <w:ind w:left="1215"/>
      </w:pPr>
      <w:r>
        <w:t>Учебный</w:t>
      </w:r>
      <w:r>
        <w:rPr>
          <w:spacing w:val="-5"/>
        </w:rPr>
        <w:t xml:space="preserve"> </w:t>
      </w:r>
      <w:r>
        <w:t>план;</w:t>
      </w:r>
    </w:p>
    <w:p w:rsidR="003204DF" w:rsidRDefault="00D067D8">
      <w:pPr>
        <w:pStyle w:val="a3"/>
        <w:spacing w:line="242" w:lineRule="auto"/>
        <w:ind w:left="1215" w:right="6377"/>
      </w:pPr>
      <w:r>
        <w:t>План внеурочной деятельности;</w:t>
      </w:r>
      <w:r>
        <w:rPr>
          <w:spacing w:val="-62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график;</w:t>
      </w:r>
    </w:p>
    <w:p w:rsidR="003204DF" w:rsidRDefault="00D067D8">
      <w:pPr>
        <w:pStyle w:val="a3"/>
        <w:ind w:right="703" w:firstLine="682"/>
      </w:pPr>
      <w:r>
        <w:t>Календарный</w:t>
      </w:r>
      <w:r>
        <w:rPr>
          <w:spacing w:val="72"/>
        </w:rPr>
        <w:t xml:space="preserve"> </w:t>
      </w:r>
      <w:r>
        <w:t>план</w:t>
      </w:r>
      <w:r>
        <w:rPr>
          <w:spacing w:val="87"/>
        </w:rPr>
        <w:t xml:space="preserve"> </w:t>
      </w:r>
      <w:r>
        <w:t xml:space="preserve">воспитательной  </w:t>
      </w:r>
      <w:r>
        <w:rPr>
          <w:spacing w:val="22"/>
        </w:rPr>
        <w:t xml:space="preserve"> </w:t>
      </w:r>
      <w:r>
        <w:t xml:space="preserve">работы,  </w:t>
      </w:r>
      <w:r>
        <w:rPr>
          <w:spacing w:val="21"/>
        </w:rPr>
        <w:t xml:space="preserve"> </w:t>
      </w:r>
      <w:r>
        <w:t xml:space="preserve">содержащий  </w:t>
      </w:r>
      <w:r>
        <w:rPr>
          <w:spacing w:val="22"/>
        </w:rPr>
        <w:t xml:space="preserve"> </w:t>
      </w:r>
      <w:r>
        <w:t xml:space="preserve">перечень  </w:t>
      </w:r>
      <w:r>
        <w:rPr>
          <w:spacing w:val="22"/>
        </w:rPr>
        <w:t xml:space="preserve"> </w:t>
      </w:r>
      <w:r>
        <w:t>событий</w:t>
      </w:r>
      <w:r>
        <w:rPr>
          <w:spacing w:val="-63"/>
        </w:rPr>
        <w:t xml:space="preserve"> </w:t>
      </w:r>
      <w:r>
        <w:t>и мероприятий воспитательной направлен</w:t>
      </w:r>
      <w:r>
        <w:t>ности, которые организуются и проводятся</w:t>
      </w:r>
      <w:r>
        <w:rPr>
          <w:spacing w:val="1"/>
        </w:rPr>
        <w:t xml:space="preserve"> </w:t>
      </w:r>
      <w:r>
        <w:t>образовательной организацией или в которых образовательная организация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обучения.</w:t>
      </w:r>
    </w:p>
    <w:p w:rsidR="003204DF" w:rsidRDefault="00D067D8">
      <w:pPr>
        <w:pStyle w:val="1"/>
        <w:numPr>
          <w:ilvl w:val="0"/>
          <w:numId w:val="11"/>
        </w:numPr>
        <w:tabs>
          <w:tab w:val="left" w:pos="4485"/>
          <w:tab w:val="left" w:pos="4486"/>
        </w:tabs>
        <w:spacing w:before="78"/>
        <w:ind w:hanging="4267"/>
        <w:rPr>
          <w:color w:val="000000" w:themeColor="text1"/>
        </w:rPr>
      </w:pPr>
      <w:bookmarkStart w:id="2" w:name="_TOC_250012"/>
      <w:r>
        <w:rPr>
          <w:color w:val="000000" w:themeColor="text1"/>
        </w:rPr>
        <w:t>Целевой</w:t>
      </w:r>
      <w:r>
        <w:rPr>
          <w:color w:val="000000" w:themeColor="text1"/>
          <w:spacing w:val="26"/>
        </w:rPr>
        <w:t xml:space="preserve"> </w:t>
      </w:r>
      <w:bookmarkEnd w:id="2"/>
      <w:r>
        <w:rPr>
          <w:color w:val="000000" w:themeColor="text1"/>
        </w:rPr>
        <w:t>раздел</w:t>
      </w:r>
    </w:p>
    <w:p w:rsidR="003204DF" w:rsidRDefault="00D067D8">
      <w:pPr>
        <w:spacing w:before="13" w:line="244" w:lineRule="auto"/>
        <w:jc w:val="center"/>
        <w:rPr>
          <w:b/>
          <w:color w:val="000000" w:themeColor="text1"/>
          <w:sz w:val="31"/>
        </w:rPr>
      </w:pPr>
      <w:r>
        <w:rPr>
          <w:b/>
          <w:color w:val="000000" w:themeColor="text1"/>
          <w:sz w:val="31"/>
        </w:rPr>
        <w:t>основной</w:t>
      </w:r>
      <w:r>
        <w:rPr>
          <w:b/>
          <w:color w:val="000000" w:themeColor="text1"/>
          <w:spacing w:val="53"/>
          <w:sz w:val="31"/>
        </w:rPr>
        <w:t xml:space="preserve"> </w:t>
      </w:r>
      <w:r>
        <w:rPr>
          <w:b/>
          <w:color w:val="000000" w:themeColor="text1"/>
          <w:sz w:val="31"/>
        </w:rPr>
        <w:t>образовательной</w:t>
      </w:r>
      <w:r>
        <w:rPr>
          <w:b/>
          <w:color w:val="000000" w:themeColor="text1"/>
          <w:spacing w:val="54"/>
          <w:sz w:val="31"/>
        </w:rPr>
        <w:t xml:space="preserve"> </w:t>
      </w:r>
      <w:r>
        <w:rPr>
          <w:b/>
          <w:color w:val="000000" w:themeColor="text1"/>
          <w:sz w:val="31"/>
        </w:rPr>
        <w:t>программы</w:t>
      </w:r>
      <w:r>
        <w:rPr>
          <w:b/>
          <w:color w:val="000000" w:themeColor="text1"/>
          <w:spacing w:val="55"/>
          <w:sz w:val="31"/>
        </w:rPr>
        <w:t xml:space="preserve"> </w:t>
      </w:r>
      <w:r>
        <w:rPr>
          <w:b/>
          <w:color w:val="000000" w:themeColor="text1"/>
          <w:sz w:val="31"/>
        </w:rPr>
        <w:t>основного</w:t>
      </w:r>
      <w:r>
        <w:rPr>
          <w:b/>
          <w:color w:val="000000" w:themeColor="text1"/>
          <w:spacing w:val="52"/>
          <w:sz w:val="31"/>
        </w:rPr>
        <w:t xml:space="preserve"> </w:t>
      </w:r>
      <w:r>
        <w:rPr>
          <w:b/>
          <w:color w:val="000000" w:themeColor="text1"/>
          <w:sz w:val="31"/>
        </w:rPr>
        <w:t>общего</w:t>
      </w:r>
    </w:p>
    <w:p w:rsidR="003204DF" w:rsidRDefault="00D067D8">
      <w:pPr>
        <w:spacing w:before="13" w:line="244" w:lineRule="auto"/>
        <w:jc w:val="center"/>
        <w:rPr>
          <w:b/>
          <w:color w:val="000000" w:themeColor="text1"/>
          <w:sz w:val="31"/>
        </w:rPr>
      </w:pPr>
      <w:r>
        <w:rPr>
          <w:b/>
          <w:color w:val="000000" w:themeColor="text1"/>
          <w:sz w:val="31"/>
        </w:rPr>
        <w:t>образования</w:t>
      </w:r>
      <w:r>
        <w:rPr>
          <w:b/>
          <w:color w:val="000000" w:themeColor="text1"/>
          <w:spacing w:val="5"/>
          <w:sz w:val="31"/>
        </w:rPr>
        <w:t xml:space="preserve"> </w:t>
      </w:r>
      <w:r>
        <w:rPr>
          <w:b/>
          <w:color w:val="000000" w:themeColor="text1"/>
          <w:sz w:val="31"/>
        </w:rPr>
        <w:t>М</w:t>
      </w:r>
      <w:r>
        <w:rPr>
          <w:b/>
          <w:color w:val="000000" w:themeColor="text1"/>
          <w:sz w:val="31"/>
        </w:rPr>
        <w:t>Б</w:t>
      </w:r>
      <w:r>
        <w:rPr>
          <w:b/>
          <w:color w:val="000000" w:themeColor="text1"/>
          <w:sz w:val="31"/>
        </w:rPr>
        <w:t>ОУ</w:t>
      </w:r>
      <w:r>
        <w:rPr>
          <w:b/>
          <w:color w:val="000000" w:themeColor="text1"/>
          <w:spacing w:val="8"/>
          <w:sz w:val="31"/>
        </w:rPr>
        <w:t xml:space="preserve"> </w:t>
      </w:r>
      <w:r>
        <w:rPr>
          <w:b/>
          <w:color w:val="000000" w:themeColor="text1"/>
          <w:spacing w:val="8"/>
          <w:sz w:val="31"/>
        </w:rPr>
        <w:t>«</w:t>
      </w:r>
      <w:r>
        <w:rPr>
          <w:b/>
          <w:color w:val="000000" w:themeColor="text1"/>
          <w:sz w:val="31"/>
        </w:rPr>
        <w:t>Ш</w:t>
      </w:r>
      <w:r>
        <w:rPr>
          <w:b/>
          <w:color w:val="000000" w:themeColor="text1"/>
          <w:spacing w:val="10"/>
          <w:sz w:val="31"/>
        </w:rPr>
        <w:t xml:space="preserve"> </w:t>
      </w:r>
      <w:r>
        <w:rPr>
          <w:b/>
          <w:color w:val="000000" w:themeColor="text1"/>
          <w:sz w:val="31"/>
        </w:rPr>
        <w:t>№</w:t>
      </w:r>
      <w:r>
        <w:rPr>
          <w:b/>
          <w:color w:val="000000" w:themeColor="text1"/>
          <w:spacing w:val="9"/>
          <w:sz w:val="31"/>
        </w:rPr>
        <w:t xml:space="preserve"> </w:t>
      </w:r>
      <w:r>
        <w:rPr>
          <w:b/>
          <w:color w:val="000000" w:themeColor="text1"/>
          <w:spacing w:val="9"/>
          <w:sz w:val="31"/>
        </w:rPr>
        <w:t>2 города Дебальцево»</w:t>
      </w:r>
    </w:p>
    <w:p w:rsidR="003204DF" w:rsidRDefault="00D067D8">
      <w:pPr>
        <w:pStyle w:val="1"/>
        <w:numPr>
          <w:ilvl w:val="1"/>
          <w:numId w:val="11"/>
        </w:numPr>
        <w:tabs>
          <w:tab w:val="left" w:pos="3957"/>
          <w:tab w:val="left" w:pos="3958"/>
        </w:tabs>
        <w:spacing w:before="8"/>
        <w:ind w:hanging="3739"/>
        <w:jc w:val="left"/>
        <w:rPr>
          <w:color w:val="000000" w:themeColor="text1"/>
        </w:rPr>
      </w:pPr>
      <w:bookmarkStart w:id="3" w:name="_TOC_250011"/>
      <w:r>
        <w:rPr>
          <w:color w:val="000000" w:themeColor="text1"/>
        </w:rPr>
        <w:t>Пояснительная</w:t>
      </w:r>
      <w:r>
        <w:rPr>
          <w:color w:val="000000" w:themeColor="text1"/>
          <w:spacing w:val="128"/>
        </w:rPr>
        <w:t xml:space="preserve"> </w:t>
      </w:r>
      <w:bookmarkEnd w:id="3"/>
      <w:r>
        <w:rPr>
          <w:color w:val="000000" w:themeColor="text1"/>
        </w:rPr>
        <w:t>записка</w:t>
      </w:r>
    </w:p>
    <w:p w:rsidR="003204DF" w:rsidRDefault="00D067D8">
      <w:pPr>
        <w:pStyle w:val="a5"/>
        <w:numPr>
          <w:ilvl w:val="2"/>
          <w:numId w:val="11"/>
        </w:numPr>
        <w:tabs>
          <w:tab w:val="left" w:pos="3113"/>
        </w:tabs>
        <w:spacing w:before="13" w:line="242" w:lineRule="auto"/>
        <w:ind w:left="2311" w:right="1504" w:firstLine="0"/>
        <w:jc w:val="left"/>
        <w:rPr>
          <w:b/>
          <w:color w:val="00AF50"/>
          <w:sz w:val="29"/>
        </w:rPr>
      </w:pPr>
      <w:r>
        <w:rPr>
          <w:b/>
          <w:color w:val="000000" w:themeColor="text1"/>
          <w:sz w:val="31"/>
        </w:rPr>
        <w:t>Цели</w:t>
      </w:r>
      <w:r>
        <w:rPr>
          <w:b/>
          <w:color w:val="000000" w:themeColor="text1"/>
          <w:spacing w:val="2"/>
          <w:sz w:val="31"/>
        </w:rPr>
        <w:t xml:space="preserve"> </w:t>
      </w:r>
      <w:r>
        <w:rPr>
          <w:b/>
          <w:color w:val="000000" w:themeColor="text1"/>
          <w:sz w:val="31"/>
        </w:rPr>
        <w:t>реализации</w:t>
      </w:r>
      <w:r>
        <w:rPr>
          <w:b/>
          <w:color w:val="000000" w:themeColor="text1"/>
          <w:spacing w:val="34"/>
          <w:sz w:val="31"/>
        </w:rPr>
        <w:t xml:space="preserve"> </w:t>
      </w:r>
      <w:r>
        <w:rPr>
          <w:b/>
          <w:color w:val="000000" w:themeColor="text1"/>
          <w:sz w:val="31"/>
        </w:rPr>
        <w:t>основной</w:t>
      </w:r>
      <w:r>
        <w:rPr>
          <w:b/>
          <w:color w:val="000000" w:themeColor="text1"/>
          <w:spacing w:val="32"/>
          <w:sz w:val="31"/>
        </w:rPr>
        <w:t xml:space="preserve"> </w:t>
      </w:r>
      <w:r>
        <w:rPr>
          <w:b/>
          <w:color w:val="000000" w:themeColor="text1"/>
          <w:sz w:val="31"/>
        </w:rPr>
        <w:t>образовательной</w:t>
      </w:r>
      <w:r>
        <w:rPr>
          <w:b/>
          <w:color w:val="000000" w:themeColor="text1"/>
          <w:spacing w:val="-75"/>
          <w:sz w:val="31"/>
        </w:rPr>
        <w:t xml:space="preserve"> </w:t>
      </w:r>
      <w:r>
        <w:rPr>
          <w:b/>
          <w:color w:val="000000" w:themeColor="text1"/>
          <w:sz w:val="31"/>
        </w:rPr>
        <w:t>программы</w:t>
      </w:r>
      <w:r>
        <w:rPr>
          <w:b/>
          <w:color w:val="000000" w:themeColor="text1"/>
          <w:spacing w:val="7"/>
          <w:sz w:val="31"/>
        </w:rPr>
        <w:t xml:space="preserve"> </w:t>
      </w:r>
      <w:r>
        <w:rPr>
          <w:b/>
          <w:color w:val="000000" w:themeColor="text1"/>
          <w:sz w:val="31"/>
        </w:rPr>
        <w:t>основного</w:t>
      </w:r>
      <w:r>
        <w:rPr>
          <w:b/>
          <w:color w:val="000000" w:themeColor="text1"/>
          <w:spacing w:val="11"/>
          <w:sz w:val="31"/>
        </w:rPr>
        <w:t xml:space="preserve"> </w:t>
      </w:r>
      <w:r>
        <w:rPr>
          <w:b/>
          <w:color w:val="000000" w:themeColor="text1"/>
          <w:sz w:val="31"/>
        </w:rPr>
        <w:t>общего</w:t>
      </w:r>
      <w:r>
        <w:rPr>
          <w:b/>
          <w:color w:val="000000" w:themeColor="text1"/>
          <w:spacing w:val="12"/>
          <w:sz w:val="31"/>
        </w:rPr>
        <w:t xml:space="preserve"> </w:t>
      </w:r>
      <w:r>
        <w:rPr>
          <w:b/>
          <w:color w:val="000000" w:themeColor="text1"/>
          <w:sz w:val="31"/>
        </w:rPr>
        <w:t>образования</w:t>
      </w:r>
    </w:p>
    <w:p w:rsidR="003204DF" w:rsidRDefault="00D067D8">
      <w:pPr>
        <w:pStyle w:val="a3"/>
        <w:spacing w:before="296"/>
        <w:ind w:right="699" w:firstLine="706"/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rPr>
          <w:i/>
        </w:rPr>
        <w:t>основное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 языком Рос</w:t>
      </w:r>
      <w:r>
        <w:t>сийской Федерации, навыками умственного и физического</w:t>
      </w:r>
      <w:r>
        <w:rPr>
          <w:spacing w:val="1"/>
        </w:rPr>
        <w:t xml:space="preserve"> </w:t>
      </w:r>
      <w:r>
        <w:lastRenderedPageBreak/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самоопределению).</w:t>
      </w:r>
    </w:p>
    <w:p w:rsidR="003204DF" w:rsidRDefault="00D067D8">
      <w:pPr>
        <w:pStyle w:val="a3"/>
        <w:spacing w:before="3"/>
        <w:ind w:right="697" w:firstLine="706"/>
      </w:pPr>
      <w:r>
        <w:t>Достижение поставленных целей при разработке и реализации 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-62"/>
        </w:rPr>
        <w:t xml:space="preserve"> </w:t>
      </w:r>
      <w:r>
        <w:t>основной образовательной</w:t>
      </w:r>
      <w:r>
        <w:t xml:space="preserve"> программы основного общего образования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3204DF" w:rsidRDefault="00D067D8">
      <w:pPr>
        <w:pStyle w:val="a3"/>
        <w:spacing w:line="242" w:lineRule="auto"/>
        <w:ind w:right="706"/>
      </w:pPr>
      <w:r>
        <w:t>-обеспечение соответствия основной образовательной программы требованиям ФГОС</w:t>
      </w:r>
      <w:r>
        <w:rPr>
          <w:spacing w:val="1"/>
        </w:rPr>
        <w:t xml:space="preserve"> </w:t>
      </w:r>
      <w:r>
        <w:t>ООО;</w:t>
      </w:r>
    </w:p>
    <w:p w:rsidR="003204DF" w:rsidRDefault="00D067D8">
      <w:pPr>
        <w:pStyle w:val="a3"/>
        <w:spacing w:line="242" w:lineRule="auto"/>
        <w:ind w:right="704"/>
      </w:pPr>
      <w:r>
        <w:t>-обеспечение преемственности начального общего, основного общего</w:t>
      </w:r>
      <w:r>
        <w:t xml:space="preserve"> </w:t>
      </w:r>
      <w:r>
        <w:t>образования;</w:t>
      </w:r>
    </w:p>
    <w:p w:rsidR="003204DF" w:rsidRDefault="00D067D8">
      <w:pPr>
        <w:pStyle w:val="a3"/>
        <w:ind w:right="697"/>
      </w:pPr>
      <w:r>
        <w:t>-обеспечение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всеми обучающимися, в том числе детьми-инвалидами и</w:t>
      </w:r>
      <w:r>
        <w:rPr>
          <w:spacing w:val="1"/>
        </w:rPr>
        <w:t xml:space="preserve"> </w:t>
      </w:r>
      <w:r>
        <w:t>детьми с</w:t>
      </w:r>
      <w:r>
        <w:rPr>
          <w:spacing w:val="2"/>
        </w:rPr>
        <w:t xml:space="preserve"> </w:t>
      </w:r>
      <w:r>
        <w:t>ОВЗ;</w:t>
      </w:r>
    </w:p>
    <w:p w:rsidR="003204DF" w:rsidRDefault="00D067D8">
      <w:pPr>
        <w:pStyle w:val="a3"/>
        <w:ind w:right="694"/>
      </w:pPr>
      <w:r>
        <w:t>- р</w:t>
      </w:r>
      <w:r>
        <w:t>еализацию программы воспитания, обеспечение индивидуализированного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 базиса, основанного не только на знаниях, но и на 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</w:t>
      </w:r>
      <w:r>
        <w:t>ности,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партнерами;</w:t>
      </w:r>
    </w:p>
    <w:p w:rsidR="003204DF" w:rsidRDefault="00D067D8">
      <w:pPr>
        <w:pStyle w:val="a3"/>
        <w:ind w:right="692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-62"/>
        </w:rPr>
        <w:t xml:space="preserve"> </w:t>
      </w:r>
      <w:r>
        <w:t>выдающиеся способности, детей с ОВЗ и инвалидов, их интересов через систему клубов,</w:t>
      </w:r>
      <w:r>
        <w:rPr>
          <w:spacing w:val="-62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</w:t>
      </w:r>
      <w:r>
        <w:t>ов,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2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творчества, проектной и учебно-исследоват</w:t>
      </w:r>
      <w:r>
        <w:t>ельской деятельности; участие</w:t>
      </w:r>
      <w:r>
        <w:rPr>
          <w:spacing w:val="1"/>
        </w:rPr>
        <w:t xml:space="preserve"> </w:t>
      </w:r>
      <w:r>
        <w:t>обучающихся, их родителей (законных представителей), педагогических работников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уклада;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62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 социальное и учебно-исследовательское проектирование, профессиональная</w:t>
      </w:r>
      <w:r>
        <w:rPr>
          <w:spacing w:val="1"/>
        </w:rPr>
        <w:t xml:space="preserve"> </w:t>
      </w:r>
      <w:r>
        <w:t>ориентация обучающихся при поддержке педагогов, психологов, социальных педагогов,</w:t>
      </w:r>
      <w:r>
        <w:rPr>
          <w:spacing w:val="-62"/>
        </w:rPr>
        <w:t xml:space="preserve"> </w:t>
      </w:r>
      <w:r>
        <w:t>сот</w:t>
      </w:r>
      <w:r>
        <w:t>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центрами</w:t>
      </w:r>
      <w:r>
        <w:rPr>
          <w:spacing w:val="30"/>
        </w:rPr>
        <w:t xml:space="preserve"> </w:t>
      </w:r>
      <w:r>
        <w:t>профессиональной</w:t>
      </w:r>
      <w:r>
        <w:rPr>
          <w:spacing w:val="30"/>
        </w:rPr>
        <w:t xml:space="preserve"> </w:t>
      </w:r>
      <w:r>
        <w:t>работы;</w:t>
      </w:r>
      <w:r>
        <w:rPr>
          <w:spacing w:val="37"/>
        </w:rPr>
        <w:t xml:space="preserve"> </w:t>
      </w:r>
      <w:r>
        <w:t>сохранение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укрепление</w:t>
      </w:r>
    </w:p>
    <w:p w:rsidR="003204DF" w:rsidRDefault="00D067D8">
      <w:pPr>
        <w:pStyle w:val="a3"/>
        <w:spacing w:before="78" w:line="242" w:lineRule="auto"/>
        <w:ind w:right="699"/>
      </w:pPr>
      <w:r>
        <w:t>физического, психологического и социального здоровья обучающихся, обеспечение их</w:t>
      </w:r>
      <w:r>
        <w:rPr>
          <w:spacing w:val="1"/>
        </w:rPr>
        <w:t xml:space="preserve"> </w:t>
      </w:r>
      <w:r>
        <w:t>безопасности.</w:t>
      </w:r>
    </w:p>
    <w:p w:rsidR="003204DF" w:rsidRDefault="00D067D8">
      <w:pPr>
        <w:pStyle w:val="1"/>
        <w:numPr>
          <w:ilvl w:val="2"/>
          <w:numId w:val="11"/>
        </w:numPr>
        <w:tabs>
          <w:tab w:val="left" w:pos="1380"/>
        </w:tabs>
        <w:spacing w:before="242" w:line="249" w:lineRule="auto"/>
        <w:ind w:left="1018" w:right="746" w:hanging="519"/>
        <w:jc w:val="left"/>
        <w:rPr>
          <w:color w:val="000000" w:themeColor="text1"/>
          <w:sz w:val="29"/>
        </w:rPr>
      </w:pPr>
      <w:r>
        <w:rPr>
          <w:color w:val="000000" w:themeColor="text1"/>
        </w:rPr>
        <w:t>Принципы</w:t>
      </w:r>
      <w:r>
        <w:rPr>
          <w:color w:val="000000" w:themeColor="text1"/>
          <w:spacing w:val="48"/>
        </w:rPr>
        <w:t xml:space="preserve"> </w:t>
      </w:r>
      <w:r>
        <w:rPr>
          <w:color w:val="000000" w:themeColor="text1"/>
        </w:rPr>
        <w:t>формирования</w:t>
      </w:r>
      <w:r>
        <w:rPr>
          <w:color w:val="000000" w:themeColor="text1"/>
          <w:spacing w:val="47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47"/>
        </w:rPr>
        <w:t xml:space="preserve"> </w:t>
      </w:r>
      <w:r>
        <w:rPr>
          <w:color w:val="000000" w:themeColor="text1"/>
        </w:rPr>
        <w:t>механизмы</w:t>
      </w:r>
      <w:r>
        <w:rPr>
          <w:color w:val="000000" w:themeColor="text1"/>
          <w:spacing w:val="48"/>
        </w:rPr>
        <w:t xml:space="preserve"> </w:t>
      </w:r>
      <w:r>
        <w:rPr>
          <w:color w:val="000000" w:themeColor="text1"/>
        </w:rPr>
        <w:t>реализации</w:t>
      </w:r>
      <w:r>
        <w:rPr>
          <w:color w:val="000000" w:themeColor="text1"/>
          <w:spacing w:val="47"/>
        </w:rPr>
        <w:t xml:space="preserve"> </w:t>
      </w:r>
      <w:r>
        <w:rPr>
          <w:color w:val="000000" w:themeColor="text1"/>
        </w:rPr>
        <w:t>основной</w:t>
      </w:r>
      <w:r>
        <w:rPr>
          <w:color w:val="000000" w:themeColor="text1"/>
          <w:spacing w:val="-75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18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17"/>
        </w:rPr>
        <w:t xml:space="preserve"> </w:t>
      </w:r>
      <w:r>
        <w:rPr>
          <w:color w:val="000000" w:themeColor="text1"/>
        </w:rPr>
        <w:t>основного</w:t>
      </w:r>
      <w:r>
        <w:rPr>
          <w:color w:val="000000" w:themeColor="text1"/>
          <w:spacing w:val="21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образования</w:t>
      </w:r>
    </w:p>
    <w:p w:rsidR="003204DF" w:rsidRDefault="00D067D8">
      <w:pPr>
        <w:pStyle w:val="a3"/>
        <w:ind w:right="709" w:firstLine="70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 лежат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подходы:</w:t>
      </w:r>
    </w:p>
    <w:p w:rsidR="003204DF" w:rsidRDefault="00D067D8">
      <w:pPr>
        <w:pStyle w:val="a3"/>
        <w:ind w:right="695"/>
      </w:pPr>
      <w:r>
        <w:t>-системно-деятельностный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</w:p>
    <w:p w:rsidR="003204DF" w:rsidRDefault="00D067D8">
      <w:pPr>
        <w:pStyle w:val="a3"/>
        <w:ind w:right="696"/>
      </w:pPr>
      <w:r>
        <w:t>-признание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 развития</w:t>
      </w:r>
      <w:r>
        <w:rPr>
          <w:spacing w:val="-2"/>
        </w:rPr>
        <w:t xml:space="preserve"> </w:t>
      </w:r>
      <w:r>
        <w:t>обучающихся;</w:t>
      </w:r>
    </w:p>
    <w:p w:rsidR="003204DF" w:rsidRDefault="00D067D8">
      <w:pPr>
        <w:pStyle w:val="a3"/>
        <w:ind w:right="698"/>
      </w:pPr>
      <w:r>
        <w:t xml:space="preserve">-учет индивидуальных возрастных, психологических и </w:t>
      </w:r>
      <w:r>
        <w:t>физиологических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lastRenderedPageBreak/>
        <w:t>образовательно-воспитательных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 достижения;</w:t>
      </w:r>
    </w:p>
    <w:p w:rsidR="003204DF" w:rsidRDefault="00D067D8">
      <w:pPr>
        <w:pStyle w:val="a3"/>
        <w:ind w:right="700"/>
      </w:pPr>
      <w:r>
        <w:t>-разнообразие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обучающегося,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одаренных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с 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здоровья;</w:t>
      </w:r>
    </w:p>
    <w:p w:rsidR="003204DF" w:rsidRDefault="00D067D8">
      <w:pPr>
        <w:pStyle w:val="a3"/>
        <w:ind w:right="691"/>
      </w:pPr>
      <w:r>
        <w:t>-преемственность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66"/>
        </w:rPr>
        <w:t xml:space="preserve"> </w:t>
      </w:r>
      <w:r>
        <w:t>во</w:t>
      </w:r>
      <w:r>
        <w:rPr>
          <w:spacing w:val="-6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</w:t>
      </w:r>
      <w:r>
        <w:t>ьности его развертывания по уровням образования и этапам обучения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 его</w:t>
      </w:r>
      <w:r>
        <w:rPr>
          <w:spacing w:val="1"/>
        </w:rPr>
        <w:t xml:space="preserve"> </w:t>
      </w:r>
      <w:r>
        <w:t>непрерывности;</w:t>
      </w:r>
    </w:p>
    <w:p w:rsidR="003204DF" w:rsidRDefault="00D067D8">
      <w:pPr>
        <w:pStyle w:val="a3"/>
        <w:ind w:right="697"/>
      </w:pPr>
      <w:r>
        <w:t>-обеспечение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-62"/>
        </w:rPr>
        <w:t xml:space="preserve"> </w:t>
      </w:r>
      <w:r>
        <w:t>предметов;</w:t>
      </w:r>
    </w:p>
    <w:p w:rsidR="003204DF" w:rsidRDefault="00D067D8">
      <w:pPr>
        <w:pStyle w:val="a3"/>
        <w:ind w:right="700"/>
      </w:pPr>
      <w:r>
        <w:t>-принцип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2"/>
        </w:rPr>
        <w:t xml:space="preserve"> </w:t>
      </w:r>
      <w:r>
        <w:t>направленность учебного процесса на достижение личностных результатов освоения</w:t>
      </w:r>
      <w:r>
        <w:rPr>
          <w:spacing w:val="1"/>
        </w:rPr>
        <w:t xml:space="preserve"> </w:t>
      </w:r>
      <w:r>
        <w:t>образовательной программы;</w:t>
      </w:r>
    </w:p>
    <w:p w:rsidR="003204DF" w:rsidRDefault="00D067D8">
      <w:pPr>
        <w:pStyle w:val="a3"/>
        <w:ind w:right="695"/>
      </w:pPr>
      <w:r>
        <w:t>-принцип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</w:t>
      </w:r>
      <w:r>
        <w:t>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нормативов.</w:t>
      </w:r>
    </w:p>
    <w:p w:rsidR="003204DF" w:rsidRDefault="00D067D8">
      <w:pPr>
        <w:pStyle w:val="a3"/>
        <w:spacing w:line="242" w:lineRule="auto"/>
        <w:ind w:right="696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2"/>
        </w:rPr>
        <w:t xml:space="preserve"> </w:t>
      </w:r>
      <w:r>
        <w:t>11-</w:t>
      </w:r>
      <w:r>
        <w:rPr>
          <w:spacing w:val="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связанных:</w:t>
      </w:r>
    </w:p>
    <w:p w:rsidR="003204DF" w:rsidRDefault="00D067D8">
      <w:pPr>
        <w:pStyle w:val="a3"/>
        <w:ind w:right="695"/>
      </w:pPr>
      <w:r>
        <w:t>-с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осмысленной цели к овладению этой учебной деятельностью на уровне основной школы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мотивационно-смыслового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</w:t>
      </w:r>
      <w:r>
        <w:t>но-технического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62"/>
        </w:rPr>
        <w:t xml:space="preserve"> </w:t>
      </w:r>
      <w:r>
        <w:t>познавательный поиск,</w:t>
      </w:r>
      <w:r>
        <w:rPr>
          <w:spacing w:val="1"/>
        </w:rPr>
        <w:t xml:space="preserve"> </w:t>
      </w:r>
      <w:r>
        <w:t>постановку учебных целей,</w:t>
      </w:r>
      <w:r>
        <w:rPr>
          <w:spacing w:val="1"/>
        </w:rPr>
        <w:t xml:space="preserve"> </w:t>
      </w:r>
      <w:r>
        <w:t>освоение и самостоятельное осу-</w:t>
      </w:r>
      <w:r>
        <w:rPr>
          <w:spacing w:val="1"/>
        </w:rPr>
        <w:t xml:space="preserve"> </w:t>
      </w:r>
      <w:r>
        <w:t>ществление контрольных и оценочных действий, инициативу в организации у</w:t>
      </w:r>
      <w:r>
        <w:t>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построению</w:t>
      </w:r>
      <w:r>
        <w:rPr>
          <w:spacing w:val="-2"/>
        </w:rPr>
        <w:t xml:space="preserve"> </w:t>
      </w:r>
      <w:r>
        <w:t>жизненных планов</w:t>
      </w:r>
      <w:r>
        <w:rPr>
          <w:spacing w:val="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временной перспективе;</w:t>
      </w:r>
    </w:p>
    <w:p w:rsidR="003204DF" w:rsidRDefault="00D067D8">
      <w:pPr>
        <w:pStyle w:val="a3"/>
        <w:spacing w:before="78"/>
        <w:ind w:right="697"/>
      </w:pPr>
      <w:r>
        <w:t>-с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общекультурные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миром;-с овладением коммуникативными средствами и способами организации кооперации,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сверстниками.</w:t>
      </w:r>
    </w:p>
    <w:p w:rsidR="003204DF" w:rsidRDefault="00D067D8">
      <w:pPr>
        <w:pStyle w:val="a3"/>
        <w:spacing w:before="5"/>
        <w:ind w:right="693" w:firstLine="706"/>
      </w:pPr>
      <w:r>
        <w:t>Переход</w:t>
      </w:r>
      <w:r>
        <w:rPr>
          <w:spacing w:val="1"/>
        </w:rPr>
        <w:t xml:space="preserve"> </w:t>
      </w:r>
      <w:r>
        <w:t>обучающегос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подросткового развития - переходом к кризису младшего подросткового возраста (11-13</w:t>
      </w:r>
      <w:r>
        <w:rPr>
          <w:spacing w:val="1"/>
        </w:rPr>
        <w:t xml:space="preserve"> </w:t>
      </w:r>
      <w:r>
        <w:t>лет, 5-7 классы), характеризующимся началом перехода от детства к взрослости,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является возникновение и развитие самосознания - представления о том, что он уже не</w:t>
      </w:r>
      <w:r>
        <w:rPr>
          <w:spacing w:val="1"/>
        </w:rPr>
        <w:t xml:space="preserve"> </w:t>
      </w:r>
      <w:r>
        <w:t>ребенок, т. е. чувства взрослости, а также внутренней переориентацией подростка 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моралью</w:t>
      </w:r>
      <w:r>
        <w:rPr>
          <w:spacing w:val="1"/>
        </w:rPr>
        <w:t xml:space="preserve"> </w:t>
      </w:r>
      <w:r>
        <w:t>послушания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нормы</w:t>
      </w:r>
      <w:r>
        <w:rPr>
          <w:spacing w:val="66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взрослых.</w:t>
      </w:r>
    </w:p>
    <w:p w:rsidR="003204DF" w:rsidRDefault="00D067D8">
      <w:pPr>
        <w:pStyle w:val="a3"/>
        <w:spacing w:line="298" w:lineRule="exact"/>
        <w:ind w:left="1239"/>
      </w:pPr>
      <w:r>
        <w:t>Второй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(14-15</w:t>
      </w:r>
      <w:r>
        <w:rPr>
          <w:spacing w:val="-9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классы),</w:t>
      </w:r>
      <w:r>
        <w:rPr>
          <w:spacing w:val="-1"/>
        </w:rPr>
        <w:t xml:space="preserve"> </w:t>
      </w:r>
      <w:r>
        <w:t>характеризуется:</w:t>
      </w:r>
    </w:p>
    <w:p w:rsidR="003204DF" w:rsidRDefault="00D067D8">
      <w:pPr>
        <w:pStyle w:val="a3"/>
        <w:spacing w:before="8"/>
        <w:ind w:right="695"/>
      </w:pPr>
      <w:r>
        <w:t>-бурным, скачкообразным характером развития, т. е. происходящими за сравнительно</w:t>
      </w:r>
      <w:r>
        <w:rPr>
          <w:spacing w:val="1"/>
        </w:rPr>
        <w:t xml:space="preserve"> </w:t>
      </w:r>
      <w:r>
        <w:t>короткий срок многочисленными качественными изменениями прежних осо</w:t>
      </w:r>
      <w:r>
        <w:t>бенностей,</w:t>
      </w:r>
      <w:r>
        <w:rPr>
          <w:spacing w:val="1"/>
        </w:rPr>
        <w:t xml:space="preserve"> </w:t>
      </w:r>
      <w:r>
        <w:t>интересов и отношений подростка, появлением у подростка значительных субъективных</w:t>
      </w:r>
      <w:r>
        <w:rPr>
          <w:spacing w:val="-62"/>
        </w:rPr>
        <w:t xml:space="preserve"> </w:t>
      </w:r>
      <w:r>
        <w:t>трудностей и</w:t>
      </w:r>
      <w:r>
        <w:rPr>
          <w:spacing w:val="2"/>
        </w:rPr>
        <w:t xml:space="preserve"> </w:t>
      </w:r>
      <w:r>
        <w:t>переживаний;</w:t>
      </w:r>
    </w:p>
    <w:p w:rsidR="003204DF" w:rsidRDefault="00D067D8">
      <w:pPr>
        <w:pStyle w:val="a3"/>
        <w:spacing w:line="298" w:lineRule="exact"/>
      </w:pPr>
      <w:r>
        <w:t>-стремлением</w:t>
      </w:r>
      <w:r>
        <w:rPr>
          <w:spacing w:val="-5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сверстниками;</w:t>
      </w:r>
    </w:p>
    <w:p w:rsidR="003204DF" w:rsidRDefault="00D067D8">
      <w:pPr>
        <w:pStyle w:val="a3"/>
        <w:ind w:right="695"/>
      </w:pPr>
      <w:r>
        <w:t>-особой чувствительностью к морально</w:t>
      </w:r>
      <w:r>
        <w:t xml:space="preserve"> </w:t>
      </w:r>
      <w:r>
        <w:t xml:space="preserve">-этическому «кодексу </w:t>
      </w:r>
      <w:r>
        <w:t>товарищества», в котором</w:t>
      </w:r>
      <w:r>
        <w:rPr>
          <w:spacing w:val="1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социального поведения взрослого</w:t>
      </w:r>
      <w:r>
        <w:rPr>
          <w:spacing w:val="1"/>
        </w:rPr>
        <w:t xml:space="preserve"> </w:t>
      </w:r>
      <w:r>
        <w:t>мира;</w:t>
      </w:r>
    </w:p>
    <w:p w:rsidR="003204DF" w:rsidRDefault="00D067D8">
      <w:pPr>
        <w:pStyle w:val="a3"/>
        <w:ind w:right="698"/>
      </w:pPr>
      <w:r>
        <w:t>-обостренной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 норм, ценностей и способов поведения, которые существуют в мире взрослых</w:t>
      </w:r>
      <w:r>
        <w:rPr>
          <w:spacing w:val="1"/>
        </w:rPr>
        <w:t xml:space="preserve"> </w:t>
      </w:r>
      <w:r>
        <w:lastRenderedPageBreak/>
        <w:t>и в их отнош</w:t>
      </w:r>
      <w:r>
        <w:t>ениях, что порождает интенсивное формирование нравственных понятий 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выработку принципов,</w:t>
      </w:r>
      <w:r>
        <w:rPr>
          <w:spacing w:val="1"/>
        </w:rPr>
        <w:t xml:space="preserve"> </w:t>
      </w:r>
      <w:r>
        <w:t>моральное развитие</w:t>
      </w:r>
      <w:r>
        <w:rPr>
          <w:spacing w:val="1"/>
        </w:rPr>
        <w:t xml:space="preserve"> </w:t>
      </w:r>
      <w:r>
        <w:t>личности;</w:t>
      </w:r>
    </w:p>
    <w:p w:rsidR="003204DF" w:rsidRDefault="00D067D8">
      <w:pPr>
        <w:pStyle w:val="a3"/>
        <w:spacing w:before="1"/>
        <w:ind w:right="697"/>
      </w:pPr>
      <w:r>
        <w:t>-сложными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проявлениями,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 неуверенностью в этом и выражаются в разных формах непослушания,</w:t>
      </w:r>
      <w:r>
        <w:rPr>
          <w:spacing w:val="1"/>
        </w:rPr>
        <w:t xml:space="preserve"> </w:t>
      </w:r>
      <w:r>
        <w:t>сопротивления и</w:t>
      </w:r>
      <w:r>
        <w:rPr>
          <w:spacing w:val="-3"/>
        </w:rPr>
        <w:t xml:space="preserve"> </w:t>
      </w:r>
      <w:r>
        <w:t>протеста;</w:t>
      </w:r>
    </w:p>
    <w:p w:rsidR="003204DF" w:rsidRDefault="00D067D8">
      <w:pPr>
        <w:pStyle w:val="a3"/>
        <w:ind w:right="694"/>
      </w:pPr>
      <w:r>
        <w:t>-изменением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взаимодействий, способами</w:t>
      </w:r>
      <w:r>
        <w:rPr>
          <w:spacing w:val="-2"/>
        </w:rPr>
        <w:t xml:space="preserve"> </w:t>
      </w:r>
      <w:r>
        <w:t>получения</w:t>
      </w:r>
      <w:r>
        <w:t xml:space="preserve"> информации.</w:t>
      </w:r>
    </w:p>
    <w:p w:rsidR="003204DF" w:rsidRDefault="00D067D8">
      <w:pPr>
        <w:pStyle w:val="1"/>
        <w:numPr>
          <w:ilvl w:val="2"/>
          <w:numId w:val="11"/>
        </w:numPr>
        <w:tabs>
          <w:tab w:val="left" w:pos="2199"/>
        </w:tabs>
        <w:spacing w:before="243" w:line="244" w:lineRule="auto"/>
        <w:ind w:left="2287" w:right="1599" w:hanging="966"/>
        <w:jc w:val="left"/>
        <w:rPr>
          <w:color w:val="000000" w:themeColor="text1"/>
          <w:sz w:val="29"/>
        </w:rPr>
      </w:pPr>
      <w:r>
        <w:rPr>
          <w:color w:val="000000" w:themeColor="text1"/>
        </w:rPr>
        <w:t>Общая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характеристика основной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-75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основного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  <w:spacing w:val="13"/>
        </w:rPr>
        <w:t xml:space="preserve"> </w:t>
      </w:r>
      <w:r>
        <w:rPr>
          <w:color w:val="000000" w:themeColor="text1"/>
        </w:rPr>
        <w:t>образования</w:t>
      </w:r>
    </w:p>
    <w:p w:rsidR="003204DF" w:rsidRDefault="00D067D8">
      <w:pPr>
        <w:pStyle w:val="a3"/>
        <w:ind w:right="704"/>
        <w:rPr>
          <w:sz w:val="24"/>
          <w:szCs w:val="24"/>
        </w:rPr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 города Дебальцево»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</w:rPr>
        <w:t>учётом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 города Дебальцево»</w:t>
      </w:r>
      <w:r>
        <w:rPr>
          <w:spacing w:val="1"/>
        </w:rPr>
        <w:t xml:space="preserve"> </w:t>
      </w:r>
      <w:r>
        <w:t>с</w:t>
      </w:r>
      <w:r>
        <w:rPr>
          <w:sz w:val="24"/>
          <w:szCs w:val="24"/>
        </w:rPr>
        <w:t>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</w:t>
      </w:r>
      <w:r>
        <w:rPr>
          <w:sz w:val="24"/>
          <w:szCs w:val="24"/>
        </w:rPr>
        <w:t>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ФООП.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осуществлялась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коллегиально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родительской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общественности.</w:t>
      </w:r>
    </w:p>
    <w:p w:rsidR="003204DF" w:rsidRDefault="00D067D8">
      <w:pPr>
        <w:ind w:left="533" w:right="706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>
        <w:rPr>
          <w:sz w:val="24"/>
          <w:szCs w:val="24"/>
        </w:rPr>
        <w:t>ОУ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«</w:t>
      </w:r>
      <w:r>
        <w:rPr>
          <w:sz w:val="24"/>
          <w:szCs w:val="24"/>
        </w:rPr>
        <w:t>Ш</w:t>
      </w:r>
      <w:r>
        <w:rPr>
          <w:sz w:val="24"/>
          <w:szCs w:val="24"/>
        </w:rPr>
        <w:t>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 города Дебальцево»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непосредственное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применение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«Русский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язык»,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«Литература»,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«История»,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«Обществознание», «География», «Основы безопасности жизнедеятельности».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>
        <w:rPr>
          <w:sz w:val="24"/>
          <w:szCs w:val="24"/>
        </w:rPr>
        <w:t>ОУ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</w:t>
      </w:r>
      <w:r>
        <w:rPr>
          <w:sz w:val="24"/>
          <w:szCs w:val="24"/>
        </w:rPr>
        <w:t>Ш</w:t>
      </w:r>
      <w:r>
        <w:rPr>
          <w:sz w:val="24"/>
          <w:szCs w:val="24"/>
        </w:rPr>
        <w:t>кола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 города Дебальцево»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имеющим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z w:val="24"/>
          <w:szCs w:val="24"/>
        </w:rPr>
        <w:tab/>
        <w:t>аккредитацию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общего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z w:val="24"/>
          <w:szCs w:val="24"/>
        </w:rPr>
        <w:tab/>
        <w:t>разрабатывает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ООП</w:t>
      </w:r>
      <w:r>
        <w:rPr>
          <w:sz w:val="24"/>
          <w:szCs w:val="24"/>
        </w:rPr>
        <w:tab/>
        <w:t>ООО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ООО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и ФООП ООО. При этом содержание и </w:t>
      </w:r>
      <w:r>
        <w:rPr>
          <w:sz w:val="24"/>
          <w:szCs w:val="24"/>
        </w:rPr>
        <w:t>планируемые результаты разработанной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ниже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содержания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и 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ООО.</w:t>
      </w:r>
    </w:p>
    <w:p w:rsidR="003204DF" w:rsidRDefault="003204DF">
      <w:pPr>
        <w:rPr>
          <w:sz w:val="28"/>
          <w:szCs w:val="28"/>
        </w:r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/>
        <w:ind w:right="694"/>
      </w:pPr>
      <w:r>
        <w:lastRenderedPageBreak/>
        <w:t>Основная образовательная программа основного общего образования 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 города Дебальцево»</w:t>
      </w:r>
      <w:r>
        <w:rPr>
          <w:spacing w:val="1"/>
        </w:rPr>
        <w:t xml:space="preserve"> </w:t>
      </w:r>
      <w:r>
        <w:t>раз</w:t>
      </w:r>
      <w:r>
        <w:t>работана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2"/>
        </w:rPr>
        <w:t xml:space="preserve"> </w:t>
      </w:r>
      <w:r>
        <w:t>ФГОС</w:t>
      </w:r>
      <w:r>
        <w:rPr>
          <w:spacing w:val="62"/>
        </w:rPr>
        <w:t xml:space="preserve"> </w:t>
      </w:r>
      <w:r>
        <w:t>ООО,</w:t>
      </w:r>
      <w:r>
        <w:rPr>
          <w:spacing w:val="62"/>
        </w:rPr>
        <w:t xml:space="preserve"> </w:t>
      </w:r>
      <w:r>
        <w:t>ФООП,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учетом</w:t>
      </w:r>
      <w:r>
        <w:rPr>
          <w:spacing w:val="62"/>
        </w:rPr>
        <w:t xml:space="preserve"> </w:t>
      </w:r>
      <w:r>
        <w:t>потребностей</w:t>
      </w:r>
      <w:r>
        <w:rPr>
          <w:spacing w:val="62"/>
        </w:rPr>
        <w:t xml:space="preserve"> </w:t>
      </w:r>
      <w:r>
        <w:t>социально-</w:t>
      </w:r>
      <w:r>
        <w:rPr>
          <w:spacing w:val="-63"/>
        </w:rPr>
        <w:t xml:space="preserve"> </w:t>
      </w:r>
      <w:r>
        <w:t xml:space="preserve">экономического развития </w:t>
      </w:r>
      <w:r>
        <w:t>Донецкой</w:t>
      </w:r>
      <w:r>
        <w:t xml:space="preserve"> Народной Республики и города Дебальцево,</w:t>
      </w:r>
      <w:r>
        <w:t xml:space="preserve"> 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62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содержательно-деятельностные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миссией,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 деятельности школы: повышение качества обр</w:t>
      </w:r>
      <w:r>
        <w:t>азования и адаптация ребенка в</w:t>
      </w:r>
      <w:r>
        <w:rPr>
          <w:spacing w:val="1"/>
        </w:rPr>
        <w:t xml:space="preserve"> </w:t>
      </w:r>
      <w:r>
        <w:t>окружающем социуме. По результатам образовательной деятельности школа является</w:t>
      </w:r>
      <w:r>
        <w:rPr>
          <w:spacing w:val="1"/>
        </w:rPr>
        <w:t xml:space="preserve"> </w:t>
      </w:r>
      <w:r>
        <w:t>одним из стабильно работающих конкурентоспособных образовательных учреждений</w:t>
      </w:r>
      <w:r>
        <w:t xml:space="preserve"> г. Дебальцево</w:t>
      </w:r>
      <w:r>
        <w:t>.</w:t>
      </w:r>
    </w:p>
    <w:p w:rsidR="003204DF" w:rsidRDefault="00D067D8">
      <w:pPr>
        <w:pStyle w:val="3"/>
        <w:spacing w:before="9" w:line="242" w:lineRule="auto"/>
        <w:ind w:right="703"/>
      </w:pPr>
      <w:r>
        <w:t>На проектирование целевого компонента влияют особеннос</w:t>
      </w:r>
      <w:r>
        <w:t xml:space="preserve">ти развития </w:t>
      </w:r>
      <w:r>
        <w:t>Донецкой</w:t>
      </w:r>
      <w:r>
        <w:t xml:space="preserve"> Народной Республики и города Дебальцево</w:t>
      </w:r>
    </w:p>
    <w:p w:rsidR="003204DF" w:rsidRDefault="00D067D8">
      <w:pPr>
        <w:pStyle w:val="a3"/>
        <w:ind w:right="703"/>
      </w:pPr>
      <w:r>
        <w:t>Экологические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ухудшением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</w:p>
    <w:p w:rsidR="003204DF" w:rsidRDefault="00D067D8">
      <w:pPr>
        <w:pStyle w:val="a3"/>
        <w:ind w:right="700"/>
      </w:pPr>
      <w:r>
        <w:t xml:space="preserve">Общекультурные проблемы: воспитание </w:t>
      </w:r>
      <w:r>
        <w:t>школьников на основе изучения и уважения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66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</w:t>
      </w:r>
      <w: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жит</w:t>
      </w:r>
      <w:r>
        <w:t>еля</w:t>
      </w:r>
      <w:r>
        <w:rPr>
          <w:spacing w:val="1"/>
        </w:rPr>
        <w:t xml:space="preserve"> </w:t>
      </w:r>
      <w:r>
        <w:rPr>
          <w:spacing w:val="1"/>
        </w:rPr>
        <w:t>г</w:t>
      </w:r>
      <w:r>
        <w:rPr>
          <w:spacing w:val="1"/>
        </w:rPr>
        <w:t>.Дебальцево и Донецкой Народной Республики</w:t>
      </w:r>
      <w:r>
        <w:t>.</w:t>
      </w:r>
    </w:p>
    <w:p w:rsidR="003204DF" w:rsidRDefault="00D067D8">
      <w:pPr>
        <w:pStyle w:val="a3"/>
        <w:ind w:right="699"/>
      </w:pPr>
      <w:r>
        <w:t>Природно-климатические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территории:</w:t>
      </w:r>
      <w:r>
        <w:t xml:space="preserve"> территория с </w:t>
      </w:r>
      <w:r>
        <w:rPr>
          <w:rFonts w:ascii="Georgia" w:eastAsia="Georgia" w:hAnsi="Georgia" w:cs="Georgia"/>
          <w:color w:val="333333"/>
          <w:sz w:val="24"/>
          <w:szCs w:val="24"/>
        </w:rPr>
        <w:t>мощ</w:t>
      </w:r>
      <w:r>
        <w:rPr>
          <w:rFonts w:ascii="Georgia" w:eastAsia="Georgia" w:hAnsi="Georgia" w:cs="Georgia"/>
          <w:color w:val="333333"/>
          <w:sz w:val="24"/>
          <w:szCs w:val="24"/>
        </w:rPr>
        <w:t>ной</w:t>
      </w:r>
      <w:r>
        <w:rPr>
          <w:rFonts w:ascii="Georgia" w:eastAsia="Georgia" w:hAnsi="Georgia" w:cs="Georgia"/>
          <w:color w:val="333333"/>
          <w:sz w:val="24"/>
          <w:szCs w:val="24"/>
        </w:rPr>
        <w:t xml:space="preserve"> техносфер</w:t>
      </w:r>
      <w:r>
        <w:rPr>
          <w:rFonts w:ascii="Georgia" w:eastAsia="Georgia" w:hAnsi="Georgia" w:cs="Georgia"/>
          <w:color w:val="333333"/>
          <w:sz w:val="24"/>
          <w:szCs w:val="24"/>
        </w:rPr>
        <w:t>ой</w:t>
      </w:r>
      <w:r>
        <w:rPr>
          <w:rFonts w:ascii="Georgia" w:eastAsia="Georgia" w:hAnsi="Georgia" w:cs="Georgia"/>
          <w:color w:val="333333"/>
          <w:sz w:val="24"/>
          <w:szCs w:val="24"/>
        </w:rPr>
        <w:t>, которая включает в себя _ значительное количество промышленных и сельскохозяйственных предприятий.</w:t>
      </w:r>
      <w:r>
        <w:rPr>
          <w:spacing w:val="1"/>
        </w:rPr>
        <w:t xml:space="preserve"> </w:t>
      </w:r>
    </w:p>
    <w:p w:rsidR="003204DF" w:rsidRDefault="00D067D8">
      <w:pPr>
        <w:pStyle w:val="a3"/>
        <w:spacing w:line="292" w:lineRule="exact"/>
      </w:pP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М</w:t>
      </w:r>
      <w:r>
        <w:t>БО</w:t>
      </w:r>
      <w:r>
        <w:t>У</w:t>
      </w:r>
      <w:r>
        <w:rPr>
          <w:spacing w:val="-2"/>
        </w:rPr>
        <w:t xml:space="preserve"> </w:t>
      </w:r>
      <w:r>
        <w:rPr>
          <w:spacing w:val="-2"/>
        </w:rPr>
        <w:t>«</w:t>
      </w:r>
      <w:r>
        <w:t>Ш</w:t>
      </w:r>
      <w:r>
        <w:t>кола</w:t>
      </w:r>
      <w:r>
        <w:rPr>
          <w:spacing w:val="-2"/>
        </w:rPr>
        <w:t xml:space="preserve"> </w:t>
      </w:r>
      <w:r>
        <w:t>№</w:t>
      </w:r>
      <w:r>
        <w:t>2 города Дебальцево»</w:t>
      </w:r>
      <w:r>
        <w:rPr>
          <w:spacing w:val="-1"/>
        </w:rPr>
        <w:t xml:space="preserve"> </w:t>
      </w:r>
      <w:r>
        <w:rPr>
          <w:spacing w:val="-5"/>
        </w:rPr>
        <w:t xml:space="preserve"> </w:t>
      </w:r>
      <w:r>
        <w:t>учтены:</w:t>
      </w:r>
    </w:p>
    <w:p w:rsidR="003204DF" w:rsidRDefault="00D067D8">
      <w:pPr>
        <w:pStyle w:val="a5"/>
        <w:numPr>
          <w:ilvl w:val="0"/>
          <w:numId w:val="12"/>
        </w:numPr>
        <w:tabs>
          <w:tab w:val="left" w:pos="760"/>
        </w:tabs>
        <w:spacing w:line="242" w:lineRule="auto"/>
        <w:ind w:right="703" w:firstLine="67"/>
        <w:jc w:val="both"/>
        <w:rPr>
          <w:sz w:val="26"/>
        </w:rPr>
      </w:pPr>
      <w:r>
        <w:rPr>
          <w:sz w:val="26"/>
        </w:rPr>
        <w:t>уровень готовности учителей к реализации вариативных образовательных программ: в</w:t>
      </w:r>
      <w:r>
        <w:rPr>
          <w:spacing w:val="-62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Б</w:t>
      </w:r>
      <w:r>
        <w:rPr>
          <w:sz w:val="26"/>
        </w:rPr>
        <w:t>ОУ</w:t>
      </w:r>
      <w:r>
        <w:rPr>
          <w:spacing w:val="-1"/>
          <w:sz w:val="26"/>
        </w:rPr>
        <w:t xml:space="preserve"> 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«</w:t>
      </w:r>
      <w:r>
        <w:rPr>
          <w:sz w:val="24"/>
          <w:szCs w:val="24"/>
        </w:rPr>
        <w:t>Ш</w:t>
      </w:r>
      <w:r>
        <w:rPr>
          <w:sz w:val="24"/>
          <w:szCs w:val="24"/>
        </w:rPr>
        <w:t>кола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2 города Дебальцево»</w:t>
      </w:r>
      <w:r>
        <w:rPr>
          <w:sz w:val="26"/>
        </w:rPr>
        <w:t>работает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высококвалифицированный</w:t>
      </w:r>
      <w:r>
        <w:rPr>
          <w:spacing w:val="2"/>
          <w:sz w:val="26"/>
        </w:rPr>
        <w:t xml:space="preserve"> </w:t>
      </w:r>
      <w:r>
        <w:rPr>
          <w:sz w:val="26"/>
        </w:rPr>
        <w:t>коллектив;</w:t>
      </w:r>
    </w:p>
    <w:p w:rsidR="003204DF" w:rsidRDefault="00D067D8">
      <w:pPr>
        <w:pStyle w:val="a5"/>
        <w:numPr>
          <w:ilvl w:val="0"/>
          <w:numId w:val="12"/>
        </w:numPr>
        <w:tabs>
          <w:tab w:val="left" w:pos="780"/>
        </w:tabs>
        <w:spacing w:before="2"/>
        <w:ind w:right="704" w:firstLine="67"/>
        <w:jc w:val="both"/>
        <w:rPr>
          <w:sz w:val="26"/>
        </w:rPr>
      </w:pPr>
      <w:r>
        <w:rPr>
          <w:sz w:val="26"/>
        </w:rPr>
        <w:t xml:space="preserve">материально-техническое обеспечение </w:t>
      </w:r>
      <w:r>
        <w:rPr>
          <w:sz w:val="26"/>
        </w:rPr>
        <w:t>учебного процесса: в школе созданы 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работают: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библиотека,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зал,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мультимедийным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оборудованием; имеется</w:t>
      </w:r>
      <w:r>
        <w:rPr>
          <w:spacing w:val="3"/>
          <w:sz w:val="26"/>
        </w:rPr>
        <w:t xml:space="preserve"> </w:t>
      </w:r>
      <w:r>
        <w:rPr>
          <w:sz w:val="26"/>
        </w:rPr>
        <w:t>оптоволоконный скоростной</w:t>
      </w:r>
      <w:r>
        <w:rPr>
          <w:spacing w:val="2"/>
          <w:sz w:val="26"/>
        </w:rPr>
        <w:t xml:space="preserve"> </w:t>
      </w:r>
      <w:r>
        <w:rPr>
          <w:sz w:val="26"/>
        </w:rPr>
        <w:t>выход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Интернет;</w:t>
      </w:r>
    </w:p>
    <w:p w:rsidR="003204DF" w:rsidRDefault="00D067D8">
      <w:pPr>
        <w:pStyle w:val="a5"/>
        <w:numPr>
          <w:ilvl w:val="0"/>
          <w:numId w:val="12"/>
        </w:numPr>
        <w:tabs>
          <w:tab w:val="left" w:pos="842"/>
        </w:tabs>
        <w:spacing w:line="242" w:lineRule="auto"/>
        <w:ind w:right="701" w:firstLine="67"/>
        <w:jc w:val="both"/>
        <w:rPr>
          <w:sz w:val="26"/>
        </w:rPr>
      </w:pPr>
      <w:r>
        <w:rPr>
          <w:sz w:val="26"/>
        </w:rPr>
        <w:t>т</w:t>
      </w:r>
      <w:r>
        <w:rPr>
          <w:sz w:val="26"/>
        </w:rPr>
        <w:t xml:space="preserve">радиции, сложившиеся за годы работы </w:t>
      </w:r>
      <w:r>
        <w:rPr>
          <w:sz w:val="26"/>
        </w:rPr>
        <w:t>МБОУ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«</w:t>
      </w:r>
      <w:r>
        <w:rPr>
          <w:sz w:val="24"/>
          <w:szCs w:val="24"/>
        </w:rPr>
        <w:t>Ш</w:t>
      </w:r>
      <w:r>
        <w:rPr>
          <w:sz w:val="24"/>
          <w:szCs w:val="24"/>
        </w:rPr>
        <w:t>кола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2 города Дебальцево»</w:t>
      </w:r>
      <w:r>
        <w:rPr>
          <w:sz w:val="26"/>
        </w:rPr>
        <w:t>: годовой круг праздников,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экспериментальной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3204DF" w:rsidRDefault="00D067D8">
      <w:pPr>
        <w:pStyle w:val="a3"/>
        <w:tabs>
          <w:tab w:val="left" w:pos="4384"/>
          <w:tab w:val="left" w:pos="6966"/>
          <w:tab w:val="left" w:pos="10193"/>
        </w:tabs>
        <w:ind w:right="694"/>
      </w:pPr>
      <w:r>
        <w:rPr>
          <w:spacing w:val="-2"/>
        </w:rPr>
        <w:t xml:space="preserve"> </w:t>
      </w:r>
      <w:r>
        <w:rPr>
          <w:spacing w:val="-2"/>
        </w:rPr>
        <w:t>«</w:t>
      </w:r>
      <w:r>
        <w:t>Ш</w:t>
      </w:r>
      <w:r>
        <w:t>кола</w:t>
      </w:r>
      <w:r>
        <w:rPr>
          <w:spacing w:val="-2"/>
        </w:rPr>
        <w:t xml:space="preserve"> </w:t>
      </w:r>
      <w:r>
        <w:t>№</w:t>
      </w:r>
      <w:r>
        <w:t>2 города Дебальцево»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rPr>
          <w:spacing w:val="1"/>
        </w:rPr>
        <w:t>г</w:t>
      </w:r>
      <w:r>
        <w:rPr>
          <w:spacing w:val="1"/>
        </w:rPr>
        <w:t>.Дебальцево</w:t>
      </w:r>
      <w:r>
        <w:t>. Родители</w:t>
      </w:r>
      <w:r>
        <w:t xml:space="preserve"> </w:t>
      </w:r>
      <w:r>
        <w:t>активно следят за учебно-воспитательным процессом своих</w:t>
      </w:r>
      <w:r>
        <w:rPr>
          <w:spacing w:val="-62"/>
        </w:rPr>
        <w:t xml:space="preserve"> </w:t>
      </w:r>
      <w:r>
        <w:t>детей в школе, охотно помогают школе материально, являются активными участниками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анкет,</w:t>
      </w:r>
      <w:r>
        <w:rPr>
          <w:spacing w:val="1"/>
        </w:rPr>
        <w:t xml:space="preserve"> </w:t>
      </w:r>
      <w:r>
        <w:t>опросников,</w:t>
      </w:r>
      <w:r>
        <w:rPr>
          <w:spacing w:val="1"/>
        </w:rPr>
        <w:t xml:space="preserve"> </w:t>
      </w:r>
      <w:r>
        <w:t>проводимых</w:t>
      </w:r>
      <w:r>
        <w:tab/>
        <w:t>в</w:t>
      </w:r>
      <w:r>
        <w:t xml:space="preserve"> </w:t>
      </w:r>
      <w:r>
        <w:t>школе,</w:t>
      </w:r>
      <w:r>
        <w:t xml:space="preserve"> </w:t>
      </w:r>
      <w:r>
        <w:rPr>
          <w:spacing w:val="-2"/>
        </w:rPr>
        <w:t>п</w:t>
      </w:r>
      <w:r>
        <w:rPr>
          <w:spacing w:val="-2"/>
        </w:rPr>
        <w:t>о</w:t>
      </w:r>
      <w:r>
        <w:rPr>
          <w:spacing w:val="-2"/>
        </w:rPr>
        <w:t xml:space="preserve"> </w:t>
      </w:r>
      <w:r>
        <w:rPr>
          <w:w w:val="95"/>
        </w:rPr>
        <w:t>мнению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школе</w:t>
      </w:r>
      <w:r>
        <w:rPr>
          <w:spacing w:val="1"/>
          <w:w w:val="95"/>
        </w:rPr>
        <w:t xml:space="preserve"> </w:t>
      </w:r>
      <w:r>
        <w:rPr>
          <w:w w:val="95"/>
        </w:rPr>
        <w:t>работают</w:t>
      </w:r>
      <w:r>
        <w:rPr>
          <w:spacing w:val="1"/>
          <w:w w:val="95"/>
        </w:rPr>
        <w:t xml:space="preserve"> </w:t>
      </w:r>
      <w:r>
        <w:rPr>
          <w:w w:val="95"/>
        </w:rPr>
        <w:t>высококвалифицированные</w:t>
      </w:r>
      <w:r>
        <w:rPr>
          <w:spacing w:val="1"/>
          <w:w w:val="95"/>
        </w:rPr>
        <w:t xml:space="preserve"> </w:t>
      </w:r>
      <w:r>
        <w:rPr>
          <w:w w:val="95"/>
        </w:rPr>
        <w:t>кадры,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способные дать</w:t>
      </w:r>
      <w:r>
        <w:rPr>
          <w:spacing w:val="1"/>
          <w:w w:val="95"/>
        </w:rPr>
        <w:t xml:space="preserve"> </w:t>
      </w:r>
      <w:r>
        <w:t>глубокие знания по профилирующим предметам и научить применять эти знания в жизни.</w:t>
      </w:r>
      <w:r>
        <w:rPr>
          <w:spacing w:val="1"/>
        </w:rPr>
        <w:t xml:space="preserve"> </w:t>
      </w:r>
    </w:p>
    <w:p w:rsidR="003204DF" w:rsidRDefault="00D067D8">
      <w:pPr>
        <w:pStyle w:val="a3"/>
        <w:ind w:left="1239" w:right="732"/>
      </w:pPr>
      <w:r>
        <w:t>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t xml:space="preserve"> </w:t>
      </w:r>
      <w:r>
        <w:rPr>
          <w:spacing w:val="-1"/>
        </w:rPr>
        <w:t xml:space="preserve"> </w:t>
      </w:r>
      <w:r>
        <w:t xml:space="preserve">№ </w:t>
      </w:r>
      <w:r>
        <w:t xml:space="preserve">2 города </w:t>
      </w:r>
      <w:r>
        <w:t>Дебальцево»</w:t>
      </w:r>
      <w:r>
        <w:rPr>
          <w:spacing w:val="59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удовлетворить</w:t>
      </w:r>
      <w:r>
        <w:rPr>
          <w:spacing w:val="-3"/>
        </w:rPr>
        <w:t xml:space="preserve"> </w:t>
      </w:r>
      <w:r>
        <w:t>потребности:</w:t>
      </w:r>
    </w:p>
    <w:p w:rsidR="003204DF" w:rsidRDefault="00D067D8">
      <w:pPr>
        <w:pStyle w:val="a3"/>
        <w:ind w:right="696"/>
      </w:pPr>
      <w:r>
        <w:t>-обучающихся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проявившегося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</w:t>
      </w:r>
      <w:r>
        <w:t>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усвоения</w:t>
      </w:r>
      <w:r>
        <w:rPr>
          <w:spacing w:val="-2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культуры;</w:t>
      </w:r>
    </w:p>
    <w:p w:rsidR="003204DF" w:rsidRDefault="00D067D8">
      <w:pPr>
        <w:pStyle w:val="a3"/>
        <w:spacing w:line="242" w:lineRule="auto"/>
        <w:ind w:right="703"/>
      </w:pPr>
      <w:r>
        <w:t>-родителей – в обеспечении доступности и качества основного общего образования,</w:t>
      </w:r>
      <w:r>
        <w:rPr>
          <w:spacing w:val="1"/>
        </w:rPr>
        <w:t xml:space="preserve"> </w:t>
      </w:r>
      <w:r>
        <w:t>сохранении и</w:t>
      </w:r>
      <w:r>
        <w:rPr>
          <w:spacing w:val="2"/>
        </w:rPr>
        <w:t xml:space="preserve"> </w:t>
      </w:r>
      <w:r>
        <w:t>укреплении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учащихся;</w:t>
      </w:r>
    </w:p>
    <w:p w:rsidR="003204DF" w:rsidRDefault="00D067D8">
      <w:pPr>
        <w:pStyle w:val="a3"/>
        <w:ind w:right="693"/>
      </w:pPr>
      <w:r>
        <w:t xml:space="preserve">-общества и государства - в реализации образовательных программ, </w:t>
      </w:r>
      <w:r>
        <w:t>обеспечивающих</w:t>
      </w:r>
      <w:r>
        <w:rPr>
          <w:spacing w:val="1"/>
        </w:rPr>
        <w:t xml:space="preserve"> </w:t>
      </w:r>
      <w:r>
        <w:t>гуманистическую ориентацию личности на сохранение и воспроизводство достижений</w:t>
      </w:r>
      <w:r>
        <w:rPr>
          <w:spacing w:val="1"/>
        </w:rPr>
        <w:t xml:space="preserve"> </w:t>
      </w:r>
      <w:r>
        <w:t>культуры и воспитание молодого поколения специалистов, способных решать новые</w:t>
      </w:r>
      <w:r>
        <w:rPr>
          <w:spacing w:val="1"/>
        </w:rPr>
        <w:t xml:space="preserve"> </w:t>
      </w:r>
      <w:r>
        <w:lastRenderedPageBreak/>
        <w:t>прикладные задачи;</w:t>
      </w:r>
    </w:p>
    <w:p w:rsidR="003204DF" w:rsidRDefault="00D067D8">
      <w:pPr>
        <w:pStyle w:val="a3"/>
        <w:spacing w:line="242" w:lineRule="auto"/>
        <w:ind w:right="697"/>
      </w:pPr>
      <w:r>
        <w:t>-</w:t>
      </w:r>
      <w:r>
        <w:t>Донецкой</w:t>
      </w:r>
      <w:r>
        <w:t xml:space="preserve"> Народной Республики и г.Дебальцево</w:t>
      </w:r>
      <w:r>
        <w:t>- в сохранении и разв</w:t>
      </w:r>
      <w:r>
        <w:t>итии этнокультурных</w:t>
      </w:r>
      <w:r>
        <w:rPr>
          <w:spacing w:val="1"/>
        </w:rPr>
        <w:t xml:space="preserve"> </w:t>
      </w:r>
      <w:r>
        <w:t>традиций;</w:t>
      </w:r>
    </w:p>
    <w:p w:rsidR="003204DF" w:rsidRDefault="00D067D8">
      <w:pPr>
        <w:pStyle w:val="a3"/>
        <w:ind w:right="701"/>
      </w:pPr>
      <w:r>
        <w:t>-</w:t>
      </w:r>
      <w:r>
        <w:t>Техникумов</w:t>
      </w:r>
      <w:r>
        <w:t>,</w:t>
      </w:r>
      <w:r>
        <w:rPr>
          <w:spacing w:val="1"/>
        </w:rPr>
        <w:t xml:space="preserve"> </w:t>
      </w:r>
      <w:r>
        <w:t>колледжей</w:t>
      </w:r>
      <w:r>
        <w:t xml:space="preserve"> ДНР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притоке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ориентированной на комплексное освоение программ профессионального обучения 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-1"/>
        </w:rPr>
        <w:t xml:space="preserve"> </w:t>
      </w:r>
      <w:r>
        <w:t>развития;</w:t>
      </w:r>
    </w:p>
    <w:p w:rsidR="003204DF" w:rsidRDefault="00D067D8">
      <w:pPr>
        <w:pStyle w:val="a3"/>
        <w:spacing w:line="298" w:lineRule="exact"/>
      </w:pPr>
      <w:r>
        <w:t>-рынка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предпринимателей</w:t>
      </w:r>
      <w:r>
        <w:rPr>
          <w:spacing w:val="-5"/>
        </w:rPr>
        <w:t xml:space="preserve"> </w:t>
      </w:r>
      <w:r>
        <w:rPr>
          <w:spacing w:val="-5"/>
        </w:rPr>
        <w:t xml:space="preserve"> республики</w:t>
      </w:r>
      <w:r>
        <w:rPr>
          <w:spacing w:val="6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притоке</w:t>
      </w:r>
      <w:r>
        <w:rPr>
          <w:spacing w:val="-3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ресурсов;</w:t>
      </w:r>
    </w:p>
    <w:p w:rsidR="003204DF" w:rsidRDefault="00D067D8">
      <w:pPr>
        <w:pStyle w:val="a3"/>
        <w:spacing w:line="298" w:lineRule="exact"/>
      </w:pPr>
      <w:r>
        <w:t>-</w:t>
      </w:r>
      <w:r>
        <w:t>выпускника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адаптации.</w:t>
      </w:r>
    </w:p>
    <w:p w:rsidR="003204DF" w:rsidRDefault="00D067D8">
      <w:pPr>
        <w:pStyle w:val="1"/>
        <w:numPr>
          <w:ilvl w:val="1"/>
          <w:numId w:val="11"/>
        </w:numPr>
        <w:tabs>
          <w:tab w:val="left" w:pos="1292"/>
        </w:tabs>
        <w:spacing w:before="225" w:line="244" w:lineRule="auto"/>
        <w:ind w:left="538" w:right="740" w:firstLine="192"/>
        <w:jc w:val="left"/>
        <w:rPr>
          <w:color w:val="000000" w:themeColor="text1"/>
        </w:rPr>
      </w:pPr>
      <w:r>
        <w:rPr>
          <w:color w:val="000000" w:themeColor="text1"/>
        </w:rPr>
        <w:t>Планируемые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результаты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освоения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обучающимися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основной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43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51"/>
        </w:rPr>
        <w:t xml:space="preserve"> </w:t>
      </w:r>
      <w:r>
        <w:rPr>
          <w:color w:val="000000" w:themeColor="text1"/>
        </w:rPr>
        <w:t>основного</w:t>
      </w:r>
      <w:r>
        <w:rPr>
          <w:color w:val="000000" w:themeColor="text1"/>
          <w:spacing w:val="46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  <w:spacing w:val="42"/>
        </w:rPr>
        <w:t xml:space="preserve"> </w:t>
      </w:r>
      <w:r>
        <w:rPr>
          <w:color w:val="000000" w:themeColor="text1"/>
        </w:rPr>
        <w:t>образования:</w:t>
      </w:r>
      <w:r>
        <w:rPr>
          <w:color w:val="000000" w:themeColor="text1"/>
          <w:spacing w:val="45"/>
        </w:rPr>
        <w:t xml:space="preserve"> </w:t>
      </w:r>
      <w:r>
        <w:rPr>
          <w:color w:val="000000" w:themeColor="text1"/>
        </w:rPr>
        <w:t>общая</w:t>
      </w:r>
    </w:p>
    <w:p w:rsidR="003204DF" w:rsidRDefault="00D067D8">
      <w:pPr>
        <w:spacing w:before="12"/>
        <w:ind w:left="4326"/>
        <w:rPr>
          <w:b/>
          <w:color w:val="000000" w:themeColor="text1"/>
          <w:sz w:val="31"/>
        </w:rPr>
      </w:pPr>
      <w:r>
        <w:rPr>
          <w:b/>
          <w:color w:val="000000" w:themeColor="text1"/>
          <w:sz w:val="31"/>
        </w:rPr>
        <w:t>характеристика</w:t>
      </w:r>
    </w:p>
    <w:p w:rsidR="003204DF" w:rsidRDefault="003204DF">
      <w:pPr>
        <w:pStyle w:val="a3"/>
        <w:spacing w:before="1"/>
        <w:ind w:left="0"/>
        <w:jc w:val="left"/>
        <w:rPr>
          <w:b/>
          <w:color w:val="000000" w:themeColor="text1"/>
          <w:sz w:val="31"/>
        </w:rPr>
      </w:pPr>
    </w:p>
    <w:p w:rsidR="003204DF" w:rsidRDefault="00D067D8">
      <w:pPr>
        <w:pStyle w:val="a3"/>
        <w:ind w:right="707" w:firstLine="706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66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предметным.</w:t>
      </w:r>
    </w:p>
    <w:p w:rsidR="003204DF" w:rsidRDefault="00D067D8">
      <w:pPr>
        <w:pStyle w:val="a3"/>
        <w:ind w:right="707" w:firstLine="70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 самоопределению; ценность самостоятельности и инициативы; наличие</w:t>
      </w:r>
      <w:r>
        <w:rPr>
          <w:spacing w:val="1"/>
        </w:rPr>
        <w:t xml:space="preserve"> </w:t>
      </w:r>
      <w:r>
        <w:t>мотивации к целенаправленной социально значимой деятельности; сформированность</w:t>
      </w:r>
      <w:r>
        <w:rPr>
          <w:spacing w:val="1"/>
        </w:rPr>
        <w:t xml:space="preserve"> </w:t>
      </w:r>
      <w:r>
        <w:t>внутренней позиции личност</w:t>
      </w:r>
      <w:r>
        <w:t>и как особого ценностного отношения к себе, окружающим</w:t>
      </w:r>
      <w:r>
        <w:rPr>
          <w:spacing w:val="-6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3204DF" w:rsidRDefault="00D067D8">
      <w:pPr>
        <w:pStyle w:val="a3"/>
        <w:spacing w:before="5"/>
        <w:ind w:right="706" w:firstLine="682"/>
      </w:pPr>
      <w:r>
        <w:t>Личностные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освоения ООП</w:t>
      </w:r>
      <w:r>
        <w:rPr>
          <w:spacing w:val="65"/>
        </w:rPr>
        <w:t xml:space="preserve"> </w:t>
      </w:r>
      <w:r>
        <w:t>ООО</w:t>
      </w:r>
      <w:r>
        <w:rPr>
          <w:spacing w:val="65"/>
        </w:rPr>
        <w:t xml:space="preserve"> </w:t>
      </w:r>
      <w:r>
        <w:t>достигаются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единстве</w:t>
      </w:r>
      <w:r>
        <w:rPr>
          <w:spacing w:val="6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духовно-нравственными</w:t>
      </w:r>
      <w:r>
        <w:rPr>
          <w:spacing w:val="-62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2"/>
        </w:rPr>
        <w:t xml:space="preserve"> </w:t>
      </w:r>
      <w:r>
        <w:t>процессам 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3204DF" w:rsidRDefault="00D067D8">
      <w:pPr>
        <w:pStyle w:val="a3"/>
        <w:spacing w:before="1"/>
        <w:ind w:right="704" w:firstLine="682"/>
      </w:pPr>
      <w:r>
        <w:t>Личностные</w:t>
      </w:r>
      <w:r>
        <w:rPr>
          <w:spacing w:val="62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ООП</w:t>
      </w:r>
      <w:r>
        <w:rPr>
          <w:spacing w:val="62"/>
        </w:rPr>
        <w:t xml:space="preserve"> </w:t>
      </w:r>
      <w:r>
        <w:t>ООО</w:t>
      </w:r>
      <w:r>
        <w:rPr>
          <w:spacing w:val="62"/>
        </w:rPr>
        <w:t xml:space="preserve"> </w:t>
      </w:r>
      <w:r>
        <w:t>дол</w:t>
      </w:r>
      <w:r>
        <w:t>жны</w:t>
      </w:r>
      <w:r>
        <w:rPr>
          <w:spacing w:val="61"/>
        </w:rPr>
        <w:t xml:space="preserve"> </w:t>
      </w:r>
      <w:r>
        <w:t>отражать</w:t>
      </w:r>
      <w:r>
        <w:rPr>
          <w:spacing w:val="61"/>
        </w:rPr>
        <w:t xml:space="preserve"> </w:t>
      </w:r>
      <w:r>
        <w:t>готовность</w:t>
      </w:r>
      <w:r>
        <w:rPr>
          <w:spacing w:val="-6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 воспитания, физического воспитания, формирования культуры здоровья и</w:t>
      </w:r>
      <w:r>
        <w:rPr>
          <w:spacing w:val="-6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</w:t>
      </w:r>
      <w:r>
        <w:t>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6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среды.</w:t>
      </w:r>
    </w:p>
    <w:p w:rsidR="003204DF" w:rsidRDefault="00D067D8">
      <w:pPr>
        <w:spacing w:before="2"/>
        <w:ind w:left="1239"/>
        <w:jc w:val="both"/>
        <w:rPr>
          <w:sz w:val="26"/>
        </w:rPr>
      </w:pPr>
      <w:r>
        <w:rPr>
          <w:b/>
          <w:sz w:val="26"/>
        </w:rPr>
        <w:t>Метапредметные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включают:</w:t>
      </w:r>
    </w:p>
    <w:p w:rsidR="003204DF" w:rsidRDefault="00D067D8">
      <w:pPr>
        <w:pStyle w:val="a3"/>
        <w:spacing w:before="3"/>
        <w:ind w:right="700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</w:t>
      </w:r>
      <w:r>
        <w:t xml:space="preserve"> и позволяют связывать знания из различных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 (познавательные,</w:t>
      </w:r>
      <w:r>
        <w:rPr>
          <w:spacing w:val="-4"/>
        </w:rPr>
        <w:t xml:space="preserve"> </w:t>
      </w:r>
      <w:r>
        <w:t>коммуникативные,</w:t>
      </w:r>
      <w:r>
        <w:rPr>
          <w:spacing w:val="2"/>
        </w:rPr>
        <w:t xml:space="preserve"> </w:t>
      </w:r>
      <w:r>
        <w:t>регулятивные);</w:t>
      </w:r>
    </w:p>
    <w:p w:rsidR="003204DF" w:rsidRDefault="00D067D8">
      <w:pPr>
        <w:pStyle w:val="a3"/>
        <w:spacing w:line="298" w:lineRule="exact"/>
      </w:pPr>
      <w:r>
        <w:t>-способность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практике;</w:t>
      </w:r>
    </w:p>
    <w:p w:rsidR="003204DF" w:rsidRDefault="00D067D8">
      <w:pPr>
        <w:pStyle w:val="a3"/>
        <w:ind w:right="703"/>
      </w:pPr>
      <w:r>
        <w:t>-готовность к самостоятельному планированию и осуществлению учебной деятельности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3204DF" w:rsidRDefault="00D067D8">
      <w:pPr>
        <w:pStyle w:val="a3"/>
        <w:ind w:right="703"/>
      </w:pPr>
      <w:r>
        <w:t>-овладение навыками работы с информацией: восприятие и создание 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назначения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аудитории.</w:t>
      </w:r>
    </w:p>
    <w:p w:rsidR="003204DF" w:rsidRDefault="00D067D8">
      <w:pPr>
        <w:pStyle w:val="a3"/>
        <w:ind w:right="708" w:firstLine="706"/>
      </w:pPr>
      <w:r>
        <w:t>Метапредметные результаты сгруппированы по трем направлениям и отражаю</w:t>
      </w:r>
      <w:r>
        <w:t>т</w:t>
      </w:r>
      <w:r>
        <w:rPr>
          <w:spacing w:val="1"/>
        </w:rPr>
        <w:t xml:space="preserve"> </w:t>
      </w:r>
      <w:r>
        <w:t>способность обучающихся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lastRenderedPageBreak/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овладевать:</w:t>
      </w:r>
    </w:p>
    <w:p w:rsidR="003204DF" w:rsidRDefault="00D067D8">
      <w:pPr>
        <w:pStyle w:val="a5"/>
        <w:numPr>
          <w:ilvl w:val="0"/>
          <w:numId w:val="13"/>
        </w:numPr>
        <w:tabs>
          <w:tab w:val="left" w:pos="687"/>
        </w:tabs>
        <w:spacing w:before="2" w:line="298" w:lineRule="exact"/>
        <w:ind w:hanging="155"/>
        <w:rPr>
          <w:sz w:val="26"/>
        </w:rPr>
      </w:pPr>
      <w:r>
        <w:rPr>
          <w:sz w:val="26"/>
        </w:rPr>
        <w:t>универсальными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познавательными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действиями;</w:t>
      </w:r>
    </w:p>
    <w:p w:rsidR="003204DF" w:rsidRDefault="00D067D8">
      <w:pPr>
        <w:pStyle w:val="a5"/>
        <w:numPr>
          <w:ilvl w:val="0"/>
          <w:numId w:val="13"/>
        </w:numPr>
        <w:tabs>
          <w:tab w:val="left" w:pos="687"/>
        </w:tabs>
        <w:spacing w:line="298" w:lineRule="exact"/>
        <w:ind w:hanging="155"/>
        <w:rPr>
          <w:sz w:val="26"/>
        </w:rPr>
      </w:pPr>
      <w:r>
        <w:rPr>
          <w:sz w:val="26"/>
        </w:rPr>
        <w:t>универсальными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коммуникативными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действиями;</w:t>
      </w:r>
    </w:p>
    <w:p w:rsidR="003204DF" w:rsidRDefault="00D067D8">
      <w:pPr>
        <w:pStyle w:val="a5"/>
        <w:numPr>
          <w:ilvl w:val="0"/>
          <w:numId w:val="13"/>
        </w:numPr>
        <w:tabs>
          <w:tab w:val="left" w:pos="687"/>
        </w:tabs>
        <w:spacing w:line="298" w:lineRule="exact"/>
        <w:ind w:hanging="155"/>
        <w:rPr>
          <w:sz w:val="26"/>
        </w:rPr>
      </w:pPr>
      <w:r>
        <w:rPr>
          <w:sz w:val="26"/>
        </w:rPr>
        <w:t>универсальными</w:t>
      </w:r>
      <w:r>
        <w:rPr>
          <w:spacing w:val="-10"/>
          <w:sz w:val="26"/>
        </w:rPr>
        <w:t xml:space="preserve"> </w:t>
      </w:r>
      <w:r>
        <w:rPr>
          <w:sz w:val="26"/>
        </w:rPr>
        <w:t>регулятивными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</w:t>
      </w:r>
      <w:r>
        <w:rPr>
          <w:sz w:val="26"/>
        </w:rPr>
        <w:t>ями.</w:t>
      </w:r>
    </w:p>
    <w:p w:rsidR="003204DF" w:rsidRDefault="00D067D8">
      <w:pPr>
        <w:pStyle w:val="a3"/>
        <w:spacing w:before="3"/>
        <w:ind w:right="705" w:firstLine="70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66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действия,</w:t>
      </w:r>
      <w:r>
        <w:rPr>
          <w:spacing w:val="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информацией.</w:t>
      </w:r>
    </w:p>
    <w:p w:rsidR="003204DF" w:rsidRDefault="00D067D8">
      <w:pPr>
        <w:pStyle w:val="a3"/>
        <w:ind w:right="706" w:firstLine="70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204DF" w:rsidRDefault="00D067D8">
      <w:pPr>
        <w:pStyle w:val="a3"/>
        <w:spacing w:line="242" w:lineRule="auto"/>
        <w:ind w:right="708" w:firstLine="70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3"/>
        </w:rPr>
        <w:t xml:space="preserve"> </w:t>
      </w:r>
      <w:r>
        <w:t>развитие эмоционального</w:t>
      </w:r>
      <w:r>
        <w:rPr>
          <w:spacing w:val="-2"/>
        </w:rPr>
        <w:t xml:space="preserve"> </w:t>
      </w:r>
      <w:r>
        <w:t>интеллекта.</w:t>
      </w:r>
    </w:p>
    <w:p w:rsidR="003204DF" w:rsidRDefault="00D067D8">
      <w:pPr>
        <w:pStyle w:val="a3"/>
        <w:ind w:right="701" w:firstLine="706"/>
      </w:pPr>
      <w:r>
        <w:t xml:space="preserve">ФГОС ООО определяет </w:t>
      </w:r>
      <w:r>
        <w:rPr>
          <w:b/>
        </w:rPr>
        <w:t xml:space="preserve">предметные результаты </w:t>
      </w:r>
      <w:r>
        <w:t>освоения программ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необходимости</w:t>
      </w:r>
      <w:r>
        <w:rPr>
          <w:spacing w:val="22"/>
        </w:rPr>
        <w:t xml:space="preserve"> </w:t>
      </w:r>
      <w:r>
        <w:t>сохранения</w:t>
      </w:r>
      <w:r>
        <w:rPr>
          <w:spacing w:val="23"/>
        </w:rPr>
        <w:t xml:space="preserve"> </w:t>
      </w:r>
      <w:r>
        <w:t>фундаментального</w:t>
      </w:r>
      <w:r>
        <w:rPr>
          <w:spacing w:val="23"/>
        </w:rPr>
        <w:t xml:space="preserve"> </w:t>
      </w:r>
      <w:r>
        <w:t>характера</w:t>
      </w:r>
      <w: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продвижения,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следующем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</w:p>
    <w:p w:rsidR="003204DF" w:rsidRDefault="00D067D8">
      <w:pPr>
        <w:pStyle w:val="a3"/>
        <w:spacing w:before="1"/>
        <w:ind w:right="702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 научных знаний, умений и способов действий, специфических для</w:t>
      </w:r>
      <w:r>
        <w:rPr>
          <w:spacing w:val="1"/>
        </w:rPr>
        <w:t xml:space="preserve"> </w:t>
      </w:r>
      <w:r>
        <w:t>соответствующей предметной области; предпосылки научного типа мышления;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</w:t>
      </w:r>
      <w:r>
        <w:rPr>
          <w:spacing w:val="1"/>
        </w:rPr>
        <w:t xml:space="preserve"> </w:t>
      </w:r>
      <w:r>
        <w:t>социальных проектов.</w:t>
      </w:r>
    </w:p>
    <w:p w:rsidR="003204DF" w:rsidRDefault="00D067D8">
      <w:pPr>
        <w:pStyle w:val="a3"/>
        <w:spacing w:before="1" w:line="298" w:lineRule="exact"/>
        <w:ind w:left="1239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результатам:</w:t>
      </w:r>
    </w:p>
    <w:p w:rsidR="003204DF" w:rsidRDefault="00D067D8">
      <w:pPr>
        <w:pStyle w:val="a3"/>
        <w:spacing w:line="242" w:lineRule="auto"/>
        <w:ind w:right="706"/>
      </w:pPr>
      <w:r>
        <w:t>-сформулированы в деятельностной форме с усилением акцента н</w:t>
      </w:r>
      <w:r>
        <w:t>а применение знаний и</w:t>
      </w:r>
      <w:r>
        <w:rPr>
          <w:spacing w:val="-6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умения;</w:t>
      </w:r>
    </w:p>
    <w:p w:rsidR="003204DF" w:rsidRDefault="00D067D8">
      <w:pPr>
        <w:pStyle w:val="a3"/>
        <w:spacing w:line="242" w:lineRule="auto"/>
        <w:ind w:right="707"/>
      </w:pPr>
      <w:r>
        <w:t>-определяют минимум содержания гарантированного государством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 логике изучения 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3204DF" w:rsidRDefault="00D067D8">
      <w:pPr>
        <w:pStyle w:val="a3"/>
        <w:ind w:right="705"/>
      </w:pPr>
      <w:r>
        <w:t>-определяют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«Литература»,</w:t>
      </w:r>
      <w:r>
        <w:rPr>
          <w:color w:val="FF0000"/>
          <w:spacing w:val="30"/>
        </w:rPr>
        <w:t xml:space="preserve"> </w:t>
      </w:r>
      <w:r>
        <w:t>«Математика»,</w:t>
      </w:r>
      <w:r>
        <w:t xml:space="preserve"> «Вероятность и статистика»,</w:t>
      </w:r>
      <w:r>
        <w:t>«Информатика»,</w:t>
      </w:r>
      <w:r>
        <w:t xml:space="preserve"> </w:t>
      </w:r>
      <w:r>
        <w:t>«Физика»,</w:t>
      </w:r>
      <w:r>
        <w:t xml:space="preserve"> </w:t>
      </w:r>
      <w:r>
        <w:t>«Химия»,</w:t>
      </w:r>
      <w:r>
        <w:t xml:space="preserve"> </w:t>
      </w:r>
      <w:r>
        <w:t>«Биология»</w:t>
      </w:r>
      <w:r>
        <w:t xml:space="preserve">, </w:t>
      </w:r>
      <w:r>
        <w:t>«История»,</w:t>
      </w:r>
      <w:r>
        <w:t xml:space="preserve"> </w:t>
      </w:r>
      <w:r>
        <w:t>«Обществознание»,</w:t>
      </w:r>
      <w:r>
        <w:t xml:space="preserve"> </w:t>
      </w:r>
      <w:r>
        <w:t>«География»,</w:t>
      </w:r>
      <w:r>
        <w:rPr>
          <w:spacing w:val="108"/>
        </w:rPr>
        <w:t xml:space="preserve"> </w:t>
      </w:r>
      <w:r>
        <w:t>«Изобразительное</w:t>
      </w:r>
      <w:r>
        <w:rPr>
          <w:spacing w:val="105"/>
        </w:rPr>
        <w:t xml:space="preserve"> </w:t>
      </w:r>
      <w:r>
        <w:t>искусство»,</w:t>
      </w:r>
      <w: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t>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2"/>
        </w:rPr>
        <w:t xml:space="preserve"> </w:t>
      </w:r>
      <w:r>
        <w:t>жизнедеятельности» на</w:t>
      </w:r>
      <w:r>
        <w:rPr>
          <w:spacing w:val="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</w:p>
    <w:p w:rsidR="003204DF" w:rsidRDefault="00D067D8">
      <w:pPr>
        <w:pStyle w:val="a3"/>
        <w:spacing w:line="296" w:lineRule="exact"/>
      </w:pPr>
      <w:r>
        <w:t>-определяют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учебным</w:t>
      </w:r>
      <w:r>
        <w:rPr>
          <w:spacing w:val="34"/>
        </w:rPr>
        <w:t xml:space="preserve"> </w:t>
      </w:r>
      <w:r>
        <w:t>предметам</w:t>
      </w:r>
      <w:r>
        <w:rPr>
          <w:spacing w:val="34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t>,</w:t>
      </w:r>
      <w:r>
        <w:rPr>
          <w:spacing w:val="-6"/>
        </w:rPr>
        <w:t xml:space="preserve"> </w:t>
      </w:r>
      <w:r>
        <w:t>«Английский</w:t>
      </w:r>
      <w:r>
        <w:rPr>
          <w:spacing w:val="33"/>
        </w:rPr>
        <w:t xml:space="preserve"> </w:t>
      </w:r>
      <w:r>
        <w:t>язык»,на</w:t>
      </w:r>
      <w:r>
        <w:rPr>
          <w:spacing w:val="-3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углубленном</w:t>
      </w:r>
      <w:r>
        <w:rPr>
          <w:spacing w:val="-6"/>
        </w:rPr>
        <w:t xml:space="preserve"> </w:t>
      </w:r>
      <w:r>
        <w:t>уровнях;</w:t>
      </w:r>
    </w:p>
    <w:p w:rsidR="003204DF" w:rsidRDefault="00D067D8">
      <w:pPr>
        <w:pStyle w:val="a3"/>
        <w:spacing w:line="242" w:lineRule="auto"/>
        <w:ind w:right="702"/>
      </w:pPr>
      <w:r>
        <w:t>-усиливают акценты на</w:t>
      </w:r>
      <w:r>
        <w:t xml:space="preserve">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науки.</w:t>
      </w:r>
    </w:p>
    <w:p w:rsidR="003204DF" w:rsidRDefault="00D067D8">
      <w:pPr>
        <w:pStyle w:val="1"/>
        <w:numPr>
          <w:ilvl w:val="1"/>
          <w:numId w:val="11"/>
        </w:numPr>
        <w:tabs>
          <w:tab w:val="left" w:pos="1734"/>
        </w:tabs>
        <w:spacing w:line="244" w:lineRule="auto"/>
        <w:ind w:left="629" w:right="838" w:firstLine="538"/>
        <w:jc w:val="left"/>
        <w:rPr>
          <w:color w:val="000000" w:themeColor="text1"/>
        </w:rPr>
      </w:pPr>
      <w:r>
        <w:rPr>
          <w:color w:val="000000" w:themeColor="text1"/>
        </w:rPr>
        <w:t>Система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оценки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достижения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планируемых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результатов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освоения</w:t>
      </w:r>
      <w:r>
        <w:rPr>
          <w:color w:val="000000" w:themeColor="text1"/>
          <w:spacing w:val="41"/>
        </w:rPr>
        <w:t xml:space="preserve"> </w:t>
      </w:r>
      <w:r>
        <w:rPr>
          <w:color w:val="000000" w:themeColor="text1"/>
        </w:rPr>
        <w:t>основной</w:t>
      </w:r>
      <w:r>
        <w:rPr>
          <w:color w:val="000000" w:themeColor="text1"/>
          <w:spacing w:val="45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45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41"/>
        </w:rPr>
        <w:t xml:space="preserve"> </w:t>
      </w:r>
      <w:r>
        <w:rPr>
          <w:color w:val="000000" w:themeColor="text1"/>
        </w:rPr>
        <w:t>основного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47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образования</w:t>
      </w:r>
    </w:p>
    <w:p w:rsidR="003204DF" w:rsidRDefault="00D067D8">
      <w:pPr>
        <w:pStyle w:val="1"/>
        <w:numPr>
          <w:ilvl w:val="2"/>
          <w:numId w:val="11"/>
        </w:numPr>
        <w:tabs>
          <w:tab w:val="left" w:pos="4510"/>
        </w:tabs>
        <w:spacing w:before="17"/>
        <w:ind w:right="183" w:hanging="4510"/>
        <w:jc w:val="left"/>
        <w:rPr>
          <w:color w:val="000000" w:themeColor="text1"/>
          <w:sz w:val="29"/>
        </w:rPr>
      </w:pPr>
      <w:bookmarkStart w:id="4" w:name="_TOC_250010"/>
      <w:r>
        <w:rPr>
          <w:color w:val="000000" w:themeColor="text1"/>
        </w:rPr>
        <w:t>Общие</w:t>
      </w:r>
      <w:r>
        <w:rPr>
          <w:color w:val="000000" w:themeColor="text1"/>
          <w:spacing w:val="21"/>
        </w:rPr>
        <w:t xml:space="preserve"> </w:t>
      </w:r>
      <w:bookmarkEnd w:id="4"/>
      <w:r>
        <w:rPr>
          <w:color w:val="000000" w:themeColor="text1"/>
        </w:rPr>
        <w:t>положения</w:t>
      </w:r>
    </w:p>
    <w:p w:rsidR="003204DF" w:rsidRDefault="00D067D8">
      <w:pPr>
        <w:pStyle w:val="a3"/>
        <w:spacing w:before="3" w:line="242" w:lineRule="auto"/>
        <w:ind w:right="704" w:firstLine="682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 определены во</w:t>
      </w:r>
      <w:r>
        <w:rPr>
          <w:spacing w:val="1"/>
        </w:rPr>
        <w:t xml:space="preserve"> </w:t>
      </w:r>
      <w:r>
        <w:t>ФГОС ООО.</w:t>
      </w:r>
    </w:p>
    <w:p w:rsidR="003204DF" w:rsidRDefault="00D067D8">
      <w:pPr>
        <w:pStyle w:val="a3"/>
        <w:ind w:right="701" w:firstLine="682"/>
      </w:pPr>
      <w:r>
        <w:t>Система оценки достижения планируемых результатов (далее -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 города Дебальцево»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обучающихся.</w:t>
      </w:r>
    </w:p>
    <w:p w:rsidR="003204DF" w:rsidRDefault="00D067D8">
      <w:pPr>
        <w:pStyle w:val="a3"/>
        <w:ind w:right="705" w:firstLine="682"/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  <w:i/>
        </w:rPr>
        <w:t>ориентация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процесса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6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ООП</w:t>
      </w:r>
      <w:r>
        <w:rPr>
          <w:spacing w:val="7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эффективной</w:t>
      </w:r>
    </w:p>
    <w:p w:rsidR="003204DF" w:rsidRDefault="00D067D8">
      <w:pPr>
        <w:spacing w:line="242" w:lineRule="auto"/>
        <w:ind w:left="533" w:right="707"/>
        <w:jc w:val="both"/>
        <w:rPr>
          <w:b/>
          <w:i/>
          <w:sz w:val="26"/>
        </w:rPr>
      </w:pPr>
      <w:r>
        <w:rPr>
          <w:sz w:val="26"/>
        </w:rPr>
        <w:lastRenderedPageBreak/>
        <w:t>«</w:t>
      </w:r>
      <w:r>
        <w:rPr>
          <w:b/>
          <w:i/>
          <w:sz w:val="26"/>
        </w:rPr>
        <w:t>обратной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связи</w:t>
      </w:r>
      <w:r>
        <w:rPr>
          <w:sz w:val="26"/>
        </w:rPr>
        <w:t>»,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управление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процессом.</w:t>
      </w:r>
    </w:p>
    <w:p w:rsidR="003204DF" w:rsidRDefault="00D067D8">
      <w:pPr>
        <w:pStyle w:val="3"/>
        <w:spacing w:line="230" w:lineRule="auto"/>
        <w:ind w:left="1215" w:right="732"/>
      </w:pPr>
      <w:r>
        <w:t>Основными 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</w:t>
      </w:r>
      <w:r>
        <w:t>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65"/>
        </w:rPr>
        <w:t xml:space="preserve"> </w:t>
      </w:r>
      <w:r>
        <w:rPr>
          <w:b w:val="0"/>
        </w:rPr>
        <w:t>М</w:t>
      </w:r>
      <w:r>
        <w:rPr>
          <w:b w:val="0"/>
        </w:rPr>
        <w:t>Б</w:t>
      </w:r>
      <w:r>
        <w:rPr>
          <w:b w:val="0"/>
        </w:rPr>
        <w:t>ОУ</w:t>
      </w:r>
      <w:r>
        <w:rPr>
          <w:b w:val="0"/>
          <w:spacing w:val="1"/>
        </w:rPr>
        <w:t xml:space="preserve"> </w:t>
      </w:r>
      <w:r>
        <w:rPr>
          <w:b w:val="0"/>
          <w:spacing w:val="1"/>
        </w:rPr>
        <w:t>«</w:t>
      </w:r>
      <w:r>
        <w:rPr>
          <w:b w:val="0"/>
        </w:rPr>
        <w:t>Ш</w:t>
      </w:r>
      <w:r>
        <w:rPr>
          <w:b w:val="0"/>
        </w:rPr>
        <w:t>кола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№ </w:t>
      </w:r>
      <w:r>
        <w:rPr>
          <w:b w:val="0"/>
        </w:rPr>
        <w:t>2 города Дебальцево»</w:t>
      </w:r>
      <w:r>
        <w:rPr>
          <w:b w:val="0"/>
          <w:spacing w:val="-1"/>
        </w:rPr>
        <w:t xml:space="preserve"> </w:t>
      </w:r>
      <w:r>
        <w:t>являются:</w:t>
      </w:r>
    </w:p>
    <w:p w:rsidR="003204DF" w:rsidRDefault="00D067D8">
      <w:pPr>
        <w:pStyle w:val="a3"/>
        <w:spacing w:before="2"/>
        <w:ind w:right="703" w:firstLine="682"/>
      </w:pPr>
      <w:r>
        <w:t>оценка образовательных достижений обучающихся на различных этапах обучения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>2 города Дебальцево»,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 регионального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 уровней;</w:t>
      </w:r>
    </w:p>
    <w:p w:rsidR="003204DF" w:rsidRDefault="00D067D8">
      <w:pPr>
        <w:pStyle w:val="a3"/>
        <w:ind w:right="704" w:firstLine="68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:rsidR="003204DF" w:rsidRDefault="00D067D8">
      <w:pPr>
        <w:pStyle w:val="a3"/>
        <w:spacing w:line="296" w:lineRule="exact"/>
        <w:ind w:left="1215"/>
      </w:pP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аккредитационных</w:t>
      </w:r>
      <w:r>
        <w:rPr>
          <w:spacing w:val="-7"/>
        </w:rPr>
        <w:t xml:space="preserve"> </w:t>
      </w:r>
      <w:r>
        <w:t>процедур.</w:t>
      </w:r>
    </w:p>
    <w:p w:rsidR="003204DF" w:rsidRDefault="00D067D8">
      <w:pPr>
        <w:pStyle w:val="a3"/>
        <w:spacing w:before="78"/>
        <w:ind w:right="699" w:firstLine="682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 выступают требования ФГОС ООО, которые конкретизируются в 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ООП</w:t>
      </w:r>
      <w:r>
        <w:rPr>
          <w:spacing w:val="-4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>2 города Дебальцево»</w:t>
      </w:r>
    </w:p>
    <w:p w:rsidR="003204DF" w:rsidRDefault="00D067D8">
      <w:pPr>
        <w:pStyle w:val="a3"/>
        <w:spacing w:before="5" w:line="298" w:lineRule="exact"/>
        <w:ind w:left="1215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</w:p>
    <w:p w:rsidR="003204DF" w:rsidRDefault="00D067D8">
      <w:pPr>
        <w:spacing w:line="298" w:lineRule="exact"/>
        <w:ind w:left="1215"/>
        <w:jc w:val="both"/>
        <w:rPr>
          <w:sz w:val="26"/>
        </w:rPr>
      </w:pPr>
      <w:r>
        <w:rPr>
          <w:b/>
          <w:sz w:val="26"/>
        </w:rPr>
        <w:t>Внутренняя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включает:</w:t>
      </w:r>
    </w:p>
    <w:p w:rsidR="003204DF" w:rsidRDefault="00D067D8">
      <w:pPr>
        <w:pStyle w:val="a3"/>
        <w:spacing w:line="242" w:lineRule="auto"/>
        <w:ind w:left="1215" w:right="6188"/>
        <w:jc w:val="left"/>
      </w:pPr>
      <w:r>
        <w:t>стартовую</w:t>
      </w:r>
      <w:r>
        <w:rPr>
          <w:spacing w:val="65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текущую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тематическую</w:t>
      </w:r>
      <w:r>
        <w:rPr>
          <w:spacing w:val="-9"/>
        </w:rPr>
        <w:t xml:space="preserve"> </w:t>
      </w:r>
      <w:r>
        <w:t>оценку,</w:t>
      </w:r>
    </w:p>
    <w:p w:rsidR="003204DF" w:rsidRDefault="00D067D8">
      <w:pPr>
        <w:pStyle w:val="a3"/>
        <w:spacing w:line="242" w:lineRule="auto"/>
        <w:ind w:left="1215" w:right="1431"/>
        <w:jc w:val="left"/>
      </w:pPr>
      <w:r>
        <w:t>внутришкольный</w:t>
      </w:r>
      <w:r>
        <w:rPr>
          <w:spacing w:val="-14"/>
        </w:rPr>
        <w:t xml:space="preserve"> </w:t>
      </w:r>
      <w:r>
        <w:t>мониторинг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достижений,</w:t>
      </w:r>
      <w:r>
        <w:rPr>
          <w:spacing w:val="-62"/>
        </w:rPr>
        <w:t xml:space="preserve"> </w:t>
      </w:r>
      <w:r>
        <w:t>промежуточную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итоговую</w:t>
      </w:r>
      <w:r>
        <w:rPr>
          <w:spacing w:val="-3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обучающихся.</w:t>
      </w:r>
    </w:p>
    <w:p w:rsidR="003204DF" w:rsidRDefault="00D067D8">
      <w:pPr>
        <w:spacing w:line="290" w:lineRule="exact"/>
        <w:ind w:left="1215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внешним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процедурам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относятся:</w:t>
      </w:r>
    </w:p>
    <w:p w:rsidR="003204DF" w:rsidRDefault="00D067D8">
      <w:pPr>
        <w:pStyle w:val="a3"/>
        <w:spacing w:line="298" w:lineRule="exact"/>
        <w:ind w:left="1215"/>
        <w:jc w:val="left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аттестация,</w:t>
      </w:r>
    </w:p>
    <w:p w:rsidR="003204DF" w:rsidRDefault="00D067D8">
      <w:pPr>
        <w:pStyle w:val="a3"/>
        <w:spacing w:line="242" w:lineRule="auto"/>
        <w:ind w:right="700" w:firstLine="682"/>
      </w:pP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62"/>
        </w:rPr>
        <w:t xml:space="preserve"> </w:t>
      </w:r>
      <w:r>
        <w:t>муниципального, регионального 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уровней.</w:t>
      </w:r>
    </w:p>
    <w:p w:rsidR="003204DF" w:rsidRDefault="00D067D8">
      <w:pPr>
        <w:pStyle w:val="a3"/>
        <w:ind w:right="703" w:firstLine="682"/>
      </w:pP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соответствии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ФГОС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ООО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система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оценки</w:t>
      </w:r>
      <w:r>
        <w:rPr>
          <w:spacing w:val="1"/>
          <w:position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 xml:space="preserve">2 города Дебальцево» </w:t>
      </w:r>
      <w:r>
        <w:rPr>
          <w:position w:val="1"/>
        </w:rPr>
        <w:t>реализует</w:t>
      </w:r>
      <w:r>
        <w:rPr>
          <w:spacing w:val="1"/>
          <w:position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3204DF" w:rsidRDefault="00D067D8">
      <w:pPr>
        <w:pStyle w:val="a3"/>
        <w:ind w:right="701" w:firstLine="682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</w:t>
      </w:r>
      <w:r>
        <w:t>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rPr>
          <w:position w:val="2"/>
        </w:rPr>
        <w:t xml:space="preserve">учащихся. Он обеспечивается содержанием и критериями оценки, </w:t>
      </w:r>
      <w:r>
        <w:t>в качестве которых</w:t>
      </w:r>
      <w:r>
        <w:rPr>
          <w:spacing w:val="1"/>
        </w:rPr>
        <w:t xml:space="preserve"> </w:t>
      </w:r>
      <w:r>
        <w:t>выступают планируемые результаты обуче</w:t>
      </w:r>
      <w:r>
        <w:rPr>
          <w:position w:val="1"/>
        </w:rPr>
        <w:t>ния, выраженные в деятельностной форме и в</w:t>
      </w:r>
      <w:r>
        <w:rPr>
          <w:spacing w:val="-62"/>
          <w:position w:val="1"/>
        </w:rPr>
        <w:t xml:space="preserve"> </w:t>
      </w:r>
      <w:r>
        <w:t>терминах,</w:t>
      </w:r>
      <w:r>
        <w:rPr>
          <w:spacing w:val="-3"/>
        </w:rPr>
        <w:t xml:space="preserve"> </w:t>
      </w:r>
      <w:r>
        <w:t>обозначающих</w:t>
      </w:r>
      <w:r>
        <w:rPr>
          <w:spacing w:val="-2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</w:t>
      </w:r>
    </w:p>
    <w:p w:rsidR="003204DF" w:rsidRDefault="00D067D8">
      <w:pPr>
        <w:pStyle w:val="a3"/>
        <w:ind w:right="702" w:firstLine="682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</w:t>
      </w:r>
      <w:r>
        <w:rPr>
          <w:spacing w:val="-6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обучающимися.</w:t>
      </w:r>
      <w:r>
        <w:rPr>
          <w:spacing w:val="18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реализуется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содержанию</w:t>
      </w:r>
      <w:r>
        <w:rPr>
          <w:spacing w:val="14"/>
        </w:rPr>
        <w:t xml:space="preserve"> </w:t>
      </w:r>
      <w:r>
        <w:t>оценки,</w:t>
      </w:r>
      <w:r>
        <w:rPr>
          <w:spacing w:val="14"/>
        </w:rPr>
        <w:t xml:space="preserve"> </w:t>
      </w:r>
      <w:r>
        <w:t>так</w:t>
      </w:r>
      <w:r>
        <w:rPr>
          <w:spacing w:val="-63"/>
        </w:rPr>
        <w:t xml:space="preserve"> </w:t>
      </w:r>
      <w:r>
        <w:t>и к 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</w:t>
      </w:r>
      <w:r>
        <w:t>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измерений.</w:t>
      </w:r>
    </w:p>
    <w:p w:rsidR="003204DF" w:rsidRDefault="00D067D8">
      <w:pPr>
        <w:pStyle w:val="a3"/>
        <w:tabs>
          <w:tab w:val="left" w:pos="3840"/>
          <w:tab w:val="left" w:pos="6077"/>
          <w:tab w:val="left" w:pos="9414"/>
        </w:tabs>
        <w:ind w:right="707" w:firstLine="682"/>
      </w:pPr>
      <w:r>
        <w:t>Уровневый подход реализуется за счет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-62"/>
        </w:rPr>
        <w:t xml:space="preserve"> </w:t>
      </w:r>
      <w:r>
        <w:t>базового. Достижение базового уровня свидетельствует о способности обучающихс</w:t>
      </w:r>
      <w:r>
        <w:t>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tab/>
        <w:t>для</w:t>
      </w:r>
      <w:r>
        <w:tab/>
        <w:t>продолжения</w:t>
      </w:r>
      <w:r>
        <w:tab/>
      </w:r>
      <w:r>
        <w:rPr>
          <w:spacing w:val="-1"/>
        </w:rPr>
        <w:t>обучения</w:t>
      </w:r>
      <w:r>
        <w:rPr>
          <w:spacing w:val="-63"/>
        </w:rPr>
        <w:t xml:space="preserve"> </w:t>
      </w:r>
      <w:r>
        <w:t>и усвоения</w:t>
      </w:r>
      <w:r>
        <w:rPr>
          <w:spacing w:val="2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</w:p>
    <w:p w:rsidR="003204DF" w:rsidRDefault="00D067D8">
      <w:pPr>
        <w:ind w:left="533" w:right="706" w:firstLine="682"/>
        <w:jc w:val="both"/>
        <w:rPr>
          <w:sz w:val="26"/>
        </w:rPr>
      </w:pPr>
      <w:r>
        <w:rPr>
          <w:b/>
          <w:sz w:val="26"/>
        </w:rPr>
        <w:t>Комплексный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подход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помощью:</w:t>
      </w:r>
    </w:p>
    <w:p w:rsidR="003204DF" w:rsidRDefault="00D067D8">
      <w:pPr>
        <w:pStyle w:val="a3"/>
        <w:spacing w:line="298" w:lineRule="exact"/>
        <w:ind w:left="1215"/>
      </w:pP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результатов;</w:t>
      </w:r>
    </w:p>
    <w:p w:rsidR="003204DF" w:rsidRDefault="00D067D8">
      <w:pPr>
        <w:pStyle w:val="a3"/>
        <w:ind w:right="710" w:firstLine="682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оценки;</w:t>
      </w:r>
    </w:p>
    <w:p w:rsidR="003204DF" w:rsidRDefault="00D067D8">
      <w:pPr>
        <w:pStyle w:val="a3"/>
        <w:ind w:right="706" w:firstLine="682"/>
      </w:pPr>
      <w:r>
        <w:t>использования контекстной информации (особенности обучающихся, условия в</w:t>
      </w:r>
      <w:r>
        <w:rPr>
          <w:spacing w:val="1"/>
        </w:rPr>
        <w:t xml:space="preserve"> </w:t>
      </w:r>
      <w:r>
        <w:lastRenderedPageBreak/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3204DF" w:rsidRDefault="00D067D8">
      <w:pPr>
        <w:pStyle w:val="a3"/>
        <w:ind w:right="705" w:firstLine="682"/>
      </w:pP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-62"/>
        </w:rPr>
        <w:t xml:space="preserve"> </w:t>
      </w:r>
      <w:r>
        <w:t>друг друга (стандартизированных устных и письменных работ, проектов, практических</w:t>
      </w:r>
      <w:r>
        <w:rPr>
          <w:spacing w:val="1"/>
        </w:rPr>
        <w:t xml:space="preserve"> </w:t>
      </w:r>
      <w:r>
        <w:t>работ, командных, исследовательских, творческих работ, самоанализа и самооценки,</w:t>
      </w:r>
      <w:r>
        <w:rPr>
          <w:spacing w:val="1"/>
        </w:rPr>
        <w:t xml:space="preserve"> </w:t>
      </w:r>
      <w:r>
        <w:t xml:space="preserve">взаимооценки, наблюдения, испытаний, (тестов), динамических </w:t>
      </w:r>
      <w:r>
        <w:t>показателей 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-62"/>
        </w:rPr>
        <w:t xml:space="preserve"> </w:t>
      </w:r>
      <w:r>
        <w:t>технологий.</w:t>
      </w:r>
    </w:p>
    <w:p w:rsidR="003204DF" w:rsidRDefault="00D067D8">
      <w:pPr>
        <w:pStyle w:val="3"/>
        <w:spacing w:before="63" w:line="240" w:lineRule="auto"/>
        <w:rPr>
          <w:color w:val="000000" w:themeColor="text1"/>
        </w:rPr>
      </w:pPr>
      <w:r>
        <w:rPr>
          <w:color w:val="000000" w:themeColor="text1"/>
        </w:rPr>
        <w:t xml:space="preserve">1.3.2. </w:t>
      </w:r>
      <w:r>
        <w:rPr>
          <w:color w:val="000000" w:themeColor="text1"/>
        </w:rPr>
        <w:t>Особенности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оценки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личностных, метапредметных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75"/>
        </w:rPr>
        <w:t xml:space="preserve"> </w:t>
      </w:r>
      <w:r>
        <w:rPr>
          <w:color w:val="000000" w:themeColor="text1"/>
        </w:rPr>
        <w:t>предметных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результатов</w:t>
      </w:r>
    </w:p>
    <w:p w:rsidR="003204DF" w:rsidRDefault="00D067D8">
      <w:pPr>
        <w:pStyle w:val="3"/>
        <w:spacing w:before="63" w:line="240" w:lineRule="auto"/>
      </w:pPr>
      <w:r>
        <w:t>Особенности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</w:p>
    <w:p w:rsidR="003204DF" w:rsidRDefault="00D067D8">
      <w:pPr>
        <w:pStyle w:val="a3"/>
        <w:spacing w:before="3"/>
        <w:ind w:right="703" w:firstLine="682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3204DF" w:rsidRDefault="00D067D8">
      <w:pPr>
        <w:pStyle w:val="a3"/>
        <w:spacing w:line="242" w:lineRule="auto"/>
        <w:ind w:right="708" w:firstLine="682"/>
      </w:pPr>
      <w:r>
        <w:t>Формирование личностных результатов обеспечивается в ходе реализации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образ</w:t>
      </w:r>
      <w:r>
        <w:t>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деятельность.</w:t>
      </w:r>
    </w:p>
    <w:p w:rsidR="003204DF" w:rsidRDefault="00D067D8">
      <w:pPr>
        <w:pStyle w:val="a3"/>
        <w:ind w:right="704" w:firstLine="682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выносится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итоговую</w:t>
      </w:r>
      <w:r>
        <w:rPr>
          <w:b/>
          <w:spacing w:val="1"/>
        </w:rPr>
        <w:t xml:space="preserve"> </w:t>
      </w:r>
      <w:r>
        <w:rPr>
          <w:b/>
        </w:rPr>
        <w:t>оценку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 xml:space="preserve">образовательной деятельности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 xml:space="preserve">2 города </w:t>
      </w:r>
      <w:r>
        <w:t>Дебальцево»</w:t>
      </w:r>
      <w:r>
        <w:t xml:space="preserve"> и образовательных систем разного</w:t>
      </w:r>
      <w:r>
        <w:rPr>
          <w:spacing w:val="1"/>
        </w:rPr>
        <w:t xml:space="preserve"> </w:t>
      </w:r>
      <w:r>
        <w:t>уровня. Оценка личностных результатов образовательной деятельности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внешних</w:t>
      </w:r>
      <w:r>
        <w:rPr>
          <w:b/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</w:t>
      </w:r>
      <w:r>
        <w:t>альном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-2"/>
        </w:rPr>
        <w:t xml:space="preserve"> </w:t>
      </w:r>
      <w:r>
        <w:t>методиках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3204DF" w:rsidRDefault="00D067D8">
      <w:pPr>
        <w:pStyle w:val="a3"/>
        <w:ind w:right="704" w:firstLine="682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 в</w:t>
      </w:r>
      <w: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>2 города Дебальцево»</w:t>
      </w:r>
      <w:r>
        <w:t xml:space="preserve"> ; участии в общественной жизни </w:t>
      </w:r>
      <w:r>
        <w:t>ш</w:t>
      </w:r>
      <w:r>
        <w:t>колы, ближайшего</w:t>
      </w:r>
      <w:r>
        <w:rPr>
          <w:spacing w:val="1"/>
        </w:rPr>
        <w:t xml:space="preserve"> </w:t>
      </w:r>
      <w:r>
        <w:t>социального окружения,</w:t>
      </w:r>
      <w:r>
        <w:t xml:space="preserve"> республики,</w:t>
      </w:r>
      <w:r>
        <w:t xml:space="preserve"> страны, общественно-полезной деятельности; ответственности</w:t>
      </w:r>
      <w:r>
        <w:rPr>
          <w:spacing w:val="1"/>
        </w:rPr>
        <w:t xml:space="preserve"> </w:t>
      </w:r>
      <w:r>
        <w:t>за результаты обучения; способн</w:t>
      </w:r>
      <w:r>
        <w:t>ости делать осознанный выбор своей 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 образования.</w:t>
      </w:r>
    </w:p>
    <w:p w:rsidR="003204DF" w:rsidRDefault="00D067D8">
      <w:pPr>
        <w:pStyle w:val="a3"/>
        <w:ind w:right="707" w:firstLine="682"/>
      </w:pPr>
      <w:r>
        <w:t>Результаты, полученные в ходе как внешни</w:t>
      </w:r>
      <w:r>
        <w:t>х, так и внутренних 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-62"/>
        </w:rPr>
        <w:t xml:space="preserve"> </w:t>
      </w:r>
      <w:r>
        <w:t>данных.</w:t>
      </w:r>
    </w:p>
    <w:p w:rsidR="003204DF" w:rsidRDefault="00D067D8">
      <w:pPr>
        <w:pStyle w:val="a3"/>
        <w:ind w:right="699" w:firstLine="682"/>
      </w:pPr>
      <w:r>
        <w:t xml:space="preserve">Внутришкольный мониторинг организуется администрацией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>2 города Дебальцево»</w:t>
      </w:r>
      <w:r>
        <w:t xml:space="preserve">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 в ходе учебных занятий и внеурочной деятельности, которые обобщаются в</w:t>
      </w:r>
      <w:r>
        <w:t xml:space="preserve"> </w:t>
      </w:r>
      <w:r>
        <w:rPr>
          <w:spacing w:val="-62"/>
        </w:rPr>
        <w:t xml:space="preserve"> </w:t>
      </w:r>
      <w:r>
        <w:t>конце учебного года и представляются в виде характеристики по форме, установленной</w:t>
      </w:r>
      <w:r>
        <w:rPr>
          <w:spacing w:val="1"/>
        </w:rPr>
        <w:t xml:space="preserve"> </w:t>
      </w:r>
      <w:r>
        <w:rPr>
          <w:spacing w:val="1"/>
        </w:rPr>
        <w:t>ш</w:t>
      </w:r>
      <w:r>
        <w:t>колой.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33"/>
        </w:rPr>
        <w:t xml:space="preserve"> </w:t>
      </w:r>
      <w:r>
        <w:t>возможно</w:t>
      </w:r>
      <w:r>
        <w:rPr>
          <w:spacing w:val="33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Федеральным</w:t>
      </w:r>
      <w:r>
        <w:rPr>
          <w:spacing w:val="33"/>
        </w:rPr>
        <w:t xml:space="preserve"> </w:t>
      </w:r>
      <w:r>
        <w:t>законом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17.07.2006</w:t>
      </w:r>
      <w: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3204DF" w:rsidRDefault="00D067D8">
      <w:pPr>
        <w:pStyle w:val="3"/>
      </w:pPr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результатов</w:t>
      </w:r>
    </w:p>
    <w:p w:rsidR="003204DF" w:rsidRDefault="00D067D8">
      <w:pPr>
        <w:pStyle w:val="a3"/>
        <w:ind w:right="695" w:firstLine="917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6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регулятивных универсальных учебных дейст</w:t>
      </w:r>
      <w:r>
        <w:t>вий, а также систему междисциплинарных</w:t>
      </w:r>
      <w:r>
        <w:rPr>
          <w:spacing w:val="1"/>
        </w:rPr>
        <w:t xml:space="preserve"> </w:t>
      </w:r>
      <w:r>
        <w:t>(межпредметных) понятий.</w:t>
      </w:r>
    </w:p>
    <w:p w:rsidR="003204DF" w:rsidRDefault="00D067D8">
      <w:pPr>
        <w:pStyle w:val="a3"/>
        <w:spacing w:line="242" w:lineRule="auto"/>
        <w:ind w:right="706" w:firstLine="782"/>
      </w:pPr>
      <w:r>
        <w:t>Формирование метапредметных результатов обеспечивается совокупностью всех</w:t>
      </w:r>
      <w:r>
        <w:rPr>
          <w:spacing w:val="-6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3204DF" w:rsidRDefault="00D067D8">
      <w:pPr>
        <w:pStyle w:val="a3"/>
        <w:spacing w:before="1"/>
        <w:ind w:right="707" w:firstLine="782"/>
      </w:pPr>
      <w:r>
        <w:lastRenderedPageBreak/>
        <w:t>Основным объектом и предметом оценки метапредметных результатов является</w:t>
      </w:r>
      <w:r>
        <w:rPr>
          <w:spacing w:val="1"/>
        </w:rPr>
        <w:t xml:space="preserve"> </w:t>
      </w:r>
      <w:r>
        <w:t>овладение:</w:t>
      </w:r>
    </w:p>
    <w:p w:rsidR="003204DF" w:rsidRDefault="00D067D8">
      <w:pPr>
        <w:pStyle w:val="a3"/>
        <w:ind w:right="695"/>
      </w:pPr>
      <w:r>
        <w:t>-универсальными учебными познавательными действиями (замещение, 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задач);</w:t>
      </w:r>
    </w:p>
    <w:p w:rsidR="003204DF" w:rsidRDefault="00D067D8">
      <w:pPr>
        <w:pStyle w:val="a3"/>
        <w:spacing w:before="78"/>
        <w:ind w:right="700"/>
      </w:pPr>
      <w:r>
        <w:t>-универсальными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7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отображать</w:t>
      </w:r>
      <w:r>
        <w:rPr>
          <w:spacing w:val="18"/>
        </w:rPr>
        <w:t xml:space="preserve"> </w:t>
      </w:r>
      <w:r>
        <w:t>предметное</w:t>
      </w:r>
      <w:r>
        <w:rPr>
          <w:spacing w:val="17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деятельностии речи, учитывать р</w:t>
      </w:r>
      <w:r>
        <w:t>азные мнения и интересы, аргументировать и обосновывать свою</w:t>
      </w:r>
      <w:r>
        <w:rPr>
          <w:spacing w:val="1"/>
        </w:rPr>
        <w:t xml:space="preserve"> </w:t>
      </w:r>
      <w:r>
        <w:t>позицию, задавать вопросы, необходимые для организации собственной деятельности и</w:t>
      </w:r>
      <w:r>
        <w:rPr>
          <w:spacing w:val="1"/>
        </w:rPr>
        <w:t xml:space="preserve"> </w:t>
      </w:r>
      <w:r>
        <w:t>сотрудничества с</w:t>
      </w:r>
      <w:r>
        <w:rPr>
          <w:spacing w:val="2"/>
        </w:rPr>
        <w:t xml:space="preserve"> </w:t>
      </w:r>
      <w:r>
        <w:t>партнером);</w:t>
      </w:r>
    </w:p>
    <w:p w:rsidR="003204DF" w:rsidRDefault="00D067D8">
      <w:pPr>
        <w:pStyle w:val="a3"/>
        <w:spacing w:before="5"/>
        <w:ind w:right="692"/>
      </w:pPr>
      <w:r>
        <w:t>-универсальными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</w:t>
      </w:r>
      <w:r>
        <w:t>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внимания).</w:t>
      </w:r>
    </w:p>
    <w:p w:rsidR="003204DF" w:rsidRDefault="00D067D8">
      <w:pPr>
        <w:pStyle w:val="a3"/>
        <w:ind w:right="691" w:firstLine="710"/>
        <w:rPr>
          <w:i/>
        </w:rPr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6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администрацией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 xml:space="preserve">2 города Дебальцево» </w:t>
      </w:r>
      <w:r>
        <w:t xml:space="preserve">в ходе </w:t>
      </w:r>
      <w:r>
        <w:t>внутришкольного мониторинга. Содержание и</w:t>
      </w:r>
      <w:r>
        <w:rPr>
          <w:spacing w:val="-62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совета. Инструментарий строится на межпредметной основе и может</w:t>
      </w:r>
      <w:r>
        <w:rPr>
          <w:spacing w:val="1"/>
        </w:rPr>
        <w:t xml:space="preserve"> </w:t>
      </w:r>
      <w:r>
        <w:t>включать диагностические материалы по оценке читательской и цифрово</w:t>
      </w:r>
      <w:r>
        <w:t>й</w:t>
      </w:r>
      <w: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i/>
        </w:rPr>
        <w:t>.</w:t>
      </w:r>
    </w:p>
    <w:p w:rsidR="003204DF" w:rsidRDefault="00D067D8">
      <w:pPr>
        <w:pStyle w:val="a3"/>
        <w:spacing w:line="296" w:lineRule="exact"/>
      </w:pPr>
      <w:r>
        <w:t>Наиболее</w:t>
      </w:r>
      <w:r>
        <w:rPr>
          <w:spacing w:val="-7"/>
        </w:rPr>
        <w:t xml:space="preserve"> </w:t>
      </w:r>
      <w:r>
        <w:t>адекватными</w:t>
      </w:r>
      <w:r>
        <w:rPr>
          <w:spacing w:val="-5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являются:</w:t>
      </w:r>
    </w:p>
    <w:p w:rsidR="003204DF" w:rsidRDefault="00D067D8">
      <w:pPr>
        <w:pStyle w:val="a3"/>
        <w:spacing w:line="242" w:lineRule="auto"/>
        <w:ind w:right="698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основе;</w:t>
      </w:r>
    </w:p>
    <w:p w:rsidR="003204DF" w:rsidRDefault="00D067D8">
      <w:pPr>
        <w:pStyle w:val="a3"/>
        <w:spacing w:before="3" w:line="298" w:lineRule="exact"/>
      </w:pPr>
      <w:r>
        <w:t>-для</w:t>
      </w:r>
      <w:r>
        <w:rPr>
          <w:spacing w:val="21"/>
        </w:rPr>
        <w:t xml:space="preserve"> </w:t>
      </w:r>
      <w:r>
        <w:t>проверки</w:t>
      </w:r>
      <w:r>
        <w:rPr>
          <w:spacing w:val="21"/>
        </w:rPr>
        <w:t xml:space="preserve"> </w:t>
      </w:r>
      <w:r>
        <w:t>цифровой</w:t>
      </w:r>
      <w:r>
        <w:rPr>
          <w:spacing w:val="22"/>
        </w:rPr>
        <w:t xml:space="preserve"> </w:t>
      </w:r>
      <w:r>
        <w:t>грамотности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практическая</w:t>
      </w:r>
      <w:r>
        <w:rPr>
          <w:spacing w:val="22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сочетании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письменной</w:t>
      </w:r>
    </w:p>
    <w:p w:rsidR="003204DF" w:rsidRDefault="00D067D8">
      <w:pPr>
        <w:pStyle w:val="a3"/>
        <w:spacing w:line="298" w:lineRule="exact"/>
      </w:pPr>
      <w:r>
        <w:t>(компьютеризованной)</w:t>
      </w:r>
      <w:r>
        <w:rPr>
          <w:spacing w:val="-5"/>
        </w:rPr>
        <w:t xml:space="preserve"> </w:t>
      </w:r>
      <w:r>
        <w:t>частью;</w:t>
      </w:r>
    </w:p>
    <w:p w:rsidR="003204DF" w:rsidRDefault="00D067D8">
      <w:pPr>
        <w:pStyle w:val="a3"/>
        <w:spacing w:before="3"/>
        <w:ind w:right="701"/>
      </w:pPr>
      <w:r>
        <w:t>-для проверки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учебных действий - экспертная оценка процесса и результатов выполнения групповых и</w:t>
      </w:r>
      <w:r>
        <w:rPr>
          <w:spacing w:val="1"/>
        </w:rPr>
        <w:t xml:space="preserve"> </w:t>
      </w:r>
      <w:r>
        <w:t>индивид</w:t>
      </w:r>
      <w:r>
        <w:t>уальных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проектов.</w:t>
      </w:r>
    </w:p>
    <w:p w:rsidR="003204DF" w:rsidRDefault="00D067D8">
      <w:pPr>
        <w:pStyle w:val="a3"/>
        <w:spacing w:line="242" w:lineRule="auto"/>
        <w:ind w:right="701" w:firstLine="979"/>
      </w:pPr>
      <w:r>
        <w:t>Каждый из перечисленных видов диагностики проводится с периодичностью не</w:t>
      </w:r>
      <w:r>
        <w:rPr>
          <w:spacing w:val="-62"/>
        </w:rPr>
        <w:t xml:space="preserve"> </w:t>
      </w:r>
      <w:r>
        <w:t>менее чем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 в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года.</w:t>
      </w:r>
    </w:p>
    <w:p w:rsidR="003204DF" w:rsidRDefault="00D067D8">
      <w:pPr>
        <w:pStyle w:val="a3"/>
        <w:ind w:right="696" w:firstLine="917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</w:t>
      </w:r>
      <w:r>
        <w:t>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 как</w:t>
      </w:r>
      <w:r>
        <w:rPr>
          <w:spacing w:val="-2"/>
        </w:rPr>
        <w:t xml:space="preserve"> </w:t>
      </w:r>
      <w:r>
        <w:t>допуск к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 аттестации.</w:t>
      </w:r>
    </w:p>
    <w:p w:rsidR="003204DF" w:rsidRDefault="00D067D8">
      <w:pPr>
        <w:pStyle w:val="a3"/>
        <w:ind w:right="696" w:firstLine="850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-62"/>
        </w:rPr>
        <w:t xml:space="preserve"> </w:t>
      </w:r>
      <w:r>
        <w:t>обучающимся в рамках одного из учебных предметов или на межпредметной основе с</w:t>
      </w:r>
      <w:r>
        <w:rPr>
          <w:spacing w:val="1"/>
        </w:rPr>
        <w:t xml:space="preserve"> </w:t>
      </w:r>
      <w:r>
        <w:t xml:space="preserve">целью </w:t>
      </w:r>
      <w:r>
        <w:t>продемонстрировать свои достижения в самостоятельном освоении содержания</w:t>
      </w:r>
      <w:r>
        <w:rPr>
          <w:spacing w:val="1"/>
        </w:rPr>
        <w:t xml:space="preserve"> </w:t>
      </w:r>
      <w:r>
        <w:t>избранных областей знаний и/или видов деятельности и способность проектировать и</w:t>
      </w:r>
      <w:r>
        <w:rPr>
          <w:spacing w:val="1"/>
        </w:rPr>
        <w:t xml:space="preserve"> </w:t>
      </w:r>
      <w:r>
        <w:t>осуществлять целесообразную и результативную деятельность (учебно-познавательную,</w:t>
      </w:r>
      <w:r>
        <w:rPr>
          <w:spacing w:val="-62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</w:t>
      </w:r>
      <w:r>
        <w:t>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осуществляется обучающимися.</w:t>
      </w:r>
    </w:p>
    <w:p w:rsidR="003204DF" w:rsidRDefault="00D067D8">
      <w:pPr>
        <w:pStyle w:val="a3"/>
        <w:ind w:right="709" w:firstLine="917"/>
      </w:pPr>
      <w:r>
        <w:t>Результатом</w:t>
      </w:r>
      <w:r>
        <w:rPr>
          <w:spacing w:val="1"/>
        </w:rPr>
        <w:t xml:space="preserve"> </w:t>
      </w:r>
      <w:r>
        <w:t>(продуктом)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работ:</w:t>
      </w:r>
    </w:p>
    <w:p w:rsidR="003204DF" w:rsidRDefault="00D067D8">
      <w:pPr>
        <w:pStyle w:val="a3"/>
        <w:ind w:right="698"/>
      </w:pPr>
      <w:r>
        <w:t>а) письменная работа (эссе, реферат, аналитические материалы, обзорные ма</w:t>
      </w:r>
      <w:r>
        <w:t>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2"/>
        </w:rPr>
        <w:t xml:space="preserve"> </w:t>
      </w:r>
      <w:r>
        <w:t>о проведенных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3"/>
        </w:rPr>
        <w:t xml:space="preserve"> </w:t>
      </w:r>
      <w:r>
        <w:t>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3204DF" w:rsidRDefault="00D067D8">
      <w:pPr>
        <w:pStyle w:val="a3"/>
        <w:spacing w:before="2"/>
        <w:ind w:right="697"/>
      </w:pPr>
      <w:r>
        <w:t>б) художественная творческая работа (в области литературы, музыки, изобразительного</w:t>
      </w:r>
      <w:r>
        <w:rPr>
          <w:spacing w:val="1"/>
        </w:rPr>
        <w:t xml:space="preserve"> </w:t>
      </w:r>
      <w:r>
        <w:lastRenderedPageBreak/>
        <w:t>искусства, экранных искусств), представленная в виде прозаического или стихотворного</w:t>
      </w:r>
      <w:r>
        <w:rPr>
          <w:spacing w:val="-62"/>
        </w:rPr>
        <w:t xml:space="preserve"> </w:t>
      </w:r>
      <w:r>
        <w:t>произведения, инс</w:t>
      </w:r>
      <w:r>
        <w:t>ценировки, художественной декламации, исполнения 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компьютерной</w:t>
      </w:r>
      <w:r>
        <w:rPr>
          <w:spacing w:val="2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3204DF" w:rsidRDefault="00D067D8">
      <w:pPr>
        <w:pStyle w:val="a3"/>
        <w:spacing w:line="295" w:lineRule="exact"/>
      </w:pPr>
      <w:r>
        <w:t>в)</w:t>
      </w:r>
      <w:r>
        <w:rPr>
          <w:spacing w:val="-7"/>
        </w:rPr>
        <w:t xml:space="preserve"> </w:t>
      </w:r>
      <w:r>
        <w:t>материальный</w:t>
      </w:r>
      <w:r>
        <w:rPr>
          <w:spacing w:val="-6"/>
        </w:rPr>
        <w:t xml:space="preserve"> </w:t>
      </w:r>
      <w:r>
        <w:t>объект,</w:t>
      </w:r>
      <w:r>
        <w:rPr>
          <w:spacing w:val="-5"/>
        </w:rPr>
        <w:t xml:space="preserve"> </w:t>
      </w:r>
      <w:r>
        <w:t>макет,</w:t>
      </w:r>
      <w:r>
        <w:rPr>
          <w:spacing w:val="-5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конструкторское</w:t>
      </w:r>
      <w:r>
        <w:rPr>
          <w:spacing w:val="-6"/>
        </w:rPr>
        <w:t xml:space="preserve"> </w:t>
      </w:r>
      <w:r>
        <w:t>изделие;</w:t>
      </w:r>
    </w:p>
    <w:p w:rsidR="003204DF" w:rsidRDefault="00D067D8">
      <w:pPr>
        <w:pStyle w:val="a3"/>
        <w:spacing w:line="242" w:lineRule="auto"/>
        <w:ind w:right="696"/>
      </w:pPr>
      <w:r>
        <w:t>г) отчетные материалы по социальному проекту,</w:t>
      </w:r>
      <w:r>
        <w:rPr>
          <w:spacing w:val="65"/>
        </w:rPr>
        <w:t xml:space="preserve"> </w:t>
      </w:r>
      <w:r>
        <w:t>которые могут включать как тексты,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продукты.</w:t>
      </w:r>
    </w:p>
    <w:p w:rsidR="003204DF" w:rsidRDefault="00D067D8">
      <w:pPr>
        <w:pStyle w:val="a3"/>
        <w:spacing w:before="78" w:line="242" w:lineRule="auto"/>
        <w:ind w:right="69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 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с</w:t>
      </w:r>
      <w:r>
        <w:t xml:space="preserve"> </w:t>
      </w:r>
      <w:r>
        <w:t>учетом целей и задач проектной деятельности на данном этапе образования и в соот-</w:t>
      </w:r>
      <w:r>
        <w:rPr>
          <w:spacing w:val="1"/>
        </w:rPr>
        <w:t xml:space="preserve"> </w:t>
      </w:r>
      <w:r>
        <w:t>ве</w:t>
      </w:r>
      <w:r>
        <w:t>тствии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3204DF" w:rsidRDefault="00D067D8">
      <w:pPr>
        <w:pStyle w:val="a3"/>
        <w:spacing w:before="1"/>
        <w:ind w:right="707" w:firstLine="850"/>
      </w:pPr>
      <w:r>
        <w:t>Общим требованием ко всем работам является необходимость соблюдения норм</w:t>
      </w:r>
      <w:r>
        <w:rPr>
          <w:spacing w:val="1"/>
        </w:rPr>
        <w:t xml:space="preserve"> </w:t>
      </w:r>
      <w:r>
        <w:t>и правил цитирования, ссылок на различные источники. В случае заимствования текста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(плагиата)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указания ссылок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 не</w:t>
      </w:r>
      <w:r>
        <w:rPr>
          <w:spacing w:val="-7"/>
        </w:rPr>
        <w:t xml:space="preserve"> </w:t>
      </w:r>
      <w:r>
        <w:t>допускается.</w:t>
      </w:r>
    </w:p>
    <w:p w:rsidR="003204DF" w:rsidRDefault="00D067D8">
      <w:pPr>
        <w:pStyle w:val="a3"/>
        <w:spacing w:line="242" w:lineRule="auto"/>
        <w:ind w:right="696" w:firstLine="850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комиссии</w:t>
      </w:r>
      <w: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 xml:space="preserve">2 города Дебальцево»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школьной конференции.</w:t>
      </w:r>
    </w:p>
    <w:p w:rsidR="003204DF" w:rsidRDefault="00D067D8">
      <w:pPr>
        <w:pStyle w:val="a3"/>
        <w:ind w:right="697" w:firstLine="850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66"/>
        </w:rPr>
        <w:t xml:space="preserve"> </w:t>
      </w:r>
      <w:r>
        <w:t>рассмотрен</w:t>
      </w:r>
      <w:r>
        <w:t>ия</w:t>
      </w:r>
      <w:r>
        <w:rPr>
          <w:spacing w:val="1"/>
        </w:rPr>
        <w:t xml:space="preserve"> </w:t>
      </w:r>
      <w:r>
        <w:t>комиссией представленного продукта с краткой пояснительной запиской, презентации</w:t>
      </w:r>
      <w:r>
        <w:rPr>
          <w:spacing w:val="1"/>
        </w:rPr>
        <w:t xml:space="preserve"> </w:t>
      </w:r>
      <w:r>
        <w:t>обучающегося и</w:t>
      </w:r>
      <w:r>
        <w:rPr>
          <w:spacing w:val="2"/>
        </w:rPr>
        <w:t xml:space="preserve"> </w:t>
      </w:r>
      <w:r>
        <w:t>отзыва</w:t>
      </w:r>
      <w:r>
        <w:rPr>
          <w:spacing w:val="2"/>
        </w:rPr>
        <w:t xml:space="preserve"> </w:t>
      </w:r>
      <w:r>
        <w:t>руководителя.</w:t>
      </w:r>
    </w:p>
    <w:p w:rsidR="003204DF" w:rsidRDefault="00D067D8">
      <w:pPr>
        <w:pStyle w:val="a3"/>
        <w:ind w:right="695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(критерий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 xml:space="preserve">определение или классификация исследуемого объекта; свойство </w:t>
      </w:r>
      <w:r>
        <w:t>изучаемого объекта,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целесообраз</w:t>
      </w:r>
      <w:r>
        <w:t>но оценивать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критериям:</w:t>
      </w:r>
    </w:p>
    <w:p w:rsidR="003204DF" w:rsidRDefault="00D067D8">
      <w:pPr>
        <w:pStyle w:val="a5"/>
        <w:numPr>
          <w:ilvl w:val="0"/>
          <w:numId w:val="14"/>
        </w:numPr>
        <w:tabs>
          <w:tab w:val="left" w:pos="861"/>
        </w:tabs>
        <w:ind w:right="693" w:firstLine="0"/>
        <w:jc w:val="both"/>
        <w:rPr>
          <w:sz w:val="26"/>
        </w:rPr>
      </w:pPr>
      <w:r>
        <w:rPr>
          <w:b/>
          <w:sz w:val="26"/>
        </w:rPr>
        <w:t>Способность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самостоятельному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приобретению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знаний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решению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проблем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проявляющаяся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реализацию/апробацию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прогноза,</w:t>
      </w:r>
      <w:r>
        <w:rPr>
          <w:spacing w:val="1"/>
          <w:sz w:val="26"/>
        </w:rPr>
        <w:t xml:space="preserve"> </w:t>
      </w:r>
      <w:r>
        <w:rPr>
          <w:sz w:val="26"/>
        </w:rPr>
        <w:t>макета,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целом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 оценку</w:t>
      </w:r>
      <w:r>
        <w:rPr>
          <w:spacing w:val="-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действий.</w:t>
      </w:r>
    </w:p>
    <w:p w:rsidR="003204DF" w:rsidRDefault="00D067D8">
      <w:pPr>
        <w:pStyle w:val="a5"/>
        <w:numPr>
          <w:ilvl w:val="0"/>
          <w:numId w:val="14"/>
        </w:numPr>
        <w:tabs>
          <w:tab w:val="left" w:pos="842"/>
        </w:tabs>
        <w:ind w:right="694" w:firstLine="0"/>
        <w:jc w:val="both"/>
        <w:rPr>
          <w:sz w:val="26"/>
        </w:rPr>
      </w:pPr>
      <w:r>
        <w:rPr>
          <w:b/>
          <w:sz w:val="26"/>
        </w:rPr>
        <w:t>Сформированность предметных</w:t>
      </w:r>
      <w:r>
        <w:rPr>
          <w:b/>
          <w:sz w:val="26"/>
        </w:rPr>
        <w:t xml:space="preserve"> знаний и способов действий</w:t>
      </w:r>
      <w:r>
        <w:rPr>
          <w:sz w:val="26"/>
        </w:rPr>
        <w:t>, проявляющаяся в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проблемой/темой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дей-</w:t>
      </w:r>
      <w:r>
        <w:rPr>
          <w:spacing w:val="1"/>
          <w:sz w:val="26"/>
        </w:rPr>
        <w:t xml:space="preserve"> </w:t>
      </w:r>
      <w:r>
        <w:rPr>
          <w:sz w:val="26"/>
        </w:rPr>
        <w:t>ствий.</w:t>
      </w:r>
    </w:p>
    <w:p w:rsidR="003204DF" w:rsidRDefault="00D067D8">
      <w:pPr>
        <w:pStyle w:val="a5"/>
        <w:numPr>
          <w:ilvl w:val="0"/>
          <w:numId w:val="14"/>
        </w:numPr>
        <w:tabs>
          <w:tab w:val="left" w:pos="1039"/>
        </w:tabs>
        <w:ind w:right="697" w:firstLine="0"/>
        <w:jc w:val="both"/>
        <w:rPr>
          <w:sz w:val="26"/>
        </w:rPr>
      </w:pPr>
      <w:r>
        <w:rPr>
          <w:b/>
          <w:sz w:val="26"/>
        </w:rPr>
        <w:t>Сформированность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регулятивных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проявляющаяс</w:t>
      </w: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времени; использовать ресурсные возможности для достижения целей;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-1"/>
          <w:sz w:val="26"/>
        </w:rPr>
        <w:t xml:space="preserve"> </w:t>
      </w:r>
      <w:r>
        <w:rPr>
          <w:sz w:val="26"/>
        </w:rPr>
        <w:t>конструктивных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ситуациях.</w:t>
      </w:r>
    </w:p>
    <w:p w:rsidR="003204DF" w:rsidRDefault="00D067D8">
      <w:pPr>
        <w:pStyle w:val="a5"/>
        <w:numPr>
          <w:ilvl w:val="0"/>
          <w:numId w:val="14"/>
        </w:numPr>
        <w:tabs>
          <w:tab w:val="left" w:pos="847"/>
        </w:tabs>
        <w:ind w:right="698" w:firstLine="0"/>
        <w:jc w:val="both"/>
        <w:rPr>
          <w:sz w:val="26"/>
        </w:rPr>
      </w:pPr>
      <w:r>
        <w:rPr>
          <w:b/>
          <w:sz w:val="26"/>
        </w:rPr>
        <w:t xml:space="preserve">Сформированность коммуникативных </w:t>
      </w:r>
      <w:r>
        <w:rPr>
          <w:b/>
          <w:sz w:val="26"/>
        </w:rPr>
        <w:t>действий</w:t>
      </w:r>
      <w:r>
        <w:rPr>
          <w:sz w:val="26"/>
        </w:rPr>
        <w:t>, проявляющаяся в умении ясно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аргументированно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вопросы.</w:t>
      </w:r>
    </w:p>
    <w:p w:rsidR="003204DF" w:rsidRDefault="00D067D8">
      <w:pPr>
        <w:pStyle w:val="3"/>
        <w:spacing w:line="295" w:lineRule="exact"/>
      </w:pPr>
      <w:r>
        <w:t>Особенности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</w:p>
    <w:p w:rsidR="003204DF" w:rsidRDefault="00D067D8">
      <w:pPr>
        <w:pStyle w:val="a3"/>
        <w:spacing w:before="2"/>
        <w:ind w:right="690" w:firstLine="104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62"/>
        </w:rPr>
        <w:t xml:space="preserve"> </w:t>
      </w:r>
      <w:r>
        <w:t>обуч</w:t>
      </w:r>
      <w:r>
        <w:t>ающимся планируемых результатов по отдельным предметам. Основой для 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являются положения</w:t>
      </w:r>
      <w:r>
        <w:rPr>
          <w:spacing w:val="5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разделах</w:t>
      </w:r>
      <w:r>
        <w:rPr>
          <w:spacing w:val="9"/>
        </w:rPr>
        <w:t xml:space="preserve"> </w:t>
      </w:r>
      <w:r>
        <w:t>I</w:t>
      </w:r>
    </w:p>
    <w:p w:rsidR="003204DF" w:rsidRDefault="00D067D8">
      <w:pPr>
        <w:pStyle w:val="a3"/>
        <w:ind w:right="697"/>
      </w:pPr>
      <w:r>
        <w:t>«Общие положения» и IV «Требования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3204DF" w:rsidRDefault="00D067D8">
      <w:pPr>
        <w:pStyle w:val="a3"/>
        <w:ind w:right="700" w:firstLine="912"/>
      </w:pP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предметом.</w:t>
      </w:r>
    </w:p>
    <w:p w:rsidR="003204DF" w:rsidRDefault="00D067D8">
      <w:pPr>
        <w:pStyle w:val="a3"/>
        <w:spacing w:before="5"/>
        <w:ind w:right="695" w:firstLine="85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lastRenderedPageBreak/>
        <w:t>является способность к решению учебно-познавательных и учебно-практических задач,</w:t>
      </w:r>
      <w:r>
        <w:rPr>
          <w:spacing w:val="1"/>
        </w:rPr>
        <w:t xml:space="preserve"> </w:t>
      </w:r>
      <w:r>
        <w:t xml:space="preserve">основанных на изучаемом учебном </w:t>
      </w:r>
      <w:r>
        <w:t>материале, с использованием способов 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 регулятивных, коммуникативных) действий, а также компетентностей,</w:t>
      </w:r>
      <w:r>
        <w:rPr>
          <w:spacing w:val="-62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(матем</w:t>
      </w:r>
      <w:r>
        <w:t>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читательской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3204DF" w:rsidRDefault="00D067D8">
      <w:pPr>
        <w:ind w:left="533" w:right="695" w:firstLine="720"/>
        <w:jc w:val="both"/>
        <w:rPr>
          <w:sz w:val="26"/>
        </w:rPr>
      </w:pPr>
      <w:r>
        <w:rPr>
          <w:sz w:val="26"/>
        </w:rPr>
        <w:t>Для оценки предметных результатов предлагаются следующие критерии:</w:t>
      </w:r>
      <w:r>
        <w:rPr>
          <w:spacing w:val="65"/>
          <w:sz w:val="26"/>
        </w:rPr>
        <w:t xml:space="preserve"> </w:t>
      </w:r>
      <w:r>
        <w:rPr>
          <w:b/>
          <w:i/>
          <w:sz w:val="26"/>
        </w:rPr>
        <w:t>знание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понимание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b/>
          <w:i/>
          <w:sz w:val="26"/>
        </w:rPr>
        <w:t>применение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функциональность</w:t>
      </w:r>
      <w:r>
        <w:rPr>
          <w:sz w:val="26"/>
        </w:rPr>
        <w:t>.</w:t>
      </w:r>
    </w:p>
    <w:p w:rsidR="003204DF" w:rsidRDefault="00D067D8">
      <w:pPr>
        <w:pStyle w:val="a3"/>
        <w:spacing w:before="78" w:line="242" w:lineRule="auto"/>
        <w:ind w:right="697" w:firstLine="720"/>
      </w:pPr>
      <w:r>
        <w:t>Обобщенный критерий «</w:t>
      </w:r>
      <w:r>
        <w:rPr>
          <w:b/>
        </w:rPr>
        <w:t>Знание и понимание</w:t>
      </w:r>
      <w:r>
        <w:t>» включает знание и понимание</w:t>
      </w:r>
      <w:r>
        <w:rPr>
          <w:spacing w:val="1"/>
        </w:rPr>
        <w:t xml:space="preserve"> </w:t>
      </w:r>
      <w:r>
        <w:t xml:space="preserve">роли изучаемой </w:t>
      </w:r>
      <w:r>
        <w:t>области знания/вида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3204DF" w:rsidRDefault="00D067D8">
      <w:pPr>
        <w:spacing w:line="291" w:lineRule="exact"/>
        <w:ind w:left="1186"/>
        <w:jc w:val="both"/>
        <w:rPr>
          <w:sz w:val="26"/>
        </w:rPr>
      </w:pPr>
      <w:r>
        <w:rPr>
          <w:sz w:val="26"/>
        </w:rPr>
        <w:t>Обобщенный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-7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Применение</w:t>
      </w:r>
      <w:r>
        <w:rPr>
          <w:sz w:val="26"/>
        </w:rPr>
        <w:t>»</w:t>
      </w:r>
      <w:r>
        <w:rPr>
          <w:spacing w:val="-8"/>
          <w:sz w:val="26"/>
        </w:rPr>
        <w:t xml:space="preserve"> </w:t>
      </w:r>
      <w:r>
        <w:rPr>
          <w:sz w:val="26"/>
        </w:rPr>
        <w:t>включает:</w:t>
      </w:r>
    </w:p>
    <w:p w:rsidR="003204DF" w:rsidRDefault="00D067D8">
      <w:pPr>
        <w:pStyle w:val="a3"/>
        <w:spacing w:before="3"/>
        <w:ind w:right="695"/>
      </w:pPr>
      <w:r>
        <w:t>-использование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</w:t>
      </w:r>
      <w:r>
        <w:t>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3204DF" w:rsidRDefault="00D067D8">
      <w:pPr>
        <w:ind w:left="533" w:right="695"/>
        <w:jc w:val="both"/>
        <w:rPr>
          <w:sz w:val="26"/>
        </w:rPr>
      </w:pPr>
      <w:r>
        <w:rPr>
          <w:sz w:val="26"/>
        </w:rPr>
        <w:t xml:space="preserve">-использование </w:t>
      </w:r>
      <w:r>
        <w:rPr>
          <w:i/>
          <w:sz w:val="26"/>
        </w:rPr>
        <w:t>специфических для предмета способов действий и видов деятельности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 получению нового знания, его интерпретации, применению и преобразованию 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 учебных задач/проблем, в том числе в ходе поисковой деятельности, 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 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учебно-проектной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3204DF" w:rsidRDefault="00D067D8">
      <w:pPr>
        <w:ind w:left="533" w:right="695" w:firstLine="979"/>
        <w:jc w:val="both"/>
        <w:rPr>
          <w:sz w:val="26"/>
        </w:rPr>
      </w:pPr>
      <w:r>
        <w:rPr>
          <w:sz w:val="26"/>
        </w:rPr>
        <w:t>Обобщенный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Функциональность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</w:t>
      </w:r>
      <w:r>
        <w:rPr>
          <w:sz w:val="26"/>
        </w:rPr>
        <w:t>ает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теоретического материала</w:t>
      </w:r>
      <w:r>
        <w:rPr>
          <w:sz w:val="26"/>
        </w:rPr>
        <w:t xml:space="preserve">, </w:t>
      </w:r>
      <w:r>
        <w:rPr>
          <w:i/>
          <w:sz w:val="26"/>
        </w:rPr>
        <w:t xml:space="preserve">методологического и процедурного знания </w:t>
      </w:r>
      <w:r>
        <w:rPr>
          <w:sz w:val="26"/>
        </w:rPr>
        <w:t>при решении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внеучебных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проблем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чита-</w:t>
      </w:r>
      <w:r>
        <w:rPr>
          <w:spacing w:val="1"/>
          <w:sz w:val="26"/>
        </w:rPr>
        <w:t xml:space="preserve"> </w:t>
      </w:r>
      <w:r>
        <w:rPr>
          <w:sz w:val="26"/>
        </w:rPr>
        <w:t>тельских умений,</w:t>
      </w:r>
      <w:r>
        <w:rPr>
          <w:spacing w:val="2"/>
          <w:sz w:val="26"/>
        </w:rPr>
        <w:t xml:space="preserve"> </w:t>
      </w:r>
      <w:r>
        <w:rPr>
          <w:sz w:val="26"/>
        </w:rPr>
        <w:t>контекста,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 сочетанием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когнитивных операций.</w:t>
      </w:r>
    </w:p>
    <w:p w:rsidR="003204DF" w:rsidRDefault="00D067D8">
      <w:pPr>
        <w:pStyle w:val="a3"/>
        <w:ind w:right="695" w:firstLine="917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 с использованием критериев «знание и понимание» и «применение», 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</w:t>
      </w:r>
      <w:r>
        <w:t>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>к реальной</w:t>
      </w:r>
      <w:r>
        <w:rPr>
          <w:spacing w:val="2"/>
        </w:rPr>
        <w:t xml:space="preserve"> </w:t>
      </w:r>
      <w:r>
        <w:t>жизни.</w:t>
      </w:r>
    </w:p>
    <w:p w:rsidR="003204DF" w:rsidRDefault="00D067D8">
      <w:pPr>
        <w:pStyle w:val="a3"/>
        <w:spacing w:line="298" w:lineRule="exact"/>
        <w:ind w:left="1383"/>
      </w:pPr>
      <w:r>
        <w:t xml:space="preserve">При  </w:t>
      </w:r>
      <w:r>
        <w:rPr>
          <w:spacing w:val="17"/>
        </w:rPr>
        <w:t xml:space="preserve"> </w:t>
      </w:r>
      <w:r>
        <w:t xml:space="preserve">оценке  </w:t>
      </w:r>
      <w:r>
        <w:rPr>
          <w:spacing w:val="16"/>
        </w:rPr>
        <w:t xml:space="preserve"> </w:t>
      </w:r>
      <w:r>
        <w:t xml:space="preserve">сформированности   </w:t>
      </w:r>
      <w:r>
        <w:rPr>
          <w:spacing w:val="15"/>
        </w:rPr>
        <w:t xml:space="preserve"> </w:t>
      </w:r>
      <w:r>
        <w:t xml:space="preserve">предметных   </w:t>
      </w:r>
      <w:r>
        <w:rPr>
          <w:spacing w:val="15"/>
        </w:rPr>
        <w:t xml:space="preserve"> </w:t>
      </w:r>
      <w:r>
        <w:t xml:space="preserve">результатов   </w:t>
      </w:r>
      <w:r>
        <w:rPr>
          <w:spacing w:val="17"/>
        </w:rPr>
        <w:t xml:space="preserve"> </w:t>
      </w:r>
      <w:r>
        <w:t xml:space="preserve">по   </w:t>
      </w:r>
      <w:r>
        <w:rPr>
          <w:spacing w:val="16"/>
        </w:rPr>
        <w:t xml:space="preserve"> </w:t>
      </w:r>
      <w:r>
        <w:t>критерию</w:t>
      </w:r>
    </w:p>
    <w:p w:rsidR="003204DF" w:rsidRDefault="00D067D8">
      <w:pPr>
        <w:pStyle w:val="a3"/>
        <w:spacing w:line="298" w:lineRule="exact"/>
      </w:pPr>
      <w:r>
        <w:t>«функциональность»</w:t>
      </w:r>
      <w:r>
        <w:rPr>
          <w:spacing w:val="-11"/>
        </w:rPr>
        <w:t xml:space="preserve"> </w:t>
      </w:r>
      <w:r>
        <w:t>разделяют:</w:t>
      </w:r>
    </w:p>
    <w:p w:rsidR="003204DF" w:rsidRDefault="00D067D8">
      <w:pPr>
        <w:pStyle w:val="a3"/>
        <w:ind w:right="698"/>
      </w:pPr>
      <w:r>
        <w:t xml:space="preserve">-оценку </w:t>
      </w:r>
      <w:r>
        <w:t>сформированности отдельных элементов функциональной грамотности в ходе</w:t>
      </w:r>
      <w:r>
        <w:rPr>
          <w:spacing w:val="1"/>
        </w:rPr>
        <w:t xml:space="preserve"> </w:t>
      </w:r>
      <w:r>
        <w:t>изучения отдельных предметов, т.е. способности применить изученные знания и 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нетипичных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внеучебными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 явного указания н</w:t>
      </w:r>
      <w:r>
        <w:t>а способ решения; эта оценка осуществляется учителем в</w:t>
      </w:r>
      <w:r>
        <w:rPr>
          <w:spacing w:val="1"/>
        </w:rPr>
        <w:t xml:space="preserve"> </w:t>
      </w:r>
      <w:r>
        <w:t>рамках формирующего оценивания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критериям;</w:t>
      </w:r>
    </w:p>
    <w:p w:rsidR="003204DF" w:rsidRDefault="00D067D8">
      <w:pPr>
        <w:pStyle w:val="a3"/>
        <w:spacing w:before="1"/>
        <w:ind w:right="697"/>
      </w:pPr>
      <w:r>
        <w:t>-оценку сформированности отдельных элементов функциональной грамотности 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например элементов читательской грамотности (смыслового чтения); эта оценка 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критериям;</w:t>
      </w:r>
    </w:p>
    <w:p w:rsidR="003204DF" w:rsidRDefault="00D067D8">
      <w:pPr>
        <w:pStyle w:val="a3"/>
        <w:spacing w:before="3"/>
        <w:ind w:right="692"/>
      </w:pPr>
      <w:r>
        <w:t>-оценку сформированности собственно функциональной грамотности, построенной на</w:t>
      </w:r>
      <w:r>
        <w:rPr>
          <w:spacing w:val="1"/>
        </w:rPr>
        <w:t xml:space="preserve"> </w:t>
      </w:r>
      <w:r>
        <w:t>содержании различных предметов и внеучебных ситуациях. Такие процедуры 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инструментарии,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опирающемся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65"/>
        </w:rPr>
        <w:t xml:space="preserve"> </w:t>
      </w:r>
      <w:r>
        <w:t>материал. В них оценивается способность применения (переноса) знаний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умений,</w:t>
      </w:r>
      <w:r>
        <w:rPr>
          <w:spacing w:val="45"/>
        </w:rPr>
        <w:t xml:space="preserve"> </w:t>
      </w:r>
      <w:r>
        <w:t>сформированных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отдельных</w:t>
      </w:r>
      <w:r>
        <w:rPr>
          <w:spacing w:val="44"/>
        </w:rPr>
        <w:t xml:space="preserve"> </w:t>
      </w:r>
      <w:r>
        <w:t>предметах,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решении</w:t>
      </w:r>
      <w:r>
        <w:rPr>
          <w:spacing w:val="44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задач.</w:t>
      </w:r>
      <w:r>
        <w:rPr>
          <w:spacing w:val="-6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мониторинга.</w:t>
      </w:r>
    </w:p>
    <w:p w:rsidR="003204DF" w:rsidRDefault="00D067D8">
      <w:pPr>
        <w:pStyle w:val="a3"/>
        <w:spacing w:before="2"/>
        <w:ind w:right="705" w:firstLine="979"/>
      </w:pPr>
      <w:r>
        <w:t>Оценка предметных результатов ведется каждым учителем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</w:t>
      </w:r>
      <w:r>
        <w:t>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lastRenderedPageBreak/>
        <w:t>администрацией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</w:p>
    <w:p w:rsidR="003204DF" w:rsidRDefault="00D067D8">
      <w:pPr>
        <w:pStyle w:val="a3"/>
        <w:ind w:right="694" w:firstLine="979"/>
      </w:pPr>
      <w:r>
        <w:t>Особенности оценки по отдельному предмету фиксируются в приложении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 xml:space="preserve">2 города </w:t>
      </w:r>
      <w:r>
        <w:t>Дебальцево»</w:t>
      </w:r>
      <w:r>
        <w:rPr>
          <w:spacing w:val="1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2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включить:</w:t>
      </w:r>
    </w:p>
    <w:p w:rsidR="003204DF" w:rsidRDefault="00D067D8">
      <w:pPr>
        <w:pStyle w:val="a3"/>
        <w:spacing w:before="78"/>
        <w:jc w:val="left"/>
      </w:pPr>
      <w:r>
        <w:t>-список</w:t>
      </w:r>
      <w:r>
        <w:rPr>
          <w:spacing w:val="61"/>
        </w:rPr>
        <w:t xml:space="preserve"> </w:t>
      </w:r>
      <w:r>
        <w:t>итоговых</w:t>
      </w:r>
      <w:r>
        <w:rPr>
          <w:spacing w:val="62"/>
        </w:rPr>
        <w:t xml:space="preserve"> </w:t>
      </w:r>
      <w:r>
        <w:t>планируемых</w:t>
      </w:r>
      <w:r>
        <w:rPr>
          <w:spacing w:val="62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указанием</w:t>
      </w:r>
      <w:r>
        <w:rPr>
          <w:spacing w:val="61"/>
        </w:rPr>
        <w:t xml:space="preserve"> </w:t>
      </w:r>
      <w:r>
        <w:t>этапов</w:t>
      </w:r>
      <w:r>
        <w:rPr>
          <w:spacing w:val="62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текущая/тематическая;</w:t>
      </w:r>
      <w:r>
        <w:rPr>
          <w:spacing w:val="-2"/>
        </w:rPr>
        <w:t xml:space="preserve"> </w:t>
      </w:r>
      <w:r>
        <w:t>устно/письме</w:t>
      </w:r>
      <w:r>
        <w:t>нно/практика);-требования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выставлению</w:t>
      </w:r>
      <w:r>
        <w:rPr>
          <w:spacing w:val="-2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(при необходимости</w:t>
      </w:r>
    </w:p>
    <w:p w:rsidR="003204DF" w:rsidRDefault="00D067D8">
      <w:pPr>
        <w:pStyle w:val="a3"/>
        <w:spacing w:before="3"/>
        <w:jc w:val="left"/>
      </w:pPr>
      <w:r>
        <w:t>-с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значимости</w:t>
      </w:r>
      <w:r>
        <w:rPr>
          <w:spacing w:val="-6"/>
        </w:rPr>
        <w:t xml:space="preserve"> </w:t>
      </w:r>
      <w:r>
        <w:t>отметок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процедуры);</w:t>
      </w:r>
    </w:p>
    <w:p w:rsidR="003204DF" w:rsidRDefault="00D067D8">
      <w:pPr>
        <w:pStyle w:val="a3"/>
        <w:spacing w:before="4"/>
        <w:jc w:val="left"/>
      </w:pPr>
      <w:r>
        <w:t>-график</w:t>
      </w:r>
      <w:r>
        <w:rPr>
          <w:spacing w:val="-10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мероприятий.</w:t>
      </w:r>
    </w:p>
    <w:p w:rsidR="003204DF" w:rsidRDefault="00D067D8">
      <w:pPr>
        <w:pStyle w:val="1"/>
        <w:tabs>
          <w:tab w:val="left" w:pos="2394"/>
          <w:tab w:val="left" w:pos="2395"/>
        </w:tabs>
        <w:spacing w:before="9"/>
        <w:ind w:left="142" w:firstLineChars="150" w:firstLine="465"/>
        <w:rPr>
          <w:color w:val="000000" w:themeColor="text1"/>
        </w:rPr>
      </w:pPr>
      <w:bookmarkStart w:id="5" w:name="_TOC_250009"/>
      <w:r>
        <w:rPr>
          <w:color w:val="000000" w:themeColor="text1"/>
        </w:rPr>
        <w:t xml:space="preserve">1.3.3. </w:t>
      </w:r>
      <w:r>
        <w:rPr>
          <w:color w:val="00AF50"/>
        </w:rPr>
        <w:t xml:space="preserve">          </w:t>
      </w:r>
      <w:r>
        <w:rPr>
          <w:color w:val="000000" w:themeColor="text1"/>
        </w:rPr>
        <w:t>Организация</w:t>
      </w:r>
      <w:r>
        <w:rPr>
          <w:color w:val="000000" w:themeColor="text1"/>
          <w:spacing w:val="3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37"/>
        </w:rPr>
        <w:t xml:space="preserve"> </w:t>
      </w:r>
      <w:r>
        <w:rPr>
          <w:color w:val="000000" w:themeColor="text1"/>
        </w:rPr>
        <w:t>содержание</w:t>
      </w:r>
      <w:r>
        <w:rPr>
          <w:color w:val="000000" w:themeColor="text1"/>
          <w:spacing w:val="33"/>
        </w:rPr>
        <w:t xml:space="preserve"> </w:t>
      </w:r>
      <w:r>
        <w:rPr>
          <w:color w:val="000000" w:themeColor="text1"/>
        </w:rPr>
        <w:t>оценочных</w:t>
      </w:r>
      <w:r>
        <w:rPr>
          <w:color w:val="000000" w:themeColor="text1"/>
          <w:spacing w:val="30"/>
        </w:rPr>
        <w:t xml:space="preserve"> </w:t>
      </w:r>
      <w:bookmarkEnd w:id="5"/>
      <w:r>
        <w:rPr>
          <w:color w:val="000000" w:themeColor="text1"/>
        </w:rPr>
        <w:t>процедур</w:t>
      </w:r>
    </w:p>
    <w:p w:rsidR="003204DF" w:rsidRDefault="00D067D8">
      <w:pPr>
        <w:pStyle w:val="a3"/>
        <w:ind w:right="693"/>
      </w:pPr>
      <w:r>
        <w:rPr>
          <w:b/>
        </w:rPr>
        <w:t>Стартовая диагностика</w:t>
      </w:r>
      <w:r>
        <w:rPr>
          <w:b/>
          <w:spacing w:val="1"/>
        </w:rPr>
        <w:t xml:space="preserve"> </w:t>
      </w:r>
      <w:r>
        <w:t>представляет собой процедуру оценки готовности к</w:t>
      </w:r>
      <w:r>
        <w:rPr>
          <w:spacing w:val="1"/>
        </w:rPr>
        <w:t xml:space="preserve"> </w:t>
      </w:r>
      <w:r>
        <w:t>обучению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данном</w:t>
      </w:r>
      <w:r>
        <w:rPr>
          <w:spacing w:val="54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образования.</w:t>
      </w:r>
      <w:r>
        <w:rPr>
          <w:spacing w:val="57"/>
        </w:rPr>
        <w:t xml:space="preserve"> </w:t>
      </w:r>
      <w:r>
        <w:t>Проводится</w:t>
      </w:r>
      <w:r>
        <w:rPr>
          <w:spacing w:val="56"/>
        </w:rPr>
        <w:t xml:space="preserve"> </w:t>
      </w:r>
      <w:r>
        <w:t>администрацией</w:t>
      </w:r>
      <w:r>
        <w:rPr>
          <w:spacing w:val="59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>2 города Дебальцево»</w:t>
      </w:r>
      <w:r>
        <w:t xml:space="preserve"> в начале 5 класса и выступает как основа (точка отсчета) для оценки 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 учебной деятельности, владение универсальными и 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 работы с информац</w:t>
      </w:r>
      <w:r>
        <w:t>ией, знаково-символическими средствами, 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оценки готовности к изучению отдельных предметов (разделов). Результаты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</w:t>
      </w:r>
      <w:r>
        <w:t>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 учебного</w:t>
      </w:r>
      <w:r>
        <w:rPr>
          <w:spacing w:val="1"/>
        </w:rPr>
        <w:t xml:space="preserve"> </w:t>
      </w:r>
      <w:r>
        <w:t>процесса.</w:t>
      </w:r>
    </w:p>
    <w:p w:rsidR="003204DF" w:rsidRDefault="00D067D8">
      <w:pPr>
        <w:pStyle w:val="a3"/>
        <w:ind w:right="694" w:firstLine="1046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 освоении программы учебного предмета. Текущая оценка может 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диагно-</w:t>
      </w:r>
      <w:r>
        <w:rPr>
          <w:spacing w:val="-62"/>
        </w:rPr>
        <w:t xml:space="preserve"> </w:t>
      </w:r>
      <w:r>
        <w:t>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существующих проблем в обучении. Объектом текущей оценки являются 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</w:t>
      </w:r>
      <w:r>
        <w:t>ировании. В текущей оценке используется весь арсенал форм и методов 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 xml:space="preserve">движения и др.) с учетом </w:t>
      </w:r>
      <w:r>
        <w:t>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 деятельности учителя. Результаты текущей оценки являются основой 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сви-</w:t>
      </w:r>
      <w:r>
        <w:rPr>
          <w:spacing w:val="-62"/>
        </w:rPr>
        <w:t xml:space="preserve"> </w:t>
      </w:r>
      <w:r>
        <w:t>детельствующие об успешности обучения и достиже</w:t>
      </w:r>
      <w:r>
        <w:t>нии тематических результатов в</w:t>
      </w:r>
      <w:r>
        <w:rPr>
          <w:spacing w:val="1"/>
        </w:rPr>
        <w:t xml:space="preserve"> </w:t>
      </w:r>
      <w:r>
        <w:t>более сжатые (по сравнению с планируемыми учителем) сроки, могут включаться 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 от необходимости выполнять тематическую проверочную работу (нак</w:t>
      </w:r>
      <w:r>
        <w:t>опленная</w:t>
      </w:r>
      <w:r>
        <w:rPr>
          <w:spacing w:val="1"/>
        </w:rPr>
        <w:t xml:space="preserve"> </w:t>
      </w:r>
      <w:r>
        <w:t>оценка рассматривается как способ фиксации освоения обучающимся основных умений,</w:t>
      </w:r>
      <w:r>
        <w:rPr>
          <w:spacing w:val="-62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формирования).</w:t>
      </w:r>
    </w:p>
    <w:p w:rsidR="003204DF" w:rsidRDefault="00D067D8">
      <w:pPr>
        <w:pStyle w:val="a3"/>
        <w:ind w:right="696" w:firstLine="850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t xml:space="preserve"> тематических планируемых результатов по предмету, которые фиксируются</w:t>
      </w:r>
      <w:r>
        <w:rPr>
          <w:spacing w:val="-62"/>
        </w:rPr>
        <w:t xml:space="preserve"> </w:t>
      </w:r>
      <w:r>
        <w:t>в учебных методических комплектах, рекомендованных Министерством 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62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 Тематическая оценка может вестись как в ходе изучения темы, так 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</w:t>
      </w:r>
      <w:r>
        <w:t>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</w:t>
      </w:r>
      <w:r>
        <w:rPr>
          <w:spacing w:val="1"/>
        </w:rPr>
        <w:t xml:space="preserve"> </w:t>
      </w:r>
      <w:r>
        <w:t>для 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3204DF" w:rsidRDefault="00D067D8">
      <w:pPr>
        <w:spacing w:line="298" w:lineRule="exact"/>
        <w:ind w:left="1513"/>
        <w:jc w:val="both"/>
        <w:rPr>
          <w:sz w:val="26"/>
        </w:rPr>
      </w:pPr>
      <w:r>
        <w:rPr>
          <w:b/>
          <w:sz w:val="26"/>
        </w:rPr>
        <w:lastRenderedPageBreak/>
        <w:t>Внутришкольный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мониторинг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10"/>
          <w:sz w:val="26"/>
        </w:rPr>
        <w:t xml:space="preserve"> </w:t>
      </w:r>
      <w:r>
        <w:rPr>
          <w:sz w:val="26"/>
        </w:rPr>
        <w:t>собой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процедуры:</w:t>
      </w:r>
    </w:p>
    <w:p w:rsidR="003204DF" w:rsidRDefault="00D067D8">
      <w:pPr>
        <w:pStyle w:val="a3"/>
        <w:spacing w:line="298" w:lineRule="exact"/>
      </w:pPr>
      <w:r>
        <w:t>-оценки</w:t>
      </w:r>
      <w:r>
        <w:rPr>
          <w:spacing w:val="-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результатов;</w:t>
      </w:r>
    </w:p>
    <w:p w:rsidR="003204DF" w:rsidRDefault="00D067D8">
      <w:pPr>
        <w:pStyle w:val="a3"/>
        <w:spacing w:line="298" w:lineRule="exact"/>
      </w:pPr>
      <w:r>
        <w:t>-оценки</w:t>
      </w:r>
      <w:r>
        <w:rPr>
          <w:spacing w:val="-9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грамотности;</w:t>
      </w:r>
    </w:p>
    <w:p w:rsidR="003204DF" w:rsidRDefault="00D067D8">
      <w:pPr>
        <w:pStyle w:val="a3"/>
        <w:ind w:right="693"/>
      </w:pPr>
      <w:r>
        <w:t>-оценки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 проверочных работ, анализа посещенных уроков, анализа 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предлагаемых учителем об</w:t>
      </w:r>
      <w:r>
        <w:t>учающимся.</w:t>
      </w:r>
    </w:p>
    <w:p w:rsidR="003204DF" w:rsidRDefault="00D067D8">
      <w:pPr>
        <w:pStyle w:val="a3"/>
        <w:spacing w:before="75"/>
        <w:ind w:right="695"/>
      </w:pPr>
      <w:r>
        <w:t>Содержание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периодичность</w:t>
      </w:r>
      <w:r>
        <w:rPr>
          <w:spacing w:val="59"/>
        </w:rPr>
        <w:t xml:space="preserve"> </w:t>
      </w:r>
      <w:r>
        <w:t>внутришкольного</w:t>
      </w:r>
      <w:r>
        <w:rPr>
          <w:spacing w:val="58"/>
        </w:rPr>
        <w:t xml:space="preserve"> </w:t>
      </w:r>
      <w:r>
        <w:t>мониторинга</w:t>
      </w:r>
      <w:r>
        <w:rPr>
          <w:spacing w:val="59"/>
        </w:rPr>
        <w:t xml:space="preserve"> </w:t>
      </w:r>
      <w:r>
        <w:t>устанавливается</w:t>
      </w:r>
      <w:r>
        <w:t xml:space="preserve"> </w:t>
      </w:r>
      <w:r>
        <w:t>решением педагогического совета. Результаты внутришкольного мониторинга являются</w:t>
      </w:r>
      <w:r>
        <w:rPr>
          <w:spacing w:val="1"/>
        </w:rPr>
        <w:t xml:space="preserve"> </w:t>
      </w:r>
      <w:r>
        <w:t>основанием для рекомендаций как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</w:t>
      </w:r>
      <w:r>
        <w:t>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обобщаются и</w:t>
      </w:r>
      <w:r>
        <w:rPr>
          <w:spacing w:val="2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 характеристиках.</w:t>
      </w:r>
    </w:p>
    <w:p w:rsidR="003204DF" w:rsidRDefault="00D067D8">
      <w:pPr>
        <w:pStyle w:val="a3"/>
        <w:spacing w:before="3"/>
        <w:ind w:right="698" w:firstLine="1109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 xml:space="preserve">обучающихся, </w:t>
      </w:r>
      <w:r>
        <w:t>которая проводится в конце каждой четверти и в конце учебного года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накопленной оценки и результатов выполнения 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фиксируется в</w:t>
      </w:r>
      <w:r>
        <w:rPr>
          <w:spacing w:val="-1"/>
        </w:rPr>
        <w:t xml:space="preserve"> </w:t>
      </w:r>
      <w:r>
        <w:t>документ</w:t>
      </w:r>
      <w:r>
        <w:t>е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(дневнике).</w:t>
      </w:r>
    </w:p>
    <w:p w:rsidR="003204DF" w:rsidRDefault="00D067D8">
      <w:pPr>
        <w:pStyle w:val="a3"/>
        <w:spacing w:before="3"/>
        <w:ind w:right="693" w:firstLine="1046"/>
      </w:pPr>
      <w:r>
        <w:t>Промежуточная оценка, фиксирующая достижение предметных 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 на уровне не ниже базового,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го-</w:t>
      </w:r>
      <w:r>
        <w:rPr>
          <w:spacing w:val="1"/>
        </w:rPr>
        <w:t xml:space="preserve"> </w:t>
      </w:r>
      <w:r>
        <w:t>сударственной итоговой аттестации. Порядок проведения промежуточной аттестации</w:t>
      </w:r>
      <w:r>
        <w:rPr>
          <w:spacing w:val="1"/>
        </w:rPr>
        <w:t xml:space="preserve"> </w:t>
      </w:r>
      <w:r>
        <w:t>регламентируется Федеральным законом «Об образовании в Российской Федерации»</w:t>
      </w:r>
      <w:r>
        <w:rPr>
          <w:spacing w:val="1"/>
        </w:rPr>
        <w:t xml:space="preserve"> </w:t>
      </w:r>
      <w:r>
        <w:t>(ст.58) и</w:t>
      </w:r>
      <w:r>
        <w:rPr>
          <w:spacing w:val="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3204DF" w:rsidRDefault="00D067D8">
      <w:pPr>
        <w:pStyle w:val="3"/>
        <w:spacing w:line="296" w:lineRule="exact"/>
        <w:ind w:left="1709"/>
      </w:pPr>
      <w:r>
        <w:t>Государственная</w:t>
      </w:r>
      <w:r>
        <w:rPr>
          <w:spacing w:val="-11"/>
        </w:rPr>
        <w:t xml:space="preserve"> </w:t>
      </w:r>
      <w:r>
        <w:t>итоговая</w:t>
      </w:r>
      <w:r>
        <w:rPr>
          <w:spacing w:val="-11"/>
        </w:rPr>
        <w:t xml:space="preserve"> </w:t>
      </w:r>
      <w:r>
        <w:t>аттестация</w:t>
      </w:r>
    </w:p>
    <w:p w:rsidR="003204DF" w:rsidRDefault="00D067D8">
      <w:pPr>
        <w:pStyle w:val="a3"/>
        <w:spacing w:before="3"/>
        <w:ind w:right="697" w:firstLine="10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государственная итоговая аттестация (далее - ГИА)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</w:t>
      </w:r>
      <w:r>
        <w:t>егламентируется</w:t>
      </w:r>
      <w:r>
        <w:rPr>
          <w:spacing w:val="-6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3204DF" w:rsidRDefault="00D067D8">
      <w:pPr>
        <w:pStyle w:val="a3"/>
        <w:ind w:right="692" w:firstLine="1046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выпускников. ГИА включает в себя два обязательных экзамена (по русскому языку и</w:t>
      </w:r>
      <w:r>
        <w:rPr>
          <w:spacing w:val="1"/>
        </w:rPr>
        <w:t xml:space="preserve"> </w:t>
      </w:r>
      <w:r>
        <w:t>математике).</w:t>
      </w:r>
      <w:r>
        <w:rPr>
          <w:spacing w:val="1"/>
        </w:rPr>
        <w:t xml:space="preserve"> </w:t>
      </w:r>
      <w:r>
        <w:t>Экзамены,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материалов, представляющих собой комплексы заданий в стандартизированной форме и</w:t>
      </w:r>
      <w:r>
        <w:rPr>
          <w:spacing w:val="-62"/>
        </w:rPr>
        <w:t xml:space="preserve"> </w:t>
      </w:r>
      <w:r>
        <w:t xml:space="preserve">в форме </w:t>
      </w:r>
      <w:r>
        <w:t>устных и письменных экзаменов</w:t>
      </w:r>
      <w:r>
        <w:rPr>
          <w:spacing w:val="65"/>
        </w:rPr>
        <w:t xml:space="preserve"> </w:t>
      </w:r>
      <w:r>
        <w:t>с использованием тем, билетов и иных форм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ГВЭ).</w:t>
      </w:r>
    </w:p>
    <w:p w:rsidR="003204DF" w:rsidRDefault="00D067D8">
      <w:pPr>
        <w:pStyle w:val="a3"/>
        <w:spacing w:before="78" w:line="242" w:lineRule="auto"/>
        <w:ind w:right="697"/>
      </w:pPr>
      <w:r>
        <w:t>Итоговая оценка (итоговая аттестация) по предмету складывается из результатов</w:t>
      </w:r>
      <w:r>
        <w:rPr>
          <w:spacing w:val="-62"/>
        </w:rPr>
        <w:t xml:space="preserve"> </w:t>
      </w:r>
      <w:r>
        <w:t>внутренней и внешней оце</w:t>
      </w:r>
      <w:r>
        <w:t>нки. К результатам внешней оценки относятся 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 в системе накопленной оценки и результаты выполнения 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предмету</w:t>
      </w:r>
      <w:r>
        <w:rPr>
          <w:i/>
        </w:rPr>
        <w:t>.</w:t>
      </w:r>
      <w:r>
        <w:rPr>
          <w:i/>
          <w:spacing w:val="20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подход</w:t>
      </w:r>
      <w:r>
        <w:rPr>
          <w:spacing w:val="15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полноту</w:t>
      </w:r>
      <w:r>
        <w:rPr>
          <w:spacing w:val="16"/>
        </w:rPr>
        <w:t xml:space="preserve"> </w:t>
      </w:r>
      <w:r>
        <w:t>охвата</w:t>
      </w:r>
      <w:r>
        <w:rPr>
          <w:spacing w:val="14"/>
        </w:rPr>
        <w:t xml:space="preserve"> </w:t>
      </w:r>
      <w:r>
        <w:t>планируемых</w:t>
      </w:r>
      <w: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кумулятивный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глубине понимания изучаемого материала</w:t>
      </w:r>
      <w:r>
        <w:rPr>
          <w:spacing w:val="65"/>
        </w:rPr>
        <w:t xml:space="preserve"> </w:t>
      </w:r>
      <w:r>
        <w:t>и свободе оперирования им. По 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</w:t>
      </w:r>
      <w:r>
        <w:t>лько</w:t>
      </w:r>
      <w:r>
        <w:rPr>
          <w:spacing w:val="1"/>
        </w:rPr>
        <w:t xml:space="preserve"> </w:t>
      </w:r>
      <w:r>
        <w:t>внутренней оценки.</w:t>
      </w:r>
    </w:p>
    <w:p w:rsidR="003204DF" w:rsidRDefault="00D067D8">
      <w:pPr>
        <w:pStyle w:val="a3"/>
        <w:spacing w:line="242" w:lineRule="auto"/>
        <w:ind w:right="705" w:firstLine="1109"/>
      </w:pPr>
      <w:r>
        <w:t>Итоговая оценка по предмету фиксируется в документе об уровне образования</w:t>
      </w:r>
      <w:r>
        <w:rPr>
          <w:spacing w:val="-6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3"/>
        </w:rPr>
        <w:t xml:space="preserve"> </w:t>
      </w:r>
      <w:r>
        <w:t>— аттестате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образовании.</w:t>
      </w:r>
    </w:p>
    <w:p w:rsidR="003204DF" w:rsidRDefault="00D067D8">
      <w:pPr>
        <w:pStyle w:val="a3"/>
        <w:ind w:right="698" w:firstLine="1109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lastRenderedPageBreak/>
        <w:t>обучающегося.</w:t>
      </w:r>
    </w:p>
    <w:p w:rsidR="003204DF" w:rsidRDefault="00D067D8">
      <w:pPr>
        <w:pStyle w:val="a3"/>
        <w:spacing w:line="295" w:lineRule="exact"/>
      </w:pPr>
      <w:r>
        <w:t>Характеристика</w:t>
      </w:r>
      <w:r>
        <w:rPr>
          <w:spacing w:val="-7"/>
        </w:rPr>
        <w:t xml:space="preserve"> </w:t>
      </w:r>
      <w:r>
        <w:t>готовится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основании:</w:t>
      </w:r>
    </w:p>
    <w:p w:rsidR="003204DF" w:rsidRDefault="00D067D8">
      <w:pPr>
        <w:pStyle w:val="a3"/>
        <w:ind w:right="698"/>
      </w:pPr>
      <w:r>
        <w:t>-объективных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образования;</w:t>
      </w:r>
    </w:p>
    <w:p w:rsidR="003204DF" w:rsidRDefault="00D067D8">
      <w:pPr>
        <w:pStyle w:val="a3"/>
        <w:spacing w:line="296" w:lineRule="exact"/>
      </w:pPr>
      <w:r>
        <w:t>-портфолио</w:t>
      </w:r>
      <w:r>
        <w:rPr>
          <w:spacing w:val="-11"/>
        </w:rPr>
        <w:t xml:space="preserve"> </w:t>
      </w:r>
      <w:r>
        <w:t>выпускника;</w:t>
      </w:r>
    </w:p>
    <w:p w:rsidR="003204DF" w:rsidRDefault="00D067D8">
      <w:pPr>
        <w:pStyle w:val="a3"/>
        <w:spacing w:line="242" w:lineRule="auto"/>
        <w:ind w:right="701"/>
      </w:pPr>
      <w:r>
        <w:t>-экспертных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</w:t>
      </w:r>
      <w:r>
        <w:t>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66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3204DF" w:rsidRDefault="00D067D8">
      <w:pPr>
        <w:pStyle w:val="a3"/>
        <w:spacing w:line="294" w:lineRule="exact"/>
      </w:pPr>
      <w:r>
        <w:t>В</w:t>
      </w:r>
      <w:r>
        <w:rPr>
          <w:spacing w:val="-9"/>
        </w:rPr>
        <w:t xml:space="preserve"> </w:t>
      </w:r>
      <w:r>
        <w:t>характеристике</w:t>
      </w:r>
      <w:r>
        <w:rPr>
          <w:spacing w:val="-8"/>
        </w:rPr>
        <w:t xml:space="preserve"> </w:t>
      </w:r>
      <w:r>
        <w:t>выпускника:</w:t>
      </w:r>
    </w:p>
    <w:p w:rsidR="003204DF" w:rsidRDefault="00D067D8">
      <w:pPr>
        <w:pStyle w:val="a3"/>
        <w:ind w:right="704"/>
      </w:pPr>
      <w:r>
        <w:t>-отмечаются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результатов;</w:t>
      </w:r>
    </w:p>
    <w:p w:rsidR="003204DF" w:rsidRDefault="00D067D8">
      <w:pPr>
        <w:pStyle w:val="a3"/>
        <w:ind w:right="696"/>
      </w:pPr>
      <w:r>
        <w:t>-даются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-62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3204DF" w:rsidRDefault="00D067D8">
      <w:pPr>
        <w:pStyle w:val="a3"/>
        <w:ind w:right="697" w:firstLine="1238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3204DF" w:rsidRDefault="00D067D8">
      <w:pPr>
        <w:pStyle w:val="1"/>
        <w:numPr>
          <w:ilvl w:val="1"/>
          <w:numId w:val="14"/>
        </w:numPr>
        <w:tabs>
          <w:tab w:val="left" w:pos="2210"/>
        </w:tabs>
        <w:spacing w:before="13" w:line="244" w:lineRule="auto"/>
        <w:ind w:right="1370" w:hanging="481"/>
        <w:rPr>
          <w:color w:val="000000" w:themeColor="text1"/>
        </w:rPr>
      </w:pPr>
      <w:r>
        <w:rPr>
          <w:color w:val="000000" w:themeColor="text1"/>
        </w:rPr>
        <w:t>Содержательный</w:t>
      </w:r>
      <w:r>
        <w:rPr>
          <w:color w:val="000000" w:themeColor="text1"/>
          <w:spacing w:val="44"/>
        </w:rPr>
        <w:t xml:space="preserve"> </w:t>
      </w:r>
      <w:r>
        <w:rPr>
          <w:color w:val="000000" w:themeColor="text1"/>
        </w:rPr>
        <w:t>раздел</w:t>
      </w:r>
      <w:r>
        <w:rPr>
          <w:color w:val="000000" w:themeColor="text1"/>
          <w:spacing w:val="9"/>
        </w:rPr>
        <w:t xml:space="preserve"> </w:t>
      </w:r>
      <w:r>
        <w:rPr>
          <w:color w:val="000000" w:themeColor="text1"/>
        </w:rPr>
        <w:t>основной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-75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основного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  <w:spacing w:val="10"/>
        </w:rPr>
        <w:t xml:space="preserve"> </w:t>
      </w:r>
      <w:r>
        <w:rPr>
          <w:color w:val="000000" w:themeColor="text1"/>
        </w:rPr>
        <w:t>образования</w:t>
      </w:r>
    </w:p>
    <w:p w:rsidR="003204DF" w:rsidRDefault="00D067D8">
      <w:pPr>
        <w:pStyle w:val="a5"/>
        <w:numPr>
          <w:ilvl w:val="2"/>
          <w:numId w:val="14"/>
        </w:numPr>
        <w:tabs>
          <w:tab w:val="left" w:pos="2296"/>
        </w:tabs>
        <w:spacing w:before="7" w:line="244" w:lineRule="auto"/>
        <w:ind w:right="942" w:firstLine="1075"/>
        <w:jc w:val="left"/>
        <w:rPr>
          <w:b/>
          <w:color w:val="000000" w:themeColor="text1"/>
          <w:sz w:val="31"/>
        </w:rPr>
      </w:pPr>
      <w:r>
        <w:rPr>
          <w:b/>
          <w:color w:val="000000" w:themeColor="text1"/>
          <w:sz w:val="31"/>
        </w:rPr>
        <w:t>Рабочие</w:t>
      </w:r>
      <w:r>
        <w:rPr>
          <w:b/>
          <w:color w:val="000000" w:themeColor="text1"/>
          <w:spacing w:val="1"/>
          <w:sz w:val="31"/>
        </w:rPr>
        <w:t xml:space="preserve"> </w:t>
      </w:r>
      <w:r>
        <w:rPr>
          <w:b/>
          <w:color w:val="000000" w:themeColor="text1"/>
          <w:sz w:val="31"/>
        </w:rPr>
        <w:t>программы</w:t>
      </w:r>
      <w:r>
        <w:rPr>
          <w:b/>
          <w:color w:val="000000" w:themeColor="text1"/>
          <w:spacing w:val="1"/>
          <w:sz w:val="31"/>
        </w:rPr>
        <w:t xml:space="preserve"> </w:t>
      </w:r>
      <w:r>
        <w:rPr>
          <w:b/>
          <w:color w:val="000000" w:themeColor="text1"/>
          <w:sz w:val="31"/>
        </w:rPr>
        <w:t>отдельных</w:t>
      </w:r>
      <w:r>
        <w:rPr>
          <w:b/>
          <w:color w:val="000000" w:themeColor="text1"/>
          <w:spacing w:val="1"/>
          <w:sz w:val="31"/>
        </w:rPr>
        <w:t xml:space="preserve"> </w:t>
      </w:r>
      <w:r>
        <w:rPr>
          <w:b/>
          <w:color w:val="000000" w:themeColor="text1"/>
          <w:sz w:val="31"/>
        </w:rPr>
        <w:t>учебных</w:t>
      </w:r>
      <w:r>
        <w:rPr>
          <w:b/>
          <w:color w:val="000000" w:themeColor="text1"/>
          <w:spacing w:val="1"/>
          <w:sz w:val="31"/>
        </w:rPr>
        <w:t xml:space="preserve"> </w:t>
      </w:r>
      <w:r>
        <w:rPr>
          <w:b/>
          <w:color w:val="000000" w:themeColor="text1"/>
          <w:sz w:val="31"/>
        </w:rPr>
        <w:t>предметов,</w:t>
      </w:r>
      <w:r>
        <w:rPr>
          <w:b/>
          <w:color w:val="000000" w:themeColor="text1"/>
          <w:spacing w:val="1"/>
          <w:sz w:val="31"/>
        </w:rPr>
        <w:t xml:space="preserve"> </w:t>
      </w:r>
      <w:r>
        <w:rPr>
          <w:b/>
          <w:color w:val="000000" w:themeColor="text1"/>
          <w:sz w:val="31"/>
        </w:rPr>
        <w:t>учебных</w:t>
      </w:r>
      <w:r>
        <w:rPr>
          <w:b/>
          <w:color w:val="000000" w:themeColor="text1"/>
          <w:spacing w:val="30"/>
          <w:sz w:val="31"/>
        </w:rPr>
        <w:t xml:space="preserve"> </w:t>
      </w:r>
      <w:r>
        <w:rPr>
          <w:b/>
          <w:color w:val="000000" w:themeColor="text1"/>
          <w:sz w:val="31"/>
        </w:rPr>
        <w:t>курсов</w:t>
      </w:r>
      <w:r>
        <w:rPr>
          <w:b/>
          <w:color w:val="000000" w:themeColor="text1"/>
          <w:spacing w:val="24"/>
          <w:sz w:val="31"/>
        </w:rPr>
        <w:t xml:space="preserve"> </w:t>
      </w:r>
      <w:r>
        <w:rPr>
          <w:b/>
          <w:color w:val="000000" w:themeColor="text1"/>
          <w:sz w:val="31"/>
        </w:rPr>
        <w:t>(в</w:t>
      </w:r>
      <w:r>
        <w:rPr>
          <w:b/>
          <w:color w:val="000000" w:themeColor="text1"/>
          <w:spacing w:val="33"/>
          <w:sz w:val="31"/>
        </w:rPr>
        <w:t xml:space="preserve"> </w:t>
      </w:r>
      <w:r>
        <w:rPr>
          <w:b/>
          <w:color w:val="000000" w:themeColor="text1"/>
          <w:sz w:val="31"/>
        </w:rPr>
        <w:t>том</w:t>
      </w:r>
      <w:r>
        <w:rPr>
          <w:b/>
          <w:color w:val="000000" w:themeColor="text1"/>
          <w:spacing w:val="35"/>
          <w:sz w:val="31"/>
        </w:rPr>
        <w:t xml:space="preserve"> </w:t>
      </w:r>
      <w:r>
        <w:rPr>
          <w:b/>
          <w:color w:val="000000" w:themeColor="text1"/>
          <w:sz w:val="31"/>
        </w:rPr>
        <w:t>числе</w:t>
      </w:r>
      <w:r>
        <w:rPr>
          <w:b/>
          <w:color w:val="000000" w:themeColor="text1"/>
          <w:spacing w:val="27"/>
          <w:sz w:val="31"/>
        </w:rPr>
        <w:t xml:space="preserve"> </w:t>
      </w:r>
      <w:r>
        <w:rPr>
          <w:b/>
          <w:color w:val="000000" w:themeColor="text1"/>
          <w:sz w:val="31"/>
        </w:rPr>
        <w:t>внеурочной</w:t>
      </w:r>
      <w:r>
        <w:rPr>
          <w:b/>
          <w:color w:val="000000" w:themeColor="text1"/>
          <w:spacing w:val="35"/>
          <w:sz w:val="31"/>
        </w:rPr>
        <w:t xml:space="preserve"> </w:t>
      </w:r>
      <w:r>
        <w:rPr>
          <w:b/>
          <w:color w:val="000000" w:themeColor="text1"/>
          <w:sz w:val="31"/>
        </w:rPr>
        <w:t>деятельности),</w:t>
      </w:r>
      <w:r>
        <w:rPr>
          <w:b/>
          <w:color w:val="000000" w:themeColor="text1"/>
          <w:spacing w:val="27"/>
          <w:sz w:val="31"/>
        </w:rPr>
        <w:t xml:space="preserve"> </w:t>
      </w:r>
      <w:r>
        <w:rPr>
          <w:b/>
          <w:color w:val="000000" w:themeColor="text1"/>
          <w:sz w:val="31"/>
        </w:rPr>
        <w:t>учебных</w:t>
      </w:r>
    </w:p>
    <w:p w:rsidR="003204DF" w:rsidRDefault="00D067D8">
      <w:pPr>
        <w:pStyle w:val="1"/>
        <w:spacing w:before="2"/>
        <w:ind w:left="4893"/>
        <w:rPr>
          <w:color w:val="000000" w:themeColor="text1"/>
        </w:rPr>
      </w:pPr>
      <w:r>
        <w:rPr>
          <w:color w:val="000000" w:themeColor="text1"/>
        </w:rPr>
        <w:t>модулей</w:t>
      </w:r>
    </w:p>
    <w:p w:rsidR="003204DF" w:rsidRDefault="00D067D8">
      <w:pPr>
        <w:pStyle w:val="a3"/>
        <w:spacing w:before="7"/>
        <w:ind w:right="698" w:firstLine="706"/>
        <w:rPr>
          <w:b/>
        </w:rPr>
      </w:pPr>
      <w:r>
        <w:t>Рабочие программы отдельных учебных предметов, учебных курсов (в том числе</w:t>
      </w:r>
      <w:r>
        <w:rPr>
          <w:spacing w:val="1"/>
        </w:rPr>
        <w:t xml:space="preserve"> </w:t>
      </w:r>
      <w:r>
        <w:t xml:space="preserve">внеурочной деятельности), учебных модулей разрабатываются на основе </w:t>
      </w:r>
      <w:r>
        <w:t>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ее</w:t>
      </w:r>
      <w:r>
        <w:rPr>
          <w:spacing w:val="65"/>
        </w:rPr>
        <w:t xml:space="preserve"> </w:t>
      </w:r>
      <w:r>
        <w:t>структуру,</w:t>
      </w:r>
      <w:r>
        <w:rPr>
          <w:spacing w:val="65"/>
        </w:rPr>
        <w:t xml:space="preserve"> </w:t>
      </w:r>
      <w:r>
        <w:t>разработанных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b/>
        </w:rPr>
        <w:t>Федеральных</w:t>
      </w:r>
      <w:r>
        <w:rPr>
          <w:b/>
          <w:spacing w:val="1"/>
        </w:rPr>
        <w:t xml:space="preserve"> </w:t>
      </w:r>
      <w:r>
        <w:rPr>
          <w:b/>
        </w:rPr>
        <w:t>рабочих</w:t>
      </w:r>
      <w:r>
        <w:rPr>
          <w:b/>
          <w:spacing w:val="-7"/>
        </w:rPr>
        <w:t xml:space="preserve"> </w:t>
      </w:r>
      <w:r>
        <w:rPr>
          <w:b/>
        </w:rPr>
        <w:t>программ</w:t>
      </w:r>
      <w:r>
        <w:rPr>
          <w:b/>
          <w:spacing w:val="64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</w:rPr>
        <w:t>предметов.</w:t>
      </w:r>
    </w:p>
    <w:p w:rsidR="003204DF" w:rsidRDefault="00D067D8">
      <w:pPr>
        <w:pStyle w:val="a3"/>
        <w:spacing w:line="242" w:lineRule="auto"/>
        <w:jc w:val="left"/>
      </w:pPr>
      <w:r>
        <w:t>Рабочие</w:t>
      </w:r>
      <w:r>
        <w:rPr>
          <w:spacing w:val="10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предметов,</w:t>
      </w:r>
      <w:r>
        <w:rPr>
          <w:spacing w:val="15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курсов</w:t>
      </w:r>
      <w:r>
        <w:rPr>
          <w:spacing w:val="18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5"/>
        </w:rPr>
        <w:t xml:space="preserve"> </w:t>
      </w:r>
      <w:r>
        <w:t>содержат:</w:t>
      </w:r>
    </w:p>
    <w:p w:rsidR="003204DF" w:rsidRDefault="00D067D8">
      <w:pPr>
        <w:pStyle w:val="a5"/>
        <w:numPr>
          <w:ilvl w:val="0"/>
          <w:numId w:val="15"/>
        </w:numPr>
        <w:tabs>
          <w:tab w:val="left" w:pos="817"/>
        </w:tabs>
        <w:spacing w:line="294" w:lineRule="exact"/>
        <w:ind w:hanging="285"/>
        <w:rPr>
          <w:sz w:val="26"/>
        </w:rPr>
      </w:pPr>
      <w:r>
        <w:rPr>
          <w:sz w:val="26"/>
        </w:rPr>
        <w:t>пояснительную</w:t>
      </w:r>
      <w:r>
        <w:rPr>
          <w:sz w:val="26"/>
        </w:rPr>
        <w:t xml:space="preserve"> записку (общие цели и задачи изучения предмета, место в структуре учебного </w:t>
      </w:r>
      <w:r>
        <w:rPr>
          <w:sz w:val="24"/>
          <w:szCs w:val="24"/>
        </w:rPr>
        <w:t>плана, а также подходы к отбору содержания и к  определению план</w:t>
      </w:r>
      <w:r>
        <w:rPr>
          <w:sz w:val="24"/>
          <w:szCs w:val="24"/>
        </w:rPr>
        <w:t>ируемых результато</w:t>
      </w:r>
      <w:r>
        <w:t>в</w:t>
      </w:r>
    </w:p>
    <w:p w:rsidR="003204DF" w:rsidRDefault="00D067D8">
      <w:pPr>
        <w:pStyle w:val="a5"/>
        <w:numPr>
          <w:ilvl w:val="0"/>
          <w:numId w:val="15"/>
        </w:numPr>
        <w:tabs>
          <w:tab w:val="left" w:pos="817"/>
        </w:tabs>
        <w:spacing w:line="294" w:lineRule="exact"/>
        <w:ind w:hanging="285"/>
        <w:rPr>
          <w:sz w:val="26"/>
        </w:rPr>
      </w:pPr>
      <w:r>
        <w:rPr>
          <w:sz w:val="26"/>
        </w:rPr>
        <w:t>сод</w:t>
      </w:r>
      <w:r>
        <w:rPr>
          <w:sz w:val="26"/>
        </w:rPr>
        <w:t>ержание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5"/>
          <w:sz w:val="26"/>
        </w:rPr>
        <w:t xml:space="preserve"> </w:t>
      </w:r>
      <w:r>
        <w:rPr>
          <w:sz w:val="26"/>
        </w:rPr>
        <w:t>курса;</w:t>
      </w:r>
    </w:p>
    <w:p w:rsidR="003204DF" w:rsidRDefault="00D067D8">
      <w:pPr>
        <w:pStyle w:val="a5"/>
        <w:numPr>
          <w:ilvl w:val="0"/>
          <w:numId w:val="15"/>
        </w:numPr>
        <w:tabs>
          <w:tab w:val="left" w:pos="817"/>
        </w:tabs>
        <w:spacing w:line="295" w:lineRule="exact"/>
        <w:ind w:hanging="285"/>
        <w:rPr>
          <w:sz w:val="26"/>
        </w:rPr>
      </w:pPr>
      <w:r>
        <w:rPr>
          <w:sz w:val="26"/>
        </w:rPr>
        <w:t>планируемые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8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5"/>
          <w:sz w:val="26"/>
        </w:rPr>
        <w:t xml:space="preserve"> </w:t>
      </w:r>
      <w:r>
        <w:rPr>
          <w:sz w:val="26"/>
        </w:rPr>
        <w:t>курса;</w:t>
      </w:r>
    </w:p>
    <w:p w:rsidR="003204DF" w:rsidRDefault="00D067D8">
      <w:pPr>
        <w:pStyle w:val="a5"/>
        <w:numPr>
          <w:ilvl w:val="0"/>
          <w:numId w:val="15"/>
        </w:numPr>
        <w:tabs>
          <w:tab w:val="left" w:pos="861"/>
        </w:tabs>
        <w:spacing w:line="242" w:lineRule="auto"/>
        <w:ind w:left="533" w:right="730" w:firstLine="0"/>
        <w:rPr>
          <w:sz w:val="26"/>
        </w:rPr>
      </w:pPr>
      <w:r>
        <w:rPr>
          <w:sz w:val="26"/>
        </w:rPr>
        <w:t>тематическое</w:t>
      </w:r>
      <w:r>
        <w:rPr>
          <w:spacing w:val="35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36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36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35"/>
          <w:sz w:val="26"/>
        </w:rPr>
        <w:t xml:space="preserve"> </w:t>
      </w:r>
      <w:r>
        <w:rPr>
          <w:sz w:val="26"/>
        </w:rPr>
        <w:t>часов,</w:t>
      </w:r>
      <w:r>
        <w:rPr>
          <w:spacing w:val="39"/>
          <w:sz w:val="26"/>
        </w:rPr>
        <w:t xml:space="preserve"> </w:t>
      </w:r>
      <w:r>
        <w:rPr>
          <w:sz w:val="26"/>
        </w:rPr>
        <w:t>отводимых</w:t>
      </w:r>
      <w:r>
        <w:rPr>
          <w:spacing w:val="36"/>
          <w:sz w:val="26"/>
        </w:rPr>
        <w:t xml:space="preserve"> </w:t>
      </w:r>
      <w:r>
        <w:rPr>
          <w:sz w:val="26"/>
        </w:rPr>
        <w:t>на</w:t>
      </w:r>
      <w:r>
        <w:rPr>
          <w:spacing w:val="37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каждой темы.</w:t>
      </w:r>
    </w:p>
    <w:p w:rsidR="003204DF" w:rsidRDefault="00D067D8">
      <w:pPr>
        <w:pStyle w:val="a3"/>
        <w:spacing w:before="1"/>
        <w:ind w:right="702" w:firstLine="70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на текущий учебный год, разработаны в соответствии с Положением о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>2 города Дебальцево»</w:t>
      </w:r>
    </w:p>
    <w:p w:rsidR="003204DF" w:rsidRDefault="00D067D8">
      <w:pPr>
        <w:pStyle w:val="a3"/>
        <w:spacing w:before="78"/>
        <w:ind w:right="698" w:firstLine="706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 xml:space="preserve">для обязательного изучения в каждом классе </w:t>
      </w:r>
      <w:r>
        <w:t>основной школы. Содержание обучения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-6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школьников.</w:t>
      </w:r>
      <w:r>
        <w:t xml:space="preserve"> </w:t>
      </w:r>
      <w:r>
        <w:t>Планируемые результаты включают личностные, метапредметные результаты за</w:t>
      </w:r>
      <w:r>
        <w:rPr>
          <w:spacing w:val="1"/>
        </w:rPr>
        <w:t xml:space="preserve"> </w:t>
      </w:r>
      <w:r>
        <w:t>период обучения, а также предметные достижения школьника за каждый год обучения в</w:t>
      </w:r>
      <w:r>
        <w:rPr>
          <w:spacing w:val="-62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3204DF" w:rsidRDefault="00D067D8">
      <w:pPr>
        <w:spacing w:before="5" w:line="242" w:lineRule="auto"/>
        <w:ind w:left="533" w:right="695" w:firstLine="720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разделам,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66"/>
          <w:sz w:val="26"/>
        </w:rPr>
        <w:t xml:space="preserve"> </w:t>
      </w:r>
      <w:r>
        <w:rPr>
          <w:sz w:val="26"/>
        </w:rPr>
        <w:t>указывается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количество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часов,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отводимых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обучения с </w:t>
      </w:r>
      <w:r>
        <w:rPr>
          <w:b/>
          <w:sz w:val="26"/>
        </w:rPr>
        <w:t xml:space="preserve">учётом программы воспитания, использование электронных пособий.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тематическом</w:t>
      </w:r>
      <w:r>
        <w:rPr>
          <w:sz w:val="26"/>
        </w:rPr>
        <w:t xml:space="preserve"> планировании внеурочной деятельности указывается </w:t>
      </w:r>
      <w:r>
        <w:rPr>
          <w:b/>
          <w:sz w:val="26"/>
        </w:rPr>
        <w:t>форма 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занятий.</w:t>
      </w:r>
    </w:p>
    <w:p w:rsidR="003204DF" w:rsidRDefault="00D067D8">
      <w:pPr>
        <w:pStyle w:val="1"/>
        <w:numPr>
          <w:ilvl w:val="2"/>
          <w:numId w:val="14"/>
        </w:numPr>
        <w:tabs>
          <w:tab w:val="left" w:pos="2375"/>
          <w:tab w:val="left" w:pos="2376"/>
        </w:tabs>
        <w:spacing w:line="356" w:lineRule="exact"/>
        <w:ind w:left="2375" w:hanging="644"/>
        <w:jc w:val="left"/>
        <w:rPr>
          <w:color w:val="000000" w:themeColor="text1"/>
        </w:rPr>
      </w:pPr>
      <w:r>
        <w:rPr>
          <w:color w:val="000000" w:themeColor="text1"/>
        </w:rPr>
        <w:t>Программа</w:t>
      </w:r>
      <w:r>
        <w:rPr>
          <w:color w:val="000000" w:themeColor="text1"/>
          <w:spacing w:val="49"/>
        </w:rPr>
        <w:t xml:space="preserve"> </w:t>
      </w:r>
      <w:r>
        <w:rPr>
          <w:color w:val="000000" w:themeColor="text1"/>
        </w:rPr>
        <w:t>формирования</w:t>
      </w:r>
      <w:r>
        <w:rPr>
          <w:color w:val="000000" w:themeColor="text1"/>
          <w:spacing w:val="39"/>
        </w:rPr>
        <w:t xml:space="preserve"> </w:t>
      </w:r>
      <w:r>
        <w:rPr>
          <w:color w:val="000000" w:themeColor="text1"/>
        </w:rPr>
        <w:t>универсальных</w:t>
      </w:r>
      <w:r>
        <w:rPr>
          <w:color w:val="000000" w:themeColor="text1"/>
          <w:spacing w:val="42"/>
        </w:rPr>
        <w:t xml:space="preserve"> </w:t>
      </w:r>
      <w:r>
        <w:rPr>
          <w:color w:val="000000" w:themeColor="text1"/>
        </w:rPr>
        <w:t>учебных</w:t>
      </w:r>
    </w:p>
    <w:p w:rsidR="003204DF" w:rsidRDefault="00D067D8">
      <w:pPr>
        <w:spacing w:before="3"/>
        <w:ind w:left="4826"/>
        <w:rPr>
          <w:b/>
          <w:color w:val="000000" w:themeColor="text1"/>
          <w:sz w:val="31"/>
        </w:rPr>
      </w:pPr>
      <w:r>
        <w:rPr>
          <w:b/>
          <w:color w:val="000000" w:themeColor="text1"/>
          <w:sz w:val="31"/>
        </w:rPr>
        <w:t>действий</w:t>
      </w:r>
    </w:p>
    <w:p w:rsidR="003204DF" w:rsidRDefault="00D067D8">
      <w:pPr>
        <w:pStyle w:val="1"/>
        <w:numPr>
          <w:ilvl w:val="3"/>
          <w:numId w:val="14"/>
        </w:numPr>
        <w:tabs>
          <w:tab w:val="left" w:pos="5118"/>
        </w:tabs>
        <w:spacing w:before="13"/>
        <w:ind w:hanging="802"/>
        <w:jc w:val="left"/>
        <w:rPr>
          <w:color w:val="000000" w:themeColor="text1"/>
        </w:rPr>
      </w:pPr>
      <w:bookmarkStart w:id="6" w:name="_TOC_250008"/>
      <w:r>
        <w:rPr>
          <w:color w:val="000000" w:themeColor="text1"/>
        </w:rPr>
        <w:t>Целевой</w:t>
      </w:r>
      <w:r>
        <w:rPr>
          <w:color w:val="000000" w:themeColor="text1"/>
          <w:spacing w:val="23"/>
        </w:rPr>
        <w:t xml:space="preserve"> </w:t>
      </w:r>
      <w:bookmarkEnd w:id="6"/>
      <w:r>
        <w:rPr>
          <w:color w:val="000000" w:themeColor="text1"/>
        </w:rPr>
        <w:t>раздел</w:t>
      </w:r>
    </w:p>
    <w:p w:rsidR="003204DF" w:rsidRDefault="00D067D8">
      <w:pPr>
        <w:pStyle w:val="a3"/>
        <w:spacing w:before="3"/>
        <w:ind w:right="694" w:firstLine="706"/>
      </w:pPr>
      <w:r>
        <w:t>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 указано, что программа </w:t>
      </w:r>
      <w:r>
        <w:t>формирования универсальных учебных действий у</w:t>
      </w:r>
      <w:r>
        <w:rPr>
          <w:spacing w:val="1"/>
        </w:rPr>
        <w:t xml:space="preserve"> </w:t>
      </w:r>
      <w:r>
        <w:t>обучающихся должна</w:t>
      </w:r>
      <w:r>
        <w:rPr>
          <w:spacing w:val="2"/>
        </w:rPr>
        <w:t xml:space="preserve"> </w:t>
      </w:r>
      <w:r>
        <w:t>обеспечивать:</w:t>
      </w:r>
    </w:p>
    <w:p w:rsidR="003204DF" w:rsidRDefault="00D067D8">
      <w:pPr>
        <w:pStyle w:val="a3"/>
        <w:spacing w:line="298" w:lineRule="exact"/>
      </w:pPr>
      <w:r>
        <w:t>-развитие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самосовершенствованию;</w:t>
      </w:r>
    </w:p>
    <w:p w:rsidR="003204DF" w:rsidRDefault="00D067D8">
      <w:pPr>
        <w:pStyle w:val="a3"/>
        <w:spacing w:line="242" w:lineRule="auto"/>
        <w:ind w:right="699"/>
      </w:pPr>
      <w:r>
        <w:t>-формирование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 у</w:t>
      </w:r>
      <w:r>
        <w:rPr>
          <w:spacing w:val="-1"/>
        </w:rPr>
        <w:t xml:space="preserve"> </w:t>
      </w:r>
      <w:r>
        <w:t>обучающихся;</w:t>
      </w:r>
    </w:p>
    <w:p w:rsidR="003204DF" w:rsidRDefault="00D067D8">
      <w:pPr>
        <w:pStyle w:val="a3"/>
        <w:ind w:right="699"/>
      </w:pPr>
      <w:r>
        <w:t>-формирование</w:t>
      </w:r>
      <w:r>
        <w:rPr>
          <w:spacing w:val="1"/>
        </w:rPr>
        <w:t xml:space="preserve"> </w:t>
      </w:r>
      <w:r>
        <w:rPr>
          <w:i/>
        </w:rPr>
        <w:t>опыта</w:t>
      </w:r>
      <w:r>
        <w:rPr>
          <w:i/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практических задач;</w:t>
      </w:r>
    </w:p>
    <w:p w:rsidR="003204DF" w:rsidRDefault="00D067D8">
      <w:pPr>
        <w:pStyle w:val="a3"/>
        <w:ind w:right="697"/>
      </w:pPr>
      <w:r>
        <w:t>-повышение</w:t>
      </w:r>
      <w:r>
        <w:rPr>
          <w:spacing w:val="1"/>
        </w:rPr>
        <w:t xml:space="preserve"> </w:t>
      </w:r>
      <w:r>
        <w:t>эффективн</w:t>
      </w:r>
      <w:r>
        <w:t>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3204DF" w:rsidRDefault="00D067D8">
      <w:pPr>
        <w:pStyle w:val="a3"/>
        <w:ind w:right="695"/>
      </w:pPr>
      <w:r>
        <w:t>-формирование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обществах,</w:t>
      </w:r>
      <w:r>
        <w:rPr>
          <w:spacing w:val="-2"/>
        </w:rPr>
        <w:t xml:space="preserve"> </w:t>
      </w:r>
      <w:r>
        <w:t>научно-практических</w:t>
      </w:r>
      <w:r>
        <w:rPr>
          <w:spacing w:val="-4"/>
        </w:rPr>
        <w:t xml:space="preserve"> </w:t>
      </w:r>
      <w:r>
        <w:t>конференциях,</w:t>
      </w:r>
      <w:r>
        <w:rPr>
          <w:spacing w:val="-2"/>
        </w:rPr>
        <w:t xml:space="preserve"> </w:t>
      </w:r>
      <w:r>
        <w:t>олимпиадах;</w:t>
      </w:r>
    </w:p>
    <w:p w:rsidR="003204DF" w:rsidRDefault="00D067D8">
      <w:pPr>
        <w:pStyle w:val="a3"/>
        <w:ind w:right="696"/>
      </w:pPr>
      <w:r>
        <w:t>-овладение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сверстниками, обучающимися младшего и старшего возраста и взрослыми в </w:t>
      </w:r>
      <w:r>
        <w:t>совместной</w:t>
      </w:r>
      <w:r>
        <w:rPr>
          <w:spacing w:val="1"/>
        </w:rPr>
        <w:t xml:space="preserve"> </w:t>
      </w:r>
      <w:r>
        <w:t>учебно-исследовательской и</w:t>
      </w:r>
      <w:r>
        <w:rPr>
          <w:spacing w:val="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3204DF" w:rsidRDefault="00D067D8">
      <w:pPr>
        <w:pStyle w:val="a3"/>
        <w:ind w:right="694"/>
      </w:pPr>
      <w:r>
        <w:t>-формирование и развитие компетенций обучающихся в области использования ИКТ 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средств</w:t>
      </w:r>
      <w:r>
        <w:rPr>
          <w:i/>
          <w:spacing w:val="1"/>
        </w:rPr>
        <w:t xml:space="preserve"> </w:t>
      </w:r>
      <w:r>
        <w:rPr>
          <w:i/>
        </w:rPr>
        <w:t>ИКТ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«Интернет» (далее - Интернет), формирование культуры</w:t>
      </w:r>
      <w:r>
        <w:rPr>
          <w:spacing w:val="1"/>
        </w:rPr>
        <w:t xml:space="preserve"> </w:t>
      </w:r>
      <w:r>
        <w:t>пользования ИКТ;</w:t>
      </w:r>
    </w:p>
    <w:p w:rsidR="003204DF" w:rsidRDefault="00D067D8">
      <w:pPr>
        <w:pStyle w:val="a3"/>
        <w:ind w:right="697"/>
      </w:pPr>
      <w:r>
        <w:t>-формирование знаний и навыков в области</w:t>
      </w:r>
      <w:r>
        <w:t xml:space="preserve"> финансовой грамотности и устойчивого</w:t>
      </w:r>
      <w:r>
        <w:rPr>
          <w:spacing w:val="1"/>
        </w:rPr>
        <w:t xml:space="preserve"> </w:t>
      </w:r>
      <w:r>
        <w:t>развития общества.</w:t>
      </w:r>
    </w:p>
    <w:p w:rsidR="003204DF" w:rsidRDefault="00D067D8">
      <w:pPr>
        <w:pStyle w:val="a3"/>
        <w:ind w:right="695" w:firstLine="70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учебные действия, позволяющие решать широкий круг задач в различных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обучаю</w:t>
      </w:r>
      <w:r>
        <w:t>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вательной программы основного общего образования.</w:t>
      </w:r>
    </w:p>
    <w:p w:rsidR="003204DF" w:rsidRDefault="00D067D8">
      <w:pPr>
        <w:pStyle w:val="a3"/>
        <w:ind w:right="689" w:firstLine="706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предметов, учебных курсов, модулей, характеризующие совокупность познавательных,</w:t>
      </w:r>
      <w:r>
        <w:rPr>
          <w:spacing w:val="1"/>
        </w:rPr>
        <w:t xml:space="preserve"> </w:t>
      </w:r>
      <w:r>
        <w:t>коммуникативных и регулятивных униве</w:t>
      </w:r>
      <w:r>
        <w:t>рсальных учебных действий, сгруппированы во</w:t>
      </w:r>
      <w:r>
        <w:rPr>
          <w:spacing w:val="-62"/>
        </w:rPr>
        <w:t xml:space="preserve"> </w:t>
      </w:r>
      <w:r>
        <w:t>ФГОС по трем направлениям и отражают способность обучающихся использовать на</w:t>
      </w:r>
      <w:r>
        <w:rPr>
          <w:spacing w:val="1"/>
        </w:rPr>
        <w:t xml:space="preserve"> </w:t>
      </w:r>
      <w:r>
        <w:t>практике универсальные учебные действия, составляющие умение овладевать учебными</w:t>
      </w:r>
      <w:r>
        <w:rPr>
          <w:spacing w:val="-62"/>
        </w:rPr>
        <w:t xml:space="preserve"> </w:t>
      </w:r>
      <w:r>
        <w:t>знаково-символическими средствами,</w:t>
      </w:r>
      <w:r>
        <w:rPr>
          <w:spacing w:val="2"/>
        </w:rPr>
        <w:t xml:space="preserve"> </w:t>
      </w:r>
      <w:r>
        <w:t>направленными</w:t>
      </w:r>
      <w:r>
        <w:rPr>
          <w:spacing w:val="2"/>
        </w:rPr>
        <w:t xml:space="preserve"> </w:t>
      </w:r>
      <w:r>
        <w:t>на:</w:t>
      </w:r>
    </w:p>
    <w:p w:rsidR="003204DF" w:rsidRDefault="00D067D8">
      <w:pPr>
        <w:pStyle w:val="a3"/>
        <w:spacing w:before="78"/>
        <w:ind w:right="697"/>
      </w:pPr>
      <w:r>
        <w:t>-овладение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действия);</w:t>
      </w:r>
    </w:p>
    <w:p w:rsidR="003204DF" w:rsidRDefault="00D067D8">
      <w:pPr>
        <w:pStyle w:val="a3"/>
        <w:spacing w:before="5"/>
        <w:ind w:right="700"/>
      </w:pPr>
      <w:r>
        <w:t>-приобретение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</w:t>
      </w:r>
      <w:r>
        <w:t>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адекватно передавать информацию и отображать предметное содержание</w:t>
      </w:r>
      <w:r>
        <w:rPr>
          <w:spacing w:val="-6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речи,</w:t>
      </w:r>
      <w:r>
        <w:rPr>
          <w:spacing w:val="15"/>
        </w:rPr>
        <w:t xml:space="preserve"> </w:t>
      </w:r>
      <w:r>
        <w:t>учитывать</w:t>
      </w:r>
      <w:r>
        <w:rPr>
          <w:spacing w:val="10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мнения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интересы,</w:t>
      </w:r>
      <w:r>
        <w:rPr>
          <w:spacing w:val="15"/>
        </w:rPr>
        <w:t xml:space="preserve"> </w:t>
      </w:r>
      <w:r>
        <w:t>аргументировать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действия);</w:t>
      </w:r>
    </w:p>
    <w:p w:rsidR="003204DF" w:rsidRDefault="00D067D8">
      <w:pPr>
        <w:pStyle w:val="a3"/>
        <w:ind w:right="693"/>
      </w:pPr>
      <w:r>
        <w:lastRenderedPageBreak/>
        <w:t>-включающими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</w:t>
      </w:r>
      <w:r>
        <w:t>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-6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 контроль на уровне произвольного внимания (универсальные регулятивные</w:t>
      </w:r>
      <w:r>
        <w:rPr>
          <w:spacing w:val="1"/>
        </w:rPr>
        <w:t xml:space="preserve"> </w:t>
      </w:r>
      <w:r>
        <w:t>действия).</w:t>
      </w:r>
    </w:p>
    <w:p w:rsidR="003204DF" w:rsidRDefault="00D067D8">
      <w:pPr>
        <w:pStyle w:val="1"/>
        <w:numPr>
          <w:ilvl w:val="3"/>
          <w:numId w:val="14"/>
        </w:numPr>
        <w:tabs>
          <w:tab w:val="left" w:pos="4119"/>
        </w:tabs>
        <w:spacing w:before="11"/>
        <w:ind w:left="4118" w:hanging="807"/>
        <w:jc w:val="left"/>
        <w:rPr>
          <w:color w:val="000000" w:themeColor="text1"/>
        </w:rPr>
      </w:pPr>
      <w:bookmarkStart w:id="7" w:name="_TOC_250007"/>
      <w:r>
        <w:rPr>
          <w:color w:val="000000" w:themeColor="text1"/>
        </w:rPr>
        <w:t>Содержательный</w:t>
      </w:r>
      <w:r>
        <w:rPr>
          <w:color w:val="000000" w:themeColor="text1"/>
          <w:spacing w:val="38"/>
        </w:rPr>
        <w:t xml:space="preserve"> </w:t>
      </w:r>
      <w:bookmarkEnd w:id="7"/>
      <w:r>
        <w:rPr>
          <w:color w:val="000000" w:themeColor="text1"/>
        </w:rPr>
        <w:t>раздел</w:t>
      </w:r>
    </w:p>
    <w:p w:rsidR="003204DF" w:rsidRDefault="00D067D8">
      <w:pPr>
        <w:pStyle w:val="a3"/>
        <w:spacing w:before="7"/>
        <w:ind w:right="711" w:firstLine="706"/>
        <w:jc w:val="left"/>
      </w:pPr>
      <w:r>
        <w:t>Согласно</w:t>
      </w:r>
      <w:r>
        <w:rPr>
          <w:spacing w:val="13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</w:t>
      </w:r>
      <w: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 xml:space="preserve">№ </w:t>
      </w:r>
      <w:r>
        <w:t xml:space="preserve">2 города </w:t>
      </w:r>
      <w:r>
        <w:t>Дебальцево»</w:t>
      </w:r>
      <w:r>
        <w:rPr>
          <w:spacing w:val="-62"/>
        </w:rPr>
        <w:t xml:space="preserve"> </w:t>
      </w:r>
      <w:r>
        <w:rPr>
          <w:spacing w:val="-62"/>
        </w:rPr>
        <w:t xml:space="preserve">  </w:t>
      </w:r>
      <w:r>
        <w:rPr>
          <w:spacing w:val="3"/>
        </w:rPr>
        <w:t xml:space="preserve"> </w:t>
      </w:r>
      <w:r>
        <w:t>у обучающихся</w:t>
      </w:r>
      <w:r>
        <w:rPr>
          <w:spacing w:val="3"/>
        </w:rPr>
        <w:t xml:space="preserve"> </w:t>
      </w:r>
      <w:r>
        <w:t>содержит:</w:t>
      </w:r>
    </w:p>
    <w:p w:rsidR="003204DF" w:rsidRDefault="00D067D8">
      <w:pPr>
        <w:pStyle w:val="a3"/>
        <w:spacing w:line="242" w:lineRule="auto"/>
        <w:jc w:val="left"/>
      </w:pPr>
      <w:r>
        <w:t>-описание</w:t>
      </w:r>
      <w:r>
        <w:rPr>
          <w:spacing w:val="37"/>
        </w:rPr>
        <w:t xml:space="preserve"> </w:t>
      </w:r>
      <w:r>
        <w:t>взаимосвязи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содержанием</w:t>
      </w:r>
      <w:r>
        <w:rPr>
          <w:spacing w:val="37"/>
        </w:rPr>
        <w:t xml:space="preserve"> </w:t>
      </w:r>
      <w:r>
        <w:t>учебных</w:t>
      </w:r>
      <w:r>
        <w:t xml:space="preserve"> </w:t>
      </w:r>
      <w:r>
        <w:rPr>
          <w:spacing w:val="-62"/>
        </w:rPr>
        <w:t xml:space="preserve"> </w:t>
      </w:r>
      <w:r>
        <w:t>предметов;</w:t>
      </w:r>
    </w:p>
    <w:p w:rsidR="003204DF" w:rsidRDefault="00D067D8">
      <w:pPr>
        <w:pStyle w:val="a3"/>
        <w:tabs>
          <w:tab w:val="left" w:pos="1929"/>
          <w:tab w:val="left" w:pos="3720"/>
          <w:tab w:val="left" w:pos="5261"/>
          <w:tab w:val="left" w:pos="6614"/>
          <w:tab w:val="left" w:pos="8312"/>
          <w:tab w:val="left" w:pos="8725"/>
          <w:tab w:val="left" w:pos="9593"/>
        </w:tabs>
        <w:ind w:right="706"/>
        <w:jc w:val="left"/>
      </w:pPr>
      <w:r>
        <w:t>-описание</w:t>
      </w:r>
      <w:r>
        <w:tab/>
        <w:t>особенностей</w:t>
      </w:r>
      <w:r>
        <w:tab/>
        <w:t>реализации</w:t>
      </w:r>
      <w:r>
        <w:tab/>
        <w:t>основных</w:t>
      </w:r>
      <w:r>
        <w:tab/>
        <w:t>направлений</w:t>
      </w:r>
      <w:r>
        <w:tab/>
        <w:t>и</w:t>
      </w:r>
      <w:r>
        <w:tab/>
        <w:t>форм</w:t>
      </w:r>
      <w:r>
        <w:tab/>
      </w:r>
      <w:r>
        <w:rPr>
          <w:spacing w:val="-2"/>
        </w:rPr>
        <w:t>учебно-</w:t>
      </w:r>
      <w:r>
        <w:rPr>
          <w:spacing w:val="-6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 и внеурочной</w:t>
      </w:r>
      <w:r>
        <w:t xml:space="preserve"> работы.</w:t>
      </w:r>
    </w:p>
    <w:p w:rsidR="003204DF" w:rsidRDefault="003204DF">
      <w:pPr>
        <w:pStyle w:val="a3"/>
        <w:spacing w:before="1"/>
        <w:ind w:left="0"/>
        <w:jc w:val="left"/>
        <w:rPr>
          <w:sz w:val="25"/>
        </w:rPr>
      </w:pPr>
    </w:p>
    <w:p w:rsidR="003204DF" w:rsidRDefault="00D067D8">
      <w:pPr>
        <w:pStyle w:val="3"/>
        <w:spacing w:line="240" w:lineRule="auto"/>
        <w:ind w:left="1748"/>
      </w:pPr>
      <w:r>
        <w:t>Описание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</w:t>
      </w:r>
    </w:p>
    <w:p w:rsidR="003204DF" w:rsidRDefault="00D067D8">
      <w:pPr>
        <w:pStyle w:val="a3"/>
        <w:spacing w:before="3"/>
        <w:ind w:right="700" w:firstLine="706"/>
      </w:pPr>
      <w:r>
        <w:t>Содержание основного общего образования определяется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3204DF" w:rsidRDefault="00D067D8">
      <w:pPr>
        <w:pStyle w:val="a3"/>
        <w:spacing w:before="1"/>
        <w:ind w:right="703" w:firstLine="706"/>
      </w:pPr>
      <w:r>
        <w:t xml:space="preserve">Разработанные по всем учебным </w:t>
      </w:r>
      <w:r>
        <w:t>предметам рабочие программы (РП) 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компонентах:</w:t>
      </w:r>
    </w:p>
    <w:p w:rsidR="003204DF" w:rsidRDefault="00D067D8">
      <w:pPr>
        <w:pStyle w:val="a3"/>
        <w:spacing w:before="1"/>
        <w:jc w:val="left"/>
      </w:pPr>
      <w:r>
        <w:t>-как</w:t>
      </w:r>
      <w:r>
        <w:rPr>
          <w:spacing w:val="23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разделе</w:t>
      </w:r>
      <w:r>
        <w:rPr>
          <w:spacing w:val="27"/>
        </w:rPr>
        <w:t xml:space="preserve"> </w:t>
      </w:r>
      <w:r>
        <w:t>«Планируемые</w:t>
      </w:r>
      <w:r>
        <w:rPr>
          <w:spacing w:val="24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</w:t>
      </w:r>
      <w:r>
        <w:t>го</w:t>
      </w:r>
      <w:r>
        <w:rPr>
          <w:spacing w:val="-1"/>
        </w:rPr>
        <w:t xml:space="preserve"> </w:t>
      </w:r>
      <w:r>
        <w:t>образования»;</w:t>
      </w:r>
    </w:p>
    <w:p w:rsidR="003204DF" w:rsidRDefault="00D067D8">
      <w:pPr>
        <w:pStyle w:val="a3"/>
        <w:spacing w:line="242" w:lineRule="auto"/>
        <w:jc w:val="left"/>
      </w:pPr>
      <w:r>
        <w:t>-в</w:t>
      </w:r>
      <w:r>
        <w:rPr>
          <w:spacing w:val="29"/>
        </w:rPr>
        <w:t xml:space="preserve"> </w:t>
      </w:r>
      <w:r>
        <w:t>соотнесении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предметными</w:t>
      </w:r>
      <w:r>
        <w:rPr>
          <w:spacing w:val="29"/>
        </w:rPr>
        <w:t xml:space="preserve"> </w:t>
      </w:r>
      <w:r>
        <w:t>результатами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основным</w:t>
      </w:r>
      <w:r>
        <w:rPr>
          <w:spacing w:val="28"/>
        </w:rPr>
        <w:t xml:space="preserve"> </w:t>
      </w:r>
      <w:r>
        <w:t>разделам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темам</w:t>
      </w:r>
      <w:r>
        <w:rPr>
          <w:spacing w:val="27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содержания;</w:t>
      </w:r>
    </w:p>
    <w:p w:rsidR="003204DF" w:rsidRDefault="00D067D8">
      <w:pPr>
        <w:pStyle w:val="a3"/>
        <w:jc w:val="left"/>
      </w:pPr>
      <w:r>
        <w:t>-в</w:t>
      </w:r>
      <w:r>
        <w:rPr>
          <w:spacing w:val="-6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деятельности»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планирования.</w:t>
      </w:r>
    </w:p>
    <w:p w:rsidR="003204DF" w:rsidRDefault="003204DF">
      <w:pPr>
        <w:pStyle w:val="a3"/>
        <w:spacing w:before="6"/>
        <w:ind w:left="0"/>
        <w:jc w:val="left"/>
        <w:rPr>
          <w:sz w:val="25"/>
        </w:rPr>
      </w:pPr>
    </w:p>
    <w:p w:rsidR="003204DF" w:rsidRDefault="00D067D8">
      <w:pPr>
        <w:pStyle w:val="3"/>
        <w:spacing w:line="242" w:lineRule="auto"/>
        <w:ind w:left="1407" w:right="692" w:hanging="649"/>
        <w:jc w:val="left"/>
      </w:pPr>
      <w:r>
        <w:t>Описание реализации требований формирования УУД в предметных результатах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3204DF" w:rsidRDefault="00D067D8">
      <w:pPr>
        <w:pStyle w:val="a3"/>
        <w:spacing w:line="285" w:lineRule="exact"/>
        <w:jc w:val="left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</w:t>
      </w:r>
    </w:p>
    <w:p w:rsidR="003204DF" w:rsidRDefault="003204DF">
      <w:pPr>
        <w:pStyle w:val="a3"/>
        <w:spacing w:before="2"/>
        <w:ind w:left="0"/>
        <w:jc w:val="left"/>
      </w:pPr>
    </w:p>
    <w:p w:rsidR="003204DF" w:rsidRDefault="00D067D8">
      <w:pPr>
        <w:pStyle w:val="a3"/>
        <w:spacing w:before="1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</w:p>
    <w:p w:rsidR="003204DF" w:rsidRDefault="00D067D8">
      <w:pPr>
        <w:pStyle w:val="4"/>
        <w:spacing w:before="3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логических</w:t>
      </w:r>
      <w:r>
        <w:rPr>
          <w:spacing w:val="-10"/>
        </w:rPr>
        <w:t xml:space="preserve"> </w:t>
      </w:r>
      <w:r>
        <w:t>действий</w:t>
      </w:r>
    </w:p>
    <w:p w:rsidR="003204DF" w:rsidRDefault="00D067D8">
      <w:pPr>
        <w:pStyle w:val="a3"/>
        <w:ind w:right="699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 функциональных разновидностей языка, функционально-смысловых типов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жанров.</w:t>
      </w:r>
    </w:p>
    <w:p w:rsidR="003204DF" w:rsidRDefault="00D067D8">
      <w:pPr>
        <w:pStyle w:val="a3"/>
        <w:ind w:right="69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обобщения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сравнения,</w:t>
      </w:r>
      <w:r>
        <w:rPr>
          <w:spacing w:val="16"/>
        </w:rPr>
        <w:t xml:space="preserve"> </w:t>
      </w:r>
      <w:r>
        <w:t>критерии</w:t>
      </w:r>
      <w:r>
        <w:rPr>
          <w:spacing w:val="16"/>
        </w:rPr>
        <w:t xml:space="preserve"> </w:t>
      </w:r>
      <w:r>
        <w:t>проводимого</w:t>
      </w:r>
      <w:r>
        <w:rPr>
          <w:spacing w:val="16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языковых</w:t>
      </w:r>
      <w:r>
        <w:rPr>
          <w:spacing w:val="15"/>
        </w:rPr>
        <w:t xml:space="preserve"> </w:t>
      </w:r>
      <w:r>
        <w:t>единиц,</w:t>
      </w:r>
      <w:r>
        <w:rPr>
          <w:spacing w:val="16"/>
        </w:rPr>
        <w:t xml:space="preserve"> </w:t>
      </w:r>
      <w:r>
        <w:t>текстов</w:t>
      </w:r>
      <w:r>
        <w:t xml:space="preserve"> </w:t>
      </w:r>
      <w:r>
        <w:t>различных функциональных разновидностей языка, функционально-смысловых типов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жанров.</w:t>
      </w:r>
    </w:p>
    <w:p w:rsidR="003204DF" w:rsidRDefault="00D067D8">
      <w:pPr>
        <w:pStyle w:val="a3"/>
        <w:spacing w:before="1"/>
        <w:ind w:right="697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анализа.</w:t>
      </w:r>
    </w:p>
    <w:p w:rsidR="003204DF" w:rsidRDefault="00D067D8">
      <w:pPr>
        <w:pStyle w:val="a3"/>
        <w:ind w:right="69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-62"/>
        </w:rPr>
        <w:t xml:space="preserve"> </w:t>
      </w:r>
      <w:r>
        <w:t>формулировать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2"/>
        </w:rPr>
        <w:t xml:space="preserve"> </w:t>
      </w:r>
      <w:r>
        <w:t>аналогии.</w:t>
      </w:r>
    </w:p>
    <w:p w:rsidR="003204DF" w:rsidRDefault="00D067D8">
      <w:pPr>
        <w:pStyle w:val="a3"/>
        <w:spacing w:before="1"/>
        <w:ind w:right="7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</w:t>
      </w:r>
    </w:p>
    <w:p w:rsidR="003204DF" w:rsidRDefault="00D067D8">
      <w:pPr>
        <w:pStyle w:val="a3"/>
        <w:spacing w:before="2"/>
        <w:ind w:right="702"/>
      </w:pPr>
      <w:r>
        <w:t>текстов,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3204DF" w:rsidRDefault="00D067D8">
      <w:pPr>
        <w:pStyle w:val="a3"/>
        <w:spacing w:line="242" w:lineRule="auto"/>
        <w:ind w:right="698"/>
      </w:pPr>
      <w:r>
        <w:lastRenderedPageBreak/>
        <w:t>Выявлять (в рамках предложенной задачи) критерии определения закономерностей 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фактах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текстом.</w:t>
      </w:r>
    </w:p>
    <w:p w:rsidR="003204DF" w:rsidRDefault="00D067D8">
      <w:pPr>
        <w:pStyle w:val="a3"/>
        <w:spacing w:line="242" w:lineRule="auto"/>
        <w:ind w:right="70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задачи.</w:t>
      </w:r>
    </w:p>
    <w:p w:rsidR="003204DF" w:rsidRDefault="00D067D8">
      <w:pPr>
        <w:pStyle w:val="a3"/>
        <w:ind w:right="70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 об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взаимосвязях.</w:t>
      </w:r>
    </w:p>
    <w:p w:rsidR="003204DF" w:rsidRDefault="00D067D8">
      <w:pPr>
        <w:pStyle w:val="4"/>
        <w:spacing w:line="296" w:lineRule="exact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a3"/>
        <w:ind w:right="695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62"/>
        </w:rPr>
        <w:t xml:space="preserve"> </w:t>
      </w:r>
      <w:r>
        <w:t>инструмент.</w:t>
      </w:r>
    </w:p>
    <w:p w:rsidR="003204DF" w:rsidRDefault="00D067D8">
      <w:pPr>
        <w:pStyle w:val="a3"/>
        <w:ind w:right="696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62"/>
        </w:rPr>
        <w:t xml:space="preserve"> </w:t>
      </w:r>
      <w:r>
        <w:t>(исследовательского проекта) языкового материала; осуществлять проверку гипотезы;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мнение.</w:t>
      </w:r>
    </w:p>
    <w:p w:rsidR="003204DF" w:rsidRDefault="00D067D8">
      <w:pPr>
        <w:pStyle w:val="a3"/>
        <w:ind w:right="69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</w:t>
      </w:r>
      <w:r>
        <w:t>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 и</w:t>
      </w:r>
      <w:r>
        <w:rPr>
          <w:spacing w:val="1"/>
        </w:rPr>
        <w:t xml:space="preserve"> </w:t>
      </w:r>
      <w:r>
        <w:t>зависимостей объектов</w:t>
      </w:r>
      <w:r>
        <w:rPr>
          <w:spacing w:val="1"/>
        </w:rPr>
        <w:t xml:space="preserve"> </w:t>
      </w:r>
      <w:r>
        <w:t>между собой.</w:t>
      </w:r>
    </w:p>
    <w:p w:rsidR="003204DF" w:rsidRDefault="00D067D8">
      <w:pPr>
        <w:pStyle w:val="a3"/>
        <w:ind w:right="69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 xml:space="preserve">наблюдения за языковым </w:t>
      </w:r>
      <w:r>
        <w:t>материалом и языковыми явлениями, лингвистического мини-</w:t>
      </w:r>
      <w:r>
        <w:rPr>
          <w:spacing w:val="1"/>
        </w:rPr>
        <w:t xml:space="preserve"> </w:t>
      </w:r>
      <w:r>
        <w:t>исследования, представлять результаты исследования в устной и письменной форме,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2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п.</w:t>
      </w:r>
    </w:p>
    <w:p w:rsidR="003204DF" w:rsidRDefault="00D067D8">
      <w:pPr>
        <w:pStyle w:val="a3"/>
        <w:ind w:right="697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6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исследования.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Самостоятельно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исследования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объекта</w:t>
      </w:r>
      <w:r>
        <w:rPr>
          <w:spacing w:val="-62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объек</w:t>
      </w:r>
      <w:r>
        <w:t>тов между</w:t>
      </w:r>
      <w:r>
        <w:rPr>
          <w:spacing w:val="-2"/>
        </w:rPr>
        <w:t xml:space="preserve"> </w:t>
      </w:r>
      <w:r>
        <w:t>собой.</w:t>
      </w:r>
    </w:p>
    <w:p w:rsidR="003204DF" w:rsidRDefault="00D067D8">
      <w:pPr>
        <w:pStyle w:val="a3"/>
        <w:tabs>
          <w:tab w:val="left" w:pos="2548"/>
          <w:tab w:val="left" w:pos="3982"/>
          <w:tab w:val="left" w:pos="5522"/>
          <w:tab w:val="left" w:pos="6721"/>
          <w:tab w:val="left" w:pos="7881"/>
          <w:tab w:val="left" w:pos="8241"/>
          <w:tab w:val="left" w:pos="8730"/>
          <w:tab w:val="left" w:pos="10322"/>
        </w:tabs>
        <w:ind w:right="712"/>
        <w:jc w:val="left"/>
      </w:pPr>
      <w:r>
        <w:t>Овладеть инструментами оценки достоверности полученных выводов и обобщений.</w:t>
      </w:r>
      <w:r>
        <w:rPr>
          <w:spacing w:val="1"/>
        </w:rPr>
        <w:t xml:space="preserve"> </w:t>
      </w:r>
      <w:r>
        <w:t>Прогнозировать</w:t>
      </w:r>
      <w:r>
        <w:tab/>
        <w:t>возможное</w:t>
      </w:r>
      <w:r>
        <w:tab/>
        <w:t>дальнейшее</w:t>
      </w:r>
      <w:r>
        <w:tab/>
        <w:t>развитие</w:t>
      </w:r>
      <w:r>
        <w:tab/>
        <w:t>событий</w:t>
      </w:r>
      <w:r>
        <w:tab/>
        <w:t>и</w:t>
      </w:r>
      <w:r>
        <w:tab/>
        <w:t>их</w:t>
      </w:r>
      <w:r>
        <w:tab/>
        <w:t>последствия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3"/>
        </w:rPr>
        <w:t xml:space="preserve"> </w:t>
      </w:r>
      <w:r>
        <w:t>ситуациях, а</w:t>
      </w:r>
      <w:r>
        <w:rPr>
          <w:spacing w:val="-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4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развитии</w:t>
      </w:r>
      <w:r>
        <w:rPr>
          <w:spacing w:val="-62"/>
        </w:rPr>
        <w:t xml:space="preserve"> </w:t>
      </w:r>
      <w:r>
        <w:t>в новых</w:t>
      </w:r>
      <w:r>
        <w:rPr>
          <w:spacing w:val="-1"/>
        </w:rPr>
        <w:t xml:space="preserve"> </w:t>
      </w:r>
      <w:r>
        <w:t>условиях и</w:t>
      </w:r>
      <w:r>
        <w:rPr>
          <w:spacing w:val="1"/>
        </w:rPr>
        <w:t xml:space="preserve"> </w:t>
      </w:r>
      <w:r>
        <w:t>контекстах,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произведениях.</w:t>
      </w:r>
    </w:p>
    <w:p w:rsidR="003204DF" w:rsidRDefault="00D067D8">
      <w:pPr>
        <w:pStyle w:val="a3"/>
        <w:ind w:right="703"/>
      </w:pPr>
      <w:r>
        <w:t>Публично представлять результаты учебного исследования проектной деятельности на</w:t>
      </w:r>
      <w:r>
        <w:rPr>
          <w:spacing w:val="1"/>
        </w:rPr>
        <w:t xml:space="preserve"> </w:t>
      </w:r>
      <w:r>
        <w:t>уроке или во внеурочной деятельности (устный журнал, виртуальная экскурсия, научная</w:t>
      </w:r>
      <w:r>
        <w:rPr>
          <w:spacing w:val="-62"/>
        </w:rPr>
        <w:t xml:space="preserve"> </w:t>
      </w:r>
      <w:r>
        <w:t>конференция, стендовый</w:t>
      </w:r>
      <w:r>
        <w:rPr>
          <w:spacing w:val="2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204DF" w:rsidRDefault="00D067D8">
      <w:pPr>
        <w:pStyle w:val="4"/>
        <w:spacing w:line="290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3204DF" w:rsidRDefault="00D067D8">
      <w:pPr>
        <w:pStyle w:val="a3"/>
        <w:spacing w:before="78" w:line="242" w:lineRule="auto"/>
        <w:ind w:right="694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0"/>
        </w:rPr>
        <w:t xml:space="preserve"> </w:t>
      </w:r>
      <w:r>
        <w:t>(энциклопедий,</w:t>
      </w:r>
      <w:r>
        <w:rPr>
          <w:spacing w:val="10"/>
        </w:rPr>
        <w:t xml:space="preserve"> </w:t>
      </w:r>
      <w:r>
        <w:t>словарей,</w:t>
      </w:r>
      <w:r>
        <w:rPr>
          <w:spacing w:val="11"/>
        </w:rPr>
        <w:t xml:space="preserve"> </w:t>
      </w:r>
      <w:r>
        <w:t>справочников;</w:t>
      </w:r>
      <w:r>
        <w:rPr>
          <w:spacing w:val="9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массовой</w:t>
      </w:r>
      <w:r>
        <w:rPr>
          <w:spacing w:val="9"/>
        </w:rPr>
        <w:t xml:space="preserve"> </w:t>
      </w:r>
      <w:r>
        <w:t>информации,государственных электронных ресурсов учебного назначения), передавать 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 и</w:t>
      </w:r>
      <w:r>
        <w:rPr>
          <w:spacing w:val="1"/>
        </w:rPr>
        <w:t xml:space="preserve"> </w:t>
      </w:r>
      <w:r>
        <w:t>развёрнутом</w:t>
      </w:r>
      <w:r>
        <w:rPr>
          <w:spacing w:val="-5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2"/>
        </w:rPr>
        <w:t xml:space="preserve"> </w:t>
      </w:r>
      <w:r>
        <w:t>задачей.</w:t>
      </w:r>
    </w:p>
    <w:p w:rsidR="003204DF" w:rsidRDefault="00D067D8">
      <w:pPr>
        <w:pStyle w:val="a3"/>
        <w:spacing w:before="1"/>
        <w:ind w:right="695"/>
      </w:pPr>
      <w:r>
        <w:t>Использовать различные виды аудиро</w:t>
      </w:r>
      <w:r>
        <w:t>вания (выборочное, ознакомительное,</w:t>
      </w:r>
      <w:r>
        <w:rPr>
          <w:spacing w:val="65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и чтения (изучающее, ознакомительное, просмотровое, поисковое) в зависимости от по-</w:t>
      </w:r>
      <w:r>
        <w:rPr>
          <w:spacing w:val="1"/>
        </w:rPr>
        <w:t xml:space="preserve"> </w:t>
      </w:r>
      <w:r>
        <w:t>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</w:t>
      </w:r>
      <w:r>
        <w:t>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тексте информации.</w:t>
      </w:r>
    </w:p>
    <w:p w:rsidR="003204DF" w:rsidRDefault="00D067D8">
      <w:pPr>
        <w:pStyle w:val="a3"/>
        <w:ind w:right="701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 текста, необходимой для решения поставленной задачи, и восполнять его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других источников</w:t>
      </w:r>
      <w:r>
        <w:rPr>
          <w:spacing w:val="3"/>
        </w:rPr>
        <w:t xml:space="preserve"> </w:t>
      </w:r>
      <w:r>
        <w:t>информации.</w:t>
      </w:r>
    </w:p>
    <w:p w:rsidR="003204DF" w:rsidRDefault="00D067D8">
      <w:pPr>
        <w:pStyle w:val="a3"/>
        <w:ind w:right="69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названию,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абзацу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дальнейшем развитии мысли автора и проверять их в процессе чтения текста, вести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текстом.</w:t>
      </w:r>
    </w:p>
    <w:p w:rsidR="003204DF" w:rsidRDefault="00D067D8">
      <w:pPr>
        <w:pStyle w:val="a3"/>
        <w:ind w:right="696"/>
      </w:pPr>
      <w:r>
        <w:t>Находить и формулировать аргументы, подтверждающую или опровергающую позицию</w:t>
      </w:r>
      <w:r>
        <w:rPr>
          <w:spacing w:val="-62"/>
        </w:rPr>
        <w:t xml:space="preserve"> </w:t>
      </w:r>
      <w:r>
        <w:t xml:space="preserve">автора текста и собственную точку зрения на </w:t>
      </w:r>
      <w:r>
        <w:t>проблему текста, в анализируемом</w:t>
      </w:r>
      <w:r>
        <w:rPr>
          <w:spacing w:val="65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источниках.</w:t>
      </w:r>
    </w:p>
    <w:p w:rsidR="003204DF" w:rsidRDefault="00D067D8">
      <w:pPr>
        <w:pStyle w:val="a3"/>
        <w:ind w:right="698"/>
      </w:pPr>
      <w:r>
        <w:t>Самостоятельно выбирать оптимальную форму представления литературной и другой</w:t>
      </w:r>
      <w:r>
        <w:rPr>
          <w:spacing w:val="1"/>
        </w:rPr>
        <w:t xml:space="preserve"> </w:t>
      </w:r>
      <w:r>
        <w:t>информации (текст, презентация, таблица, схема)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:rsidR="003204DF" w:rsidRDefault="00D067D8">
      <w:pPr>
        <w:pStyle w:val="a3"/>
        <w:spacing w:before="1"/>
        <w:ind w:right="698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</w:t>
      </w:r>
      <w:r>
        <w:t>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3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информацию.</w:t>
      </w:r>
    </w:p>
    <w:p w:rsidR="003204DF" w:rsidRDefault="00D067D8">
      <w:pPr>
        <w:pStyle w:val="4"/>
        <w:spacing w:before="1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действий</w:t>
      </w:r>
    </w:p>
    <w:p w:rsidR="003204DF" w:rsidRDefault="00D067D8">
      <w:pPr>
        <w:pStyle w:val="a3"/>
        <w:ind w:right="69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 учебные темы в соответствии с темой, целью, сферой и ситуацией общения;</w:t>
      </w:r>
      <w:r>
        <w:rPr>
          <w:spacing w:val="1"/>
        </w:rPr>
        <w:t xml:space="preserve"> </w:t>
      </w:r>
      <w:r>
        <w:t>правильно, логично, аргументированно излагать свою точку зрения по</w:t>
      </w:r>
      <w:r>
        <w:t xml:space="preserve"> поставленной</w:t>
      </w:r>
      <w:r>
        <w:rPr>
          <w:spacing w:val="1"/>
        </w:rPr>
        <w:t xml:space="preserve"> </w:t>
      </w:r>
      <w:r>
        <w:t>проблеме.</w:t>
      </w:r>
    </w:p>
    <w:p w:rsidR="003204DF" w:rsidRDefault="00D067D8">
      <w:pPr>
        <w:pStyle w:val="a3"/>
        <w:spacing w:before="2"/>
        <w:ind w:right="694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суж</w:t>
      </w:r>
      <w:r>
        <w:t>дениям</w:t>
      </w:r>
      <w:r>
        <w:rPr>
          <w:spacing w:val="-1"/>
        </w:rPr>
        <w:t xml:space="preserve"> </w:t>
      </w:r>
      <w:r>
        <w:t>собеседников.</w:t>
      </w:r>
    </w:p>
    <w:p w:rsidR="003204DF" w:rsidRDefault="00D067D8">
      <w:pPr>
        <w:pStyle w:val="a3"/>
        <w:ind w:right="704"/>
      </w:pP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2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самокоррекцию;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-62"/>
        </w:rPr>
        <w:t xml:space="preserve"> </w:t>
      </w:r>
      <w:r>
        <w:t>(недостижения) результата</w:t>
      </w:r>
      <w:r>
        <w:rPr>
          <w:spacing w:val="2"/>
        </w:rPr>
        <w:t xml:space="preserve"> </w:t>
      </w:r>
      <w:r>
        <w:t>деятельности.</w:t>
      </w:r>
    </w:p>
    <w:p w:rsidR="003204DF" w:rsidRDefault="00D067D8">
      <w:pPr>
        <w:pStyle w:val="a3"/>
        <w:ind w:right="693"/>
      </w:pPr>
      <w:r>
        <w:t xml:space="preserve">Осуществлять речевую рефлексию (выявлять </w:t>
      </w:r>
      <w:r>
        <w:t>коммуникативные неудачи и их 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результата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 общения.</w:t>
      </w:r>
    </w:p>
    <w:p w:rsidR="003204DF" w:rsidRDefault="00D067D8">
      <w:pPr>
        <w:pStyle w:val="a3"/>
        <w:spacing w:line="242" w:lineRule="auto"/>
        <w:ind w:right="704"/>
      </w:pP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</w:p>
    <w:p w:rsidR="003204DF" w:rsidRDefault="00D067D8">
      <w:pPr>
        <w:pStyle w:val="4"/>
        <w:ind w:left="754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a3"/>
        <w:spacing w:before="78"/>
        <w:ind w:right="693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 (жестами,</w:t>
      </w:r>
      <w:r>
        <w:rPr>
          <w:spacing w:val="3"/>
        </w:rPr>
        <w:t xml:space="preserve"> </w:t>
      </w:r>
      <w:r>
        <w:t>мимикой).Публично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</w:t>
      </w:r>
      <w:r>
        <w:t>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62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3204DF" w:rsidRDefault="003204DF">
      <w:pPr>
        <w:pStyle w:val="a3"/>
        <w:spacing w:before="6"/>
        <w:ind w:left="0"/>
        <w:jc w:val="left"/>
      </w:pPr>
    </w:p>
    <w:p w:rsidR="003204DF" w:rsidRDefault="00D067D8">
      <w:pPr>
        <w:pStyle w:val="a3"/>
        <w:spacing w:line="298" w:lineRule="exact"/>
      </w:pPr>
      <w:r>
        <w:t>ИНОСТРАННЫЙ</w:t>
      </w:r>
      <w:r>
        <w:rPr>
          <w:spacing w:val="-10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(АНГЛИЙСК</w:t>
      </w:r>
      <w:r>
        <w:t>ИЙ</w:t>
      </w:r>
      <w:r>
        <w:t xml:space="preserve"> </w:t>
      </w:r>
      <w:r>
        <w:t>ЯЗЫК)</w:t>
      </w:r>
    </w:p>
    <w:p w:rsidR="003204DF" w:rsidRDefault="00D067D8">
      <w:pPr>
        <w:pStyle w:val="a3"/>
        <w:spacing w:line="298" w:lineRule="exact"/>
        <w:jc w:val="left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4"/>
        <w:spacing w:before="3" w:line="240" w:lineRule="auto"/>
        <w:jc w:val="left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логических</w:t>
      </w:r>
      <w:r>
        <w:rPr>
          <w:spacing w:val="-10"/>
        </w:rPr>
        <w:t xml:space="preserve"> </w:t>
      </w:r>
      <w:r>
        <w:t>действий</w:t>
      </w:r>
    </w:p>
    <w:p w:rsidR="003204DF" w:rsidRDefault="00D067D8">
      <w:pPr>
        <w:pStyle w:val="a3"/>
        <w:spacing w:before="4"/>
        <w:ind w:right="711"/>
        <w:jc w:val="left"/>
      </w:pPr>
      <w:r>
        <w:t>Выявлять</w:t>
      </w:r>
      <w:r>
        <w:rPr>
          <w:spacing w:val="57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свойства</w:t>
      </w:r>
      <w:r>
        <w:rPr>
          <w:spacing w:val="56"/>
        </w:rPr>
        <w:t xml:space="preserve"> </w:t>
      </w:r>
      <w:r>
        <w:t>языковых</w:t>
      </w:r>
      <w:r>
        <w:rPr>
          <w:spacing w:val="60"/>
        </w:rPr>
        <w:t xml:space="preserve"> </w:t>
      </w:r>
      <w:r>
        <w:t>единиц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языковых</w:t>
      </w:r>
      <w:r>
        <w:rPr>
          <w:spacing w:val="60"/>
        </w:rPr>
        <w:t xml:space="preserve"> </w:t>
      </w:r>
      <w:r>
        <w:t>явлений</w:t>
      </w:r>
      <w:r>
        <w:rPr>
          <w:spacing w:val="57"/>
        </w:rPr>
        <w:t xml:space="preserve"> </w:t>
      </w:r>
      <w:r>
        <w:t>иностранного</w:t>
      </w:r>
      <w:r>
        <w:rPr>
          <w:spacing w:val="-62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применять</w:t>
      </w:r>
      <w:r>
        <w:rPr>
          <w:spacing w:val="4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4"/>
        </w:rPr>
        <w:t xml:space="preserve"> </w:t>
      </w:r>
      <w:r>
        <w:t>алгоритмы.</w:t>
      </w:r>
    </w:p>
    <w:p w:rsidR="003204DF" w:rsidRDefault="00D067D8">
      <w:pPr>
        <w:pStyle w:val="a3"/>
        <w:tabs>
          <w:tab w:val="left" w:pos="2557"/>
          <w:tab w:val="left" w:pos="4423"/>
          <w:tab w:val="left" w:pos="5771"/>
          <w:tab w:val="left" w:pos="6760"/>
          <w:tab w:val="left" w:pos="8220"/>
          <w:tab w:val="left" w:pos="9732"/>
        </w:tabs>
        <w:spacing w:line="242" w:lineRule="auto"/>
        <w:ind w:right="706"/>
        <w:jc w:val="left"/>
      </w:pPr>
      <w:r>
        <w:t>Анализировать,</w:t>
      </w:r>
      <w:r>
        <w:tab/>
        <w:t>устанавливать</w:t>
      </w:r>
      <w:r>
        <w:tab/>
      </w:r>
      <w:r>
        <w:t>аналогии,</w:t>
      </w:r>
      <w:r>
        <w:tab/>
        <w:t>между</w:t>
      </w:r>
      <w:r>
        <w:tab/>
        <w:t>способами</w:t>
      </w:r>
      <w:r>
        <w:tab/>
        <w:t>выражения</w:t>
      </w:r>
      <w:r>
        <w:tab/>
      </w:r>
      <w:r>
        <w:rPr>
          <w:spacing w:val="-2"/>
        </w:rPr>
        <w:t>мысли</w:t>
      </w:r>
      <w:r>
        <w:rPr>
          <w:spacing w:val="-6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языков.</w:t>
      </w:r>
    </w:p>
    <w:p w:rsidR="003204DF" w:rsidRDefault="00D067D8">
      <w:pPr>
        <w:pStyle w:val="a3"/>
        <w:jc w:val="left"/>
      </w:pPr>
      <w:r>
        <w:t>Сравнивать,</w:t>
      </w:r>
      <w:r>
        <w:rPr>
          <w:spacing w:val="21"/>
        </w:rPr>
        <w:t xml:space="preserve"> </w:t>
      </w:r>
      <w:r>
        <w:t>упорядочивать,</w:t>
      </w:r>
      <w:r>
        <w:rPr>
          <w:spacing w:val="21"/>
        </w:rPr>
        <w:t xml:space="preserve"> </w:t>
      </w:r>
      <w:r>
        <w:t>классифицировать</w:t>
      </w:r>
      <w:r>
        <w:rPr>
          <w:spacing w:val="15"/>
        </w:rPr>
        <w:t xml:space="preserve"> </w:t>
      </w:r>
      <w:r>
        <w:t>языковые</w:t>
      </w:r>
      <w:r>
        <w:rPr>
          <w:spacing w:val="19"/>
        </w:rPr>
        <w:t xml:space="preserve"> </w:t>
      </w:r>
      <w:r>
        <w:t>единицы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языковые</w:t>
      </w:r>
      <w:r>
        <w:rPr>
          <w:spacing w:val="20"/>
        </w:rPr>
        <w:t xml:space="preserve"> </w:t>
      </w:r>
      <w:r>
        <w:t>явления</w:t>
      </w:r>
      <w:r>
        <w:rPr>
          <w:spacing w:val="-6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высказывания.</w:t>
      </w:r>
    </w:p>
    <w:p w:rsidR="003204DF" w:rsidRDefault="00D067D8">
      <w:pPr>
        <w:pStyle w:val="a3"/>
        <w:spacing w:line="242" w:lineRule="auto"/>
        <w:jc w:val="left"/>
      </w:pPr>
      <w:r>
        <w:t>Моделировать</w:t>
      </w:r>
      <w:r>
        <w:rPr>
          <w:spacing w:val="35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объектами</w:t>
      </w:r>
      <w:r>
        <w:rPr>
          <w:spacing w:val="34"/>
        </w:rPr>
        <w:t xml:space="preserve"> </w:t>
      </w:r>
      <w:r>
        <w:t>(членам</w:t>
      </w:r>
      <w:r>
        <w:t>и</w:t>
      </w:r>
      <w:r>
        <w:rPr>
          <w:spacing w:val="34"/>
        </w:rPr>
        <w:t xml:space="preserve"> </w:t>
      </w:r>
      <w:r>
        <w:t>предложения,</w:t>
      </w:r>
      <w:r>
        <w:rPr>
          <w:spacing w:val="36"/>
        </w:rPr>
        <w:t xml:space="preserve"> </w:t>
      </w:r>
      <w:r>
        <w:t>структурными</w:t>
      </w:r>
      <w:r>
        <w:rPr>
          <w:spacing w:val="-62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диалога и</w:t>
      </w:r>
      <w:r>
        <w:rPr>
          <w:spacing w:val="2"/>
        </w:rPr>
        <w:t xml:space="preserve"> </w:t>
      </w:r>
      <w:r>
        <w:t>др.).</w:t>
      </w:r>
    </w:p>
    <w:p w:rsidR="003204DF" w:rsidRDefault="00D067D8">
      <w:pPr>
        <w:pStyle w:val="a3"/>
        <w:tabs>
          <w:tab w:val="left" w:pos="2365"/>
          <w:tab w:val="left" w:pos="4193"/>
          <w:tab w:val="left" w:pos="5949"/>
          <w:tab w:val="left" w:pos="6496"/>
          <w:tab w:val="left" w:pos="8213"/>
          <w:tab w:val="left" w:pos="9359"/>
        </w:tabs>
        <w:spacing w:line="294" w:lineRule="exact"/>
        <w:jc w:val="left"/>
      </w:pPr>
      <w:r>
        <w:lastRenderedPageBreak/>
        <w:t>Использовать</w:t>
      </w:r>
      <w:r>
        <w:tab/>
        <w:t>информацию,</w:t>
      </w:r>
      <w:r>
        <w:tab/>
        <w:t>извлеченную</w:t>
      </w:r>
      <w:r>
        <w:tab/>
        <w:t>из</w:t>
      </w:r>
      <w:r>
        <w:tab/>
        <w:t>несплошных</w:t>
      </w:r>
      <w:r>
        <w:tab/>
        <w:t>текстов</w:t>
      </w:r>
      <w:r>
        <w:tab/>
        <w:t>(таблицы,</w:t>
      </w:r>
    </w:p>
    <w:p w:rsidR="003204DF" w:rsidRDefault="00D067D8">
      <w:pPr>
        <w:pStyle w:val="a3"/>
        <w:spacing w:line="298" w:lineRule="exact"/>
        <w:jc w:val="left"/>
      </w:pPr>
      <w:r>
        <w:t>диаграммы),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высказываниях.</w:t>
      </w:r>
    </w:p>
    <w:p w:rsidR="003204DF" w:rsidRDefault="00D067D8">
      <w:pPr>
        <w:pStyle w:val="a3"/>
        <w:jc w:val="left"/>
      </w:pPr>
      <w:r>
        <w:t>Выдвигать</w:t>
      </w:r>
      <w:r>
        <w:rPr>
          <w:spacing w:val="9"/>
        </w:rPr>
        <w:t xml:space="preserve"> </w:t>
      </w:r>
      <w:r>
        <w:t>гипотезы</w:t>
      </w:r>
      <w:r>
        <w:rPr>
          <w:spacing w:val="8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употреблении</w:t>
      </w:r>
      <w:r>
        <w:rPr>
          <w:spacing w:val="10"/>
        </w:rPr>
        <w:t xml:space="preserve"> </w:t>
      </w:r>
      <w:r>
        <w:t>глагола-связки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иностранном</w:t>
      </w:r>
      <w:r>
        <w:rPr>
          <w:spacing w:val="7"/>
        </w:rPr>
        <w:t xml:space="preserve"> </w:t>
      </w:r>
      <w:r>
        <w:t>языке);</w:t>
      </w:r>
      <w:r>
        <w:rPr>
          <w:spacing w:val="-62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выводы.</w:t>
      </w:r>
    </w:p>
    <w:p w:rsidR="003204DF" w:rsidRDefault="00D067D8">
      <w:pPr>
        <w:pStyle w:val="a3"/>
        <w:spacing w:line="242" w:lineRule="auto"/>
        <w:jc w:val="left"/>
      </w:pPr>
      <w:r>
        <w:t>Распознавать</w:t>
      </w:r>
      <w:r>
        <w:rPr>
          <w:spacing w:val="27"/>
        </w:rPr>
        <w:t xml:space="preserve"> </w:t>
      </w:r>
      <w:r>
        <w:t>свойства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языковых</w:t>
      </w:r>
      <w:r>
        <w:rPr>
          <w:spacing w:val="25"/>
        </w:rPr>
        <w:t xml:space="preserve"> </w:t>
      </w:r>
      <w:r>
        <w:t>единиц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языковых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(например,</w:t>
      </w:r>
      <w:r>
        <w:rPr>
          <w:spacing w:val="27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элементов).</w:t>
      </w:r>
    </w:p>
    <w:p w:rsidR="003204DF" w:rsidRDefault="00D067D8">
      <w:pPr>
        <w:pStyle w:val="a3"/>
        <w:jc w:val="left"/>
      </w:pPr>
      <w:r>
        <w:t>Сравнивать</w:t>
      </w:r>
      <w:r>
        <w:rPr>
          <w:spacing w:val="50"/>
        </w:rPr>
        <w:t xml:space="preserve"> </w:t>
      </w:r>
      <w:r>
        <w:t>языковые</w:t>
      </w:r>
      <w:r>
        <w:rPr>
          <w:spacing w:val="48"/>
        </w:rPr>
        <w:t xml:space="preserve"> </w:t>
      </w:r>
      <w:r>
        <w:t>единицы</w:t>
      </w:r>
      <w:r>
        <w:rPr>
          <w:spacing w:val="47"/>
        </w:rPr>
        <w:t xml:space="preserve"> </w:t>
      </w:r>
      <w:r>
        <w:t>разного</w:t>
      </w:r>
      <w:r>
        <w:rPr>
          <w:spacing w:val="47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(звуки,</w:t>
      </w:r>
      <w:r>
        <w:rPr>
          <w:spacing w:val="51"/>
        </w:rPr>
        <w:t xml:space="preserve"> </w:t>
      </w:r>
      <w:r>
        <w:t>буквы,</w:t>
      </w:r>
      <w:r>
        <w:rPr>
          <w:spacing w:val="49"/>
        </w:rPr>
        <w:t xml:space="preserve"> </w:t>
      </w:r>
      <w:r>
        <w:t>сло</w:t>
      </w:r>
      <w:r>
        <w:t>ва,</w:t>
      </w:r>
      <w:r>
        <w:rPr>
          <w:spacing w:val="51"/>
        </w:rPr>
        <w:t xml:space="preserve"> </w:t>
      </w:r>
      <w:r>
        <w:t>речевые</w:t>
      </w:r>
      <w:r>
        <w:rPr>
          <w:spacing w:val="48"/>
        </w:rPr>
        <w:t xml:space="preserve"> </w:t>
      </w:r>
      <w:r>
        <w:t>клише,</w:t>
      </w:r>
      <w:r>
        <w:rPr>
          <w:spacing w:val="-62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3"/>
        </w:rPr>
        <w:t xml:space="preserve"> </w:t>
      </w:r>
      <w:r>
        <w:t>тексты 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3204DF" w:rsidRDefault="00D067D8">
      <w:pPr>
        <w:pStyle w:val="a3"/>
        <w:tabs>
          <w:tab w:val="left" w:pos="2044"/>
          <w:tab w:val="left" w:pos="4069"/>
          <w:tab w:val="left" w:pos="6487"/>
          <w:tab w:val="left" w:pos="8940"/>
        </w:tabs>
        <w:spacing w:line="242" w:lineRule="auto"/>
        <w:ind w:right="693"/>
        <w:jc w:val="left"/>
      </w:pPr>
      <w:r>
        <w:t>Пользоваться классификациями (по типу чтения, по типу высказывания и т. п.).</w:t>
      </w:r>
      <w:r>
        <w:rPr>
          <w:spacing w:val="1"/>
        </w:rPr>
        <w:t xml:space="preserve"> </w:t>
      </w:r>
      <w:r>
        <w:t>Выбирать,</w:t>
      </w:r>
      <w:r>
        <w:tab/>
        <w:t>анализировать,</w:t>
      </w:r>
      <w:r>
        <w:tab/>
        <w:t>интерпретировать,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62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(в</w:t>
      </w:r>
      <w:r>
        <w:rPr>
          <w:spacing w:val="-62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диаграммах).</w:t>
      </w:r>
    </w:p>
    <w:p w:rsidR="003204DF" w:rsidRDefault="00D067D8">
      <w:pPr>
        <w:pStyle w:val="4"/>
        <w:spacing w:line="286" w:lineRule="exact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3204DF" w:rsidRDefault="00D067D8">
      <w:pPr>
        <w:pStyle w:val="a3"/>
        <w:ind w:right="697"/>
      </w:pPr>
      <w:r>
        <w:t>Использовать в соответствии с коммуникативной задачей различные стратегии чтения 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</w:t>
      </w:r>
      <w:r>
        <w:t>иваемой информации,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пониманием).</w:t>
      </w:r>
    </w:p>
    <w:p w:rsidR="003204DF" w:rsidRDefault="00D067D8">
      <w:pPr>
        <w:pStyle w:val="a3"/>
        <w:ind w:right="697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66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фактов;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-7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разрозненных</w:t>
      </w:r>
      <w:r>
        <w:rPr>
          <w:spacing w:val="-6"/>
        </w:rPr>
        <w:t xml:space="preserve"> </w:t>
      </w:r>
      <w:r>
        <w:t>абзацев.</w:t>
      </w:r>
    </w:p>
    <w:p w:rsidR="003204DF" w:rsidRDefault="00D067D8">
      <w:pPr>
        <w:pStyle w:val="a3"/>
        <w:ind w:right="701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66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перевода);</w:t>
      </w:r>
    </w:p>
    <w:p w:rsidR="003204DF" w:rsidRDefault="00D067D8">
      <w:pPr>
        <w:pStyle w:val="a3"/>
        <w:spacing w:line="242" w:lineRule="auto"/>
        <w:ind w:right="1415"/>
        <w:jc w:val="left"/>
      </w:pPr>
      <w:r>
        <w:t>использовать внешние формальные элементы текста (подзаголовки, иллюст</w:t>
      </w:r>
      <w:r>
        <w:t>рации,</w:t>
      </w:r>
      <w:r>
        <w:rPr>
          <w:spacing w:val="-62"/>
        </w:rPr>
        <w:t xml:space="preserve"> </w:t>
      </w:r>
      <w:r>
        <w:t>сноски) для</w:t>
      </w:r>
      <w:r>
        <w:rPr>
          <w:spacing w:val="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его содержания.</w:t>
      </w:r>
    </w:p>
    <w:p w:rsidR="003204DF" w:rsidRDefault="00D067D8">
      <w:pPr>
        <w:pStyle w:val="a3"/>
        <w:ind w:right="711"/>
        <w:jc w:val="left"/>
      </w:pPr>
      <w:r>
        <w:t>Фиксировать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доступными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плана).</w:t>
      </w:r>
      <w:r>
        <w:rPr>
          <w:spacing w:val="-6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иноязычных</w:t>
      </w:r>
      <w:r>
        <w:rPr>
          <w:spacing w:val="-5"/>
        </w:rPr>
        <w:t xml:space="preserve"> </w:t>
      </w:r>
      <w:r>
        <w:t>источников.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Находить</w:t>
      </w:r>
      <w:r>
        <w:rPr>
          <w:spacing w:val="14"/>
        </w:rPr>
        <w:t xml:space="preserve"> </w:t>
      </w:r>
      <w:r>
        <w:t>аргументы,</w:t>
      </w:r>
      <w:r>
        <w:rPr>
          <w:spacing w:val="15"/>
        </w:rPr>
        <w:t xml:space="preserve"> </w:t>
      </w:r>
      <w:r>
        <w:t>подтверждающие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опровергающие</w:t>
      </w:r>
      <w:r>
        <w:rPr>
          <w:spacing w:val="13"/>
        </w:rPr>
        <w:t xml:space="preserve"> </w:t>
      </w:r>
      <w:r>
        <w:t>одну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ту</w:t>
      </w:r>
      <w:r>
        <w:rPr>
          <w:spacing w:val="13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идею,</w:t>
      </w:r>
      <w:r>
        <w:rPr>
          <w:spacing w:val="1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3204DF" w:rsidRDefault="00D067D8">
      <w:pPr>
        <w:pStyle w:val="a3"/>
        <w:ind w:right="711"/>
        <w:jc w:val="left"/>
      </w:pPr>
      <w:r>
        <w:t>выдвигать</w:t>
      </w:r>
      <w:r>
        <w:rPr>
          <w:spacing w:val="7"/>
        </w:rPr>
        <w:t xml:space="preserve"> </w:t>
      </w:r>
      <w:r>
        <w:t>предположения</w:t>
      </w:r>
      <w:r>
        <w:rPr>
          <w:spacing w:val="9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контексте)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-62"/>
        </w:rPr>
        <w:t xml:space="preserve"> </w:t>
      </w:r>
      <w:r>
        <w:t>его.</w:t>
      </w:r>
    </w:p>
    <w:p w:rsidR="003204DF" w:rsidRDefault="00D067D8">
      <w:pPr>
        <w:pStyle w:val="4"/>
        <w:spacing w:line="296" w:lineRule="exact"/>
        <w:jc w:val="left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действий</w:t>
      </w:r>
    </w:p>
    <w:p w:rsidR="003204DF" w:rsidRDefault="00D067D8">
      <w:pPr>
        <w:pStyle w:val="a3"/>
        <w:spacing w:before="78"/>
        <w:ind w:right="695"/>
      </w:pPr>
      <w:r>
        <w:t xml:space="preserve">Воспринимать и создавать собственные диалогические и </w:t>
      </w:r>
      <w:r>
        <w:t>монологические высказывания,</w:t>
      </w:r>
      <w:r>
        <w:rPr>
          <w:spacing w:val="-62"/>
        </w:rPr>
        <w:t xml:space="preserve"> </w:t>
      </w:r>
      <w:r>
        <w:t>участвуя в обсуждениях, выступлениях; выражать эмоции в соответствии с условиями и</w:t>
      </w:r>
      <w:r>
        <w:rPr>
          <w:spacing w:val="1"/>
        </w:rPr>
        <w:t xml:space="preserve"> </w:t>
      </w:r>
      <w:r>
        <w:t>целями общения.</w:t>
      </w:r>
    </w:p>
    <w:p w:rsidR="003204DF" w:rsidRDefault="00D067D8">
      <w:pPr>
        <w:pStyle w:val="a3"/>
        <w:spacing w:before="5"/>
        <w:ind w:right="693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</w:t>
      </w:r>
      <w:r>
        <w:t>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информации).</w:t>
      </w:r>
    </w:p>
    <w:p w:rsidR="003204DF" w:rsidRDefault="00D067D8">
      <w:pPr>
        <w:pStyle w:val="a3"/>
        <w:tabs>
          <w:tab w:val="left" w:pos="1504"/>
          <w:tab w:val="left" w:pos="2964"/>
          <w:tab w:val="left" w:pos="3322"/>
          <w:tab w:val="left" w:pos="4066"/>
          <w:tab w:val="left" w:pos="4940"/>
          <w:tab w:val="left" w:pos="6808"/>
          <w:tab w:val="left" w:pos="8320"/>
          <w:tab w:val="left" w:pos="8797"/>
          <w:tab w:val="left" w:pos="10052"/>
        </w:tabs>
        <w:spacing w:before="1"/>
        <w:ind w:right="697"/>
        <w:jc w:val="left"/>
      </w:pPr>
      <w:r>
        <w:t>Анализировать и восстанавливать текст с опущенными в учебных целях фрагментами.</w:t>
      </w:r>
      <w:r>
        <w:rPr>
          <w:spacing w:val="1"/>
        </w:rPr>
        <w:t xml:space="preserve"> </w:t>
      </w:r>
      <w:r>
        <w:t>Выстраивать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представлять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форме</w:t>
      </w:r>
      <w:r>
        <w:rPr>
          <w:spacing w:val="54"/>
        </w:rPr>
        <w:t xml:space="preserve"> </w:t>
      </w:r>
      <w:r>
        <w:t>логику</w:t>
      </w:r>
      <w:r>
        <w:rPr>
          <w:spacing w:val="53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коммуникативной</w:t>
      </w:r>
      <w:r>
        <w:rPr>
          <w:spacing w:val="-62"/>
        </w:rPr>
        <w:t xml:space="preserve"> </w:t>
      </w:r>
      <w:r>
        <w:t>задачи</w:t>
      </w:r>
      <w:r>
        <w:tab/>
        <w:t>(напр</w:t>
      </w:r>
      <w:r>
        <w:t>имер,</w:t>
      </w:r>
      <w:r>
        <w:tab/>
        <w:t>в</w:t>
      </w:r>
      <w:r>
        <w:tab/>
        <w:t>виде</w:t>
      </w:r>
      <w:r>
        <w:tab/>
        <w:t>плана</w:t>
      </w:r>
      <w:r>
        <w:tab/>
        <w:t>высказывания,</w:t>
      </w:r>
      <w:r>
        <w:tab/>
        <w:t>состоящего</w:t>
      </w:r>
      <w:r>
        <w:tab/>
        <w:t>из</w:t>
      </w:r>
      <w:r>
        <w:tab/>
        <w:t>вопросов</w:t>
      </w:r>
      <w:r>
        <w:tab/>
      </w:r>
      <w:r>
        <w:rPr>
          <w:spacing w:val="-2"/>
        </w:rPr>
        <w:t>или</w:t>
      </w:r>
      <w:r>
        <w:rPr>
          <w:spacing w:val="-62"/>
        </w:rPr>
        <w:t xml:space="preserve"> </w:t>
      </w:r>
      <w:r>
        <w:t>утверждений).</w:t>
      </w:r>
    </w:p>
    <w:p w:rsidR="003204DF" w:rsidRDefault="00D067D8">
      <w:pPr>
        <w:pStyle w:val="a3"/>
        <w:ind w:right="70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3204DF" w:rsidRDefault="00D067D8">
      <w:pPr>
        <w:pStyle w:val="4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a3"/>
        <w:spacing w:line="242" w:lineRule="auto"/>
        <w:jc w:val="left"/>
      </w:pPr>
      <w:r>
        <w:t>Удерживать</w:t>
      </w:r>
      <w:r>
        <w:rPr>
          <w:spacing w:val="36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деятельности;</w:t>
      </w:r>
      <w:r>
        <w:rPr>
          <w:spacing w:val="34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задачи,</w:t>
      </w:r>
      <w:r>
        <w:rPr>
          <w:spacing w:val="38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способ деятельности.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Планировать</w:t>
      </w:r>
      <w:r>
        <w:rPr>
          <w:spacing w:val="11"/>
        </w:rPr>
        <w:t xml:space="preserve"> </w:t>
      </w:r>
      <w:r>
        <w:t>организацию</w:t>
      </w:r>
      <w:r>
        <w:rPr>
          <w:spacing w:val="7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роль,</w:t>
      </w:r>
      <w:r>
        <w:rPr>
          <w:spacing w:val="8"/>
        </w:rPr>
        <w:t xml:space="preserve"> </w:t>
      </w:r>
      <w:r>
        <w:t>распределять</w:t>
      </w:r>
      <w:r>
        <w:rPr>
          <w:spacing w:val="-6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работы.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Оказывать</w:t>
      </w:r>
      <w:r>
        <w:rPr>
          <w:spacing w:val="9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партнера</w:t>
      </w:r>
      <w:r>
        <w:rPr>
          <w:spacing w:val="10"/>
        </w:rPr>
        <w:t xml:space="preserve"> </w:t>
      </w:r>
      <w:r>
        <w:t>(например,</w:t>
      </w:r>
      <w:r>
        <w:rPr>
          <w:spacing w:val="10"/>
        </w:rPr>
        <w:t xml:space="preserve"> </w:t>
      </w:r>
      <w:r>
        <w:t>поощряя</w:t>
      </w:r>
      <w:r>
        <w:rPr>
          <w:spacing w:val="6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продолжать</w:t>
      </w:r>
      <w:r>
        <w:rPr>
          <w:spacing w:val="-6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задачи).</w:t>
      </w:r>
    </w:p>
    <w:p w:rsidR="003204DF" w:rsidRDefault="00D067D8">
      <w:pPr>
        <w:pStyle w:val="a3"/>
        <w:ind w:right="711"/>
        <w:jc w:val="left"/>
      </w:pPr>
      <w:r>
        <w:lastRenderedPageBreak/>
        <w:t>Корректировать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возникших</w:t>
      </w:r>
      <w:r>
        <w:rPr>
          <w:spacing w:val="28"/>
        </w:rPr>
        <w:t xml:space="preserve"> </w:t>
      </w:r>
      <w:r>
        <w:t>трудностей,</w:t>
      </w:r>
      <w:r>
        <w:rPr>
          <w:spacing w:val="24"/>
        </w:rPr>
        <w:t xml:space="preserve"> </w:t>
      </w:r>
      <w:r>
        <w:t>ошибок,</w:t>
      </w:r>
      <w:r>
        <w:rPr>
          <w:spacing w:val="24"/>
        </w:rPr>
        <w:t xml:space="preserve"> </w:t>
      </w:r>
      <w:r>
        <w:t>нов</w:t>
      </w:r>
      <w:r>
        <w:t>ых</w:t>
      </w:r>
      <w:r>
        <w:rPr>
          <w:spacing w:val="24"/>
        </w:rPr>
        <w:t xml:space="preserve"> </w:t>
      </w:r>
      <w:r>
        <w:t>данных</w:t>
      </w:r>
      <w:r>
        <w:rPr>
          <w:spacing w:val="-62"/>
        </w:rPr>
        <w:t xml:space="preserve"> </w:t>
      </w:r>
      <w:r>
        <w:t>или информации.</w:t>
      </w:r>
    </w:p>
    <w:p w:rsidR="003204DF" w:rsidRDefault="00D067D8">
      <w:pPr>
        <w:pStyle w:val="a3"/>
        <w:ind w:right="699"/>
      </w:pP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 и</w:t>
      </w:r>
      <w:r>
        <w:rPr>
          <w:spacing w:val="2"/>
        </w:rPr>
        <w:t xml:space="preserve"> </w:t>
      </w:r>
      <w:r>
        <w:t>пр.</w:t>
      </w:r>
    </w:p>
    <w:p w:rsidR="003204DF" w:rsidRDefault="003204DF">
      <w:pPr>
        <w:pStyle w:val="a3"/>
        <w:spacing w:before="7"/>
        <w:ind w:left="0"/>
        <w:jc w:val="left"/>
        <w:rPr>
          <w:sz w:val="24"/>
        </w:rPr>
      </w:pPr>
    </w:p>
    <w:p w:rsidR="003204DF" w:rsidRDefault="00D067D8">
      <w:pPr>
        <w:pStyle w:val="a3"/>
        <w:spacing w:line="298" w:lineRule="exact"/>
        <w:jc w:val="left"/>
      </w:pPr>
      <w:r>
        <w:t>МАТЕМАТИКА</w:t>
      </w:r>
      <w:r>
        <w:t xml:space="preserve">,,ВЕРОЯТНОСТЬ И СТАТИСТИКА, </w:t>
      </w:r>
      <w:r>
        <w:t>ИНФОРМАТИКА</w:t>
      </w:r>
    </w:p>
    <w:p w:rsidR="003204DF" w:rsidRDefault="00D067D8">
      <w:pPr>
        <w:pStyle w:val="a3"/>
        <w:spacing w:line="298" w:lineRule="exact"/>
        <w:jc w:val="left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</w:t>
      </w:r>
    </w:p>
    <w:p w:rsidR="003204DF" w:rsidRDefault="00D067D8">
      <w:pPr>
        <w:pStyle w:val="4"/>
        <w:jc w:val="left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логических</w:t>
      </w:r>
      <w:r>
        <w:rPr>
          <w:spacing w:val="-10"/>
        </w:rPr>
        <w:t xml:space="preserve"> </w:t>
      </w:r>
      <w:r>
        <w:t>действий</w:t>
      </w:r>
    </w:p>
    <w:p w:rsidR="003204DF" w:rsidRDefault="00D067D8">
      <w:pPr>
        <w:pStyle w:val="a3"/>
        <w:spacing w:before="3"/>
        <w:ind w:right="2533"/>
        <w:jc w:val="left"/>
      </w:pPr>
      <w:r>
        <w:t>Выявлять качества, свойства, характеристики математических объектов.</w:t>
      </w:r>
      <w:r>
        <w:rPr>
          <w:spacing w:val="-6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объектов.</w:t>
      </w:r>
    </w:p>
    <w:p w:rsidR="003204DF" w:rsidRDefault="00D067D8">
      <w:pPr>
        <w:pStyle w:val="a3"/>
        <w:spacing w:line="242" w:lineRule="auto"/>
        <w:jc w:val="left"/>
      </w:pPr>
      <w:r>
        <w:t>Сравнивать,</w:t>
      </w:r>
      <w:r>
        <w:rPr>
          <w:spacing w:val="17"/>
        </w:rPr>
        <w:t xml:space="preserve"> </w:t>
      </w:r>
      <w:r>
        <w:t>упорядочивать,</w:t>
      </w:r>
      <w:r>
        <w:rPr>
          <w:spacing w:val="17"/>
        </w:rPr>
        <w:t xml:space="preserve"> </w:t>
      </w:r>
      <w:r>
        <w:t>классифицировать</w:t>
      </w:r>
      <w:r>
        <w:rPr>
          <w:spacing w:val="17"/>
        </w:rPr>
        <w:t xml:space="preserve"> </w:t>
      </w:r>
      <w:r>
        <w:t>чис</w:t>
      </w:r>
      <w:r>
        <w:t>ла,</w:t>
      </w:r>
      <w:r>
        <w:rPr>
          <w:spacing w:val="17"/>
        </w:rPr>
        <w:t xml:space="preserve"> </w:t>
      </w:r>
      <w:r>
        <w:t>величины,</w:t>
      </w:r>
      <w:r>
        <w:rPr>
          <w:spacing w:val="13"/>
        </w:rPr>
        <w:t xml:space="preserve"> </w:t>
      </w:r>
      <w:r>
        <w:t>выражения,</w:t>
      </w:r>
      <w:r>
        <w:rPr>
          <w:spacing w:val="22"/>
        </w:rPr>
        <w:t xml:space="preserve"> </w:t>
      </w:r>
      <w:r>
        <w:t>формулы,</w:t>
      </w:r>
      <w:r>
        <w:rPr>
          <w:spacing w:val="-62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3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:rsidR="003204DF" w:rsidRDefault="00D067D8">
      <w:pPr>
        <w:pStyle w:val="a3"/>
        <w:ind w:right="711"/>
        <w:jc w:val="left"/>
      </w:pPr>
      <w:r>
        <w:t>Устанавливать</w:t>
      </w:r>
      <w:r>
        <w:rPr>
          <w:spacing w:val="25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отношения,</w:t>
      </w:r>
      <w:r>
        <w:rPr>
          <w:spacing w:val="27"/>
        </w:rPr>
        <w:t xml:space="preserve"> </w:t>
      </w:r>
      <w:r>
        <w:t>проводить</w:t>
      </w:r>
      <w:r>
        <w:rPr>
          <w:spacing w:val="30"/>
        </w:rPr>
        <w:t xml:space="preserve"> </w:t>
      </w:r>
      <w:r>
        <w:t>аналогии,</w:t>
      </w:r>
      <w:r>
        <w:rPr>
          <w:spacing w:val="30"/>
        </w:rPr>
        <w:t xml:space="preserve"> </w:t>
      </w:r>
      <w:r>
        <w:t>распознавать</w:t>
      </w:r>
      <w:r>
        <w:rPr>
          <w:spacing w:val="31"/>
        </w:rPr>
        <w:t xml:space="preserve"> </w:t>
      </w:r>
      <w:r>
        <w:t>зависимости</w:t>
      </w:r>
      <w:r>
        <w:rPr>
          <w:spacing w:val="-6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объектами.</w:t>
      </w:r>
    </w:p>
    <w:p w:rsidR="003204DF" w:rsidRDefault="00D067D8">
      <w:pPr>
        <w:pStyle w:val="a3"/>
        <w:spacing w:line="296" w:lineRule="exact"/>
        <w:jc w:val="left"/>
      </w:pPr>
      <w:r>
        <w:t>Анализировать</w:t>
      </w:r>
      <w:r>
        <w:rPr>
          <w:spacing w:val="-11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закономерности.</w:t>
      </w:r>
    </w:p>
    <w:p w:rsidR="003204DF" w:rsidRDefault="00D067D8">
      <w:pPr>
        <w:pStyle w:val="a3"/>
        <w:spacing w:line="242" w:lineRule="auto"/>
        <w:ind w:right="1150"/>
        <w:jc w:val="left"/>
      </w:pPr>
      <w:r>
        <w:t xml:space="preserve">Формулировать и использовать </w:t>
      </w:r>
      <w:r>
        <w:t>определения понятий, теоремы; выводить следствия,</w:t>
      </w:r>
      <w:r>
        <w:rPr>
          <w:spacing w:val="-6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отрицания,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теоремы.</w:t>
      </w:r>
    </w:p>
    <w:p w:rsidR="003204DF" w:rsidRDefault="00D067D8">
      <w:pPr>
        <w:pStyle w:val="a3"/>
        <w:spacing w:line="292" w:lineRule="exact"/>
        <w:jc w:val="left"/>
      </w:pPr>
      <w:r>
        <w:t>Использовать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«и»,</w:t>
      </w:r>
      <w:r>
        <w:rPr>
          <w:spacing w:val="-6"/>
        </w:rPr>
        <w:t xml:space="preserve"> </w:t>
      </w:r>
      <w:r>
        <w:t>«или»,</w:t>
      </w:r>
      <w:r>
        <w:rPr>
          <w:spacing w:val="4"/>
        </w:rPr>
        <w:t xml:space="preserve"> </w:t>
      </w:r>
      <w:r>
        <w:rPr>
          <w:i/>
        </w:rPr>
        <w:t>«</w:t>
      </w:r>
      <w:r>
        <w:t>если</w:t>
      </w:r>
      <w:r>
        <w:rPr>
          <w:spacing w:val="-6"/>
        </w:rPr>
        <w:t xml:space="preserve"> </w:t>
      </w:r>
      <w:r>
        <w:t>...,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...».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Обобщать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конкретизировать;</w:t>
      </w:r>
      <w:r>
        <w:rPr>
          <w:spacing w:val="3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заключения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частному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частного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общему.</w:t>
      </w:r>
    </w:p>
    <w:p w:rsidR="003204DF" w:rsidRDefault="00D067D8">
      <w:pPr>
        <w:pStyle w:val="a3"/>
        <w:tabs>
          <w:tab w:val="left" w:pos="2293"/>
          <w:tab w:val="left" w:pos="3582"/>
          <w:tab w:val="left" w:pos="4493"/>
          <w:tab w:val="left" w:pos="5812"/>
          <w:tab w:val="left" w:pos="7093"/>
          <w:tab w:val="left" w:pos="8853"/>
        </w:tabs>
        <w:spacing w:line="298" w:lineRule="exact"/>
        <w:jc w:val="left"/>
      </w:pPr>
      <w:r>
        <w:t>Использовать</w:t>
      </w:r>
      <w:r>
        <w:tab/>
        <w:t>кванторы</w:t>
      </w:r>
      <w:r>
        <w:tab/>
        <w:t>«все»,</w:t>
      </w:r>
      <w:r>
        <w:tab/>
        <w:t>«всякий»,</w:t>
      </w:r>
      <w:r>
        <w:tab/>
        <w:t>«любой»,</w:t>
      </w:r>
      <w:r>
        <w:tab/>
        <w:t>«некоторый»,</w:t>
      </w:r>
      <w:r>
        <w:tab/>
        <w:t>«существует»;</w:t>
      </w:r>
    </w:p>
    <w:p w:rsidR="003204DF" w:rsidRDefault="00D067D8">
      <w:pPr>
        <w:pStyle w:val="a3"/>
        <w:spacing w:line="298" w:lineRule="exact"/>
        <w:jc w:val="left"/>
      </w:pPr>
      <w:r>
        <w:t>приводить</w:t>
      </w:r>
      <w:r>
        <w:rPr>
          <w:spacing w:val="-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и контрпример.</w:t>
      </w:r>
    </w:p>
    <w:p w:rsidR="003204DF" w:rsidRDefault="00D067D8">
      <w:pPr>
        <w:pStyle w:val="a3"/>
        <w:spacing w:line="298" w:lineRule="exact"/>
        <w:jc w:val="left"/>
      </w:pPr>
      <w:r>
        <w:t>Различать,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6"/>
        </w:rPr>
        <w:t xml:space="preserve"> </w:t>
      </w:r>
      <w:r>
        <w:t>утверждения.</w:t>
      </w:r>
    </w:p>
    <w:p w:rsidR="003204DF" w:rsidRDefault="00D067D8">
      <w:pPr>
        <w:pStyle w:val="a3"/>
        <w:jc w:val="left"/>
      </w:pPr>
      <w:r>
        <w:t>Выражать отношения, зависимости, правила, закономерности с помощью формул.</w:t>
      </w:r>
      <w:r>
        <w:rPr>
          <w:spacing w:val="1"/>
        </w:rPr>
        <w:t xml:space="preserve"> </w:t>
      </w:r>
      <w:r>
        <w:t>Моделировать</w:t>
      </w:r>
      <w:r>
        <w:rPr>
          <w:spacing w:val="35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объектами,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символьные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графические</w:t>
      </w:r>
      <w:r>
        <w:rPr>
          <w:spacing w:val="-62"/>
        </w:rPr>
        <w:t xml:space="preserve"> </w:t>
      </w:r>
      <w:r>
        <w:t>модели.</w:t>
      </w:r>
    </w:p>
    <w:p w:rsidR="003204DF" w:rsidRDefault="00D067D8">
      <w:pPr>
        <w:pStyle w:val="a3"/>
        <w:jc w:val="left"/>
      </w:pPr>
      <w:r>
        <w:t>Воспроизводить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строить</w:t>
      </w:r>
      <w:r>
        <w:rPr>
          <w:spacing w:val="-10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цепочки</w:t>
      </w:r>
      <w:r>
        <w:rPr>
          <w:spacing w:val="-7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прямые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противного.</w:t>
      </w:r>
      <w:r>
        <w:rPr>
          <w:spacing w:val="-6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рассуждениях.</w:t>
      </w:r>
    </w:p>
    <w:p w:rsidR="003204DF" w:rsidRDefault="00D067D8">
      <w:pPr>
        <w:pStyle w:val="a3"/>
        <w:spacing w:before="78" w:line="242" w:lineRule="auto"/>
        <w:ind w:right="709"/>
      </w:pPr>
      <w:r>
        <w:t xml:space="preserve">Создавать, применять и преобразовывать знаки и символы, </w:t>
      </w:r>
      <w:r>
        <w:t>модели и схемы для решения</w:t>
      </w:r>
      <w:r>
        <w:rPr>
          <w:spacing w:val="-6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3204DF" w:rsidRDefault="00D067D8">
      <w:pPr>
        <w:pStyle w:val="a3"/>
        <w:spacing w:before="1"/>
        <w:ind w:right="704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критериев.</w:t>
      </w:r>
    </w:p>
    <w:p w:rsidR="003204DF" w:rsidRDefault="00D067D8">
      <w:pPr>
        <w:pStyle w:val="a3"/>
        <w:spacing w:before="1"/>
        <w:ind w:right="704"/>
      </w:pPr>
      <w:r>
        <w:t>Формировать</w:t>
      </w:r>
      <w:r>
        <w:t xml:space="preserve"> вероятное и статисти</w:t>
      </w:r>
      <w:r>
        <w:t xml:space="preserve">ческое мышление. </w:t>
      </w:r>
    </w:p>
    <w:p w:rsidR="003204DF" w:rsidRDefault="00D067D8">
      <w:pPr>
        <w:pStyle w:val="a3"/>
        <w:spacing w:before="1"/>
        <w:ind w:right="704"/>
      </w:pPr>
      <w:r>
        <w:t>Формировать функциональную грамотность.</w:t>
      </w:r>
    </w:p>
    <w:p w:rsidR="003204DF" w:rsidRDefault="00D067D8">
      <w:pPr>
        <w:pStyle w:val="a3"/>
        <w:spacing w:before="1"/>
        <w:ind w:right="704"/>
      </w:pPr>
      <w:r>
        <w:t>Понимать вероятный характер многих реальных процессов и зависимостей, производить простейшие вероятностные расчёты.</w:t>
      </w:r>
    </w:p>
    <w:p w:rsidR="003204DF" w:rsidRDefault="00D067D8">
      <w:pPr>
        <w:pStyle w:val="4"/>
        <w:spacing w:line="240" w:lineRule="auto"/>
      </w:pPr>
      <w:r>
        <w:t>Формирование</w:t>
      </w:r>
      <w:r>
        <w:rPr>
          <w:spacing w:val="-11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действий</w:t>
      </w:r>
    </w:p>
    <w:p w:rsidR="003204DF" w:rsidRDefault="00D067D8">
      <w:pPr>
        <w:pStyle w:val="a3"/>
        <w:spacing w:before="4"/>
        <w:ind w:right="705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</w:t>
      </w:r>
      <w:r>
        <w:t>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влиянии на свойства отдельных элементов и параметров; выдвигать гипотезы,</w:t>
      </w:r>
      <w:r>
        <w:rPr>
          <w:spacing w:val="-62"/>
        </w:rPr>
        <w:t xml:space="preserve"> </w:t>
      </w:r>
      <w:r>
        <w:t>разбирать различные</w:t>
      </w:r>
      <w:r>
        <w:rPr>
          <w:spacing w:val="-1"/>
        </w:rPr>
        <w:t xml:space="preserve"> </w:t>
      </w:r>
      <w:r>
        <w:t>варианты;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пример,</w:t>
      </w:r>
      <w:r>
        <w:rPr>
          <w:spacing w:val="-3"/>
        </w:rPr>
        <w:t xml:space="preserve"> </w:t>
      </w:r>
      <w:r>
        <w:t>аналогию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обобщение.</w:t>
      </w:r>
    </w:p>
    <w:p w:rsidR="003204DF" w:rsidRDefault="00D067D8">
      <w:pPr>
        <w:pStyle w:val="a3"/>
        <w:spacing w:line="242" w:lineRule="auto"/>
        <w:ind w:right="703"/>
      </w:pPr>
      <w:r>
        <w:t xml:space="preserve">Доказывать, обосновывать, аргументировать свои </w:t>
      </w:r>
      <w:r>
        <w:t>суждения, выводы, закономерности и</w:t>
      </w:r>
      <w:r>
        <w:rPr>
          <w:spacing w:val="1"/>
        </w:rPr>
        <w:t xml:space="preserve"> </w:t>
      </w:r>
      <w:r>
        <w:t>результаты.</w:t>
      </w:r>
    </w:p>
    <w:p w:rsidR="003204DF" w:rsidRDefault="00D067D8">
      <w:pPr>
        <w:pStyle w:val="a3"/>
        <w:spacing w:line="242" w:lineRule="auto"/>
        <w:ind w:right="698"/>
      </w:pPr>
      <w:r>
        <w:t>Дописывать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математический язык и</w:t>
      </w:r>
      <w:r>
        <w:rPr>
          <w:spacing w:val="2"/>
        </w:rPr>
        <w:t xml:space="preserve"> </w:t>
      </w:r>
      <w:r>
        <w:t>символику.</w:t>
      </w:r>
    </w:p>
    <w:p w:rsidR="003204DF" w:rsidRDefault="00D067D8">
      <w:pPr>
        <w:pStyle w:val="a3"/>
        <w:ind w:right="702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</w:t>
      </w:r>
      <w:r>
        <w:t>льно.</w:t>
      </w:r>
    </w:p>
    <w:p w:rsidR="003204DF" w:rsidRDefault="00D067D8">
      <w:pPr>
        <w:pStyle w:val="4"/>
        <w:spacing w:line="291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3204DF" w:rsidRDefault="00D067D8">
      <w:pPr>
        <w:pStyle w:val="a3"/>
        <w:spacing w:before="1"/>
        <w:ind w:right="704"/>
      </w:pPr>
      <w:r>
        <w:t>Использовать таблицы и схемы для структурированного представления информации,</w:t>
      </w:r>
      <w:r>
        <w:rPr>
          <w:spacing w:val="1"/>
        </w:rPr>
        <w:t xml:space="preserve"> </w:t>
      </w:r>
      <w:r>
        <w:t>графические способы представления</w:t>
      </w:r>
      <w:r>
        <w:rPr>
          <w:spacing w:val="2"/>
        </w:rPr>
        <w:t xml:space="preserve"> </w:t>
      </w:r>
      <w:r>
        <w:t>данных.</w:t>
      </w:r>
      <w:r>
        <w:t>.</w:t>
      </w:r>
    </w:p>
    <w:p w:rsidR="003204DF" w:rsidRDefault="00D067D8">
      <w:pPr>
        <w:pStyle w:val="a3"/>
        <w:spacing w:before="1"/>
        <w:ind w:left="0" w:right="704" w:firstLineChars="200" w:firstLine="520"/>
      </w:pPr>
      <w:r>
        <w:lastRenderedPageBreak/>
        <w:t>Критически анализировать информацию.</w:t>
      </w:r>
    </w:p>
    <w:p w:rsidR="003204DF" w:rsidRDefault="00D067D8">
      <w:pPr>
        <w:pStyle w:val="a3"/>
        <w:spacing w:line="291" w:lineRule="exact"/>
      </w:pPr>
      <w:r>
        <w:t>Переводить</w:t>
      </w:r>
      <w:r>
        <w:rPr>
          <w:spacing w:val="-6"/>
        </w:rPr>
        <w:t xml:space="preserve"> </w:t>
      </w:r>
      <w:r>
        <w:t>вербальную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графическую</w:t>
      </w:r>
      <w:r>
        <w:rPr>
          <w:spacing w:val="-7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наоборот.</w:t>
      </w:r>
    </w:p>
    <w:p w:rsidR="003204DF" w:rsidRDefault="00D067D8">
      <w:pPr>
        <w:pStyle w:val="a3"/>
        <w:ind w:right="703"/>
      </w:pPr>
      <w:r>
        <w:t>Выявлять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задачи.</w:t>
      </w:r>
    </w:p>
    <w:p w:rsidR="003204DF" w:rsidRDefault="00D067D8">
      <w:pPr>
        <w:pStyle w:val="a3"/>
        <w:spacing w:line="242" w:lineRule="auto"/>
        <w:ind w:right="705"/>
      </w:pPr>
      <w:r>
        <w:t>Распознавать</w:t>
      </w:r>
      <w:r>
        <w:rPr>
          <w:spacing w:val="1"/>
        </w:rPr>
        <w:t xml:space="preserve"> </w:t>
      </w:r>
      <w:r>
        <w:t>неверную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фактах,</w:t>
      </w:r>
      <w:r>
        <w:rPr>
          <w:spacing w:val="4"/>
        </w:rPr>
        <w:t xml:space="preserve"> </w:t>
      </w:r>
      <w:r>
        <w:t>данных.</w:t>
      </w:r>
    </w:p>
    <w:p w:rsidR="003204DF" w:rsidRDefault="00D067D8">
      <w:pPr>
        <w:pStyle w:val="a3"/>
        <w:spacing w:line="295" w:lineRule="exact"/>
      </w:pPr>
      <w:r>
        <w:t>Находить</w:t>
      </w:r>
      <w:r>
        <w:rPr>
          <w:spacing w:val="-6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неверных</w:t>
      </w:r>
      <w:r>
        <w:rPr>
          <w:spacing w:val="-7"/>
        </w:rPr>
        <w:t xml:space="preserve"> </w:t>
      </w:r>
      <w:r>
        <w:t>утверждениях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их.</w:t>
      </w:r>
    </w:p>
    <w:p w:rsidR="003204DF" w:rsidRDefault="00D067D8">
      <w:pPr>
        <w:pStyle w:val="a3"/>
        <w:ind w:right="702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самостоятельно.</w:t>
      </w:r>
    </w:p>
    <w:p w:rsidR="003204DF" w:rsidRDefault="00D067D8">
      <w:pPr>
        <w:pStyle w:val="4"/>
        <w:spacing w:line="296" w:lineRule="exact"/>
        <w:ind w:left="754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действий</w:t>
      </w:r>
    </w:p>
    <w:p w:rsidR="003204DF" w:rsidRDefault="00D067D8">
      <w:pPr>
        <w:pStyle w:val="a3"/>
        <w:ind w:right="698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доказательства, исследования, подкрепляя пояснениями, обоснованиями в текстовом и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3204DF" w:rsidRDefault="00D067D8">
      <w:pPr>
        <w:pStyle w:val="a3"/>
        <w:ind w:right="704"/>
      </w:pPr>
      <w:r>
        <w:t>Владеть базовыми нормами информационной этики и права, основами информационной</w:t>
      </w:r>
      <w:r>
        <w:rPr>
          <w:spacing w:val="-62"/>
        </w:rPr>
        <w:t xml:space="preserve"> </w:t>
      </w:r>
      <w:r>
        <w:t>безопасности, определяющими правила общественного поведения,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 группах 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-7"/>
        </w:rPr>
        <w:t xml:space="preserve"> </w:t>
      </w:r>
      <w:r>
        <w:t>пространстве.</w:t>
      </w:r>
    </w:p>
    <w:p w:rsidR="003204DF" w:rsidRDefault="00D067D8">
      <w:pPr>
        <w:pStyle w:val="a3"/>
        <w:spacing w:before="1"/>
        <w:ind w:right="711"/>
        <w:jc w:val="left"/>
      </w:pP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преимущества</w:t>
      </w:r>
      <w:r>
        <w:rPr>
          <w:spacing w:val="11"/>
        </w:rPr>
        <w:t xml:space="preserve"> </w:t>
      </w:r>
      <w:r>
        <w:t>командной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индивидуальной</w:t>
      </w:r>
      <w:r>
        <w:rPr>
          <w:spacing w:val="1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продукта.</w:t>
      </w:r>
      <w:r>
        <w:rPr>
          <w:spacing w:val="-62"/>
        </w:rPr>
        <w:t xml:space="preserve"> </w:t>
      </w:r>
      <w:r>
        <w:t xml:space="preserve">Принимать цель совместной </w:t>
      </w:r>
      <w:r>
        <w:t>информационной деятельности по сбору, 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2"/>
        </w:rPr>
        <w:t xml:space="preserve"> </w:t>
      </w:r>
      <w:r>
        <w:t>информации.</w:t>
      </w:r>
    </w:p>
    <w:p w:rsidR="003204DF" w:rsidRDefault="00D067D8">
      <w:pPr>
        <w:pStyle w:val="a3"/>
        <w:spacing w:line="242" w:lineRule="auto"/>
        <w:jc w:val="left"/>
      </w:pPr>
      <w:r>
        <w:t>Коллективно</w:t>
      </w:r>
      <w:r>
        <w:rPr>
          <w:spacing w:val="29"/>
        </w:rPr>
        <w:t xml:space="preserve"> </w:t>
      </w:r>
      <w:r>
        <w:t>строить</w:t>
      </w:r>
      <w:r>
        <w:rPr>
          <w:spacing w:val="31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t>достижению:</w:t>
      </w:r>
      <w:r>
        <w:rPr>
          <w:spacing w:val="27"/>
        </w:rPr>
        <w:t xml:space="preserve"> </w:t>
      </w:r>
      <w:r>
        <w:t>распределять</w:t>
      </w:r>
      <w:r>
        <w:rPr>
          <w:spacing w:val="31"/>
        </w:rPr>
        <w:t xml:space="preserve"> </w:t>
      </w:r>
      <w:r>
        <w:t>роли,</w:t>
      </w:r>
      <w:r>
        <w:rPr>
          <w:spacing w:val="31"/>
        </w:rPr>
        <w:t xml:space="preserve"> </w:t>
      </w:r>
      <w:r>
        <w:t>договариваться,</w:t>
      </w:r>
      <w:r>
        <w:rPr>
          <w:spacing w:val="-6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работы.</w:t>
      </w:r>
    </w:p>
    <w:p w:rsidR="003204DF" w:rsidRDefault="00D067D8">
      <w:pPr>
        <w:pStyle w:val="a3"/>
        <w:ind w:right="700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66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 команды.</w:t>
      </w:r>
    </w:p>
    <w:p w:rsidR="003204DF" w:rsidRDefault="00D067D8">
      <w:pPr>
        <w:pStyle w:val="a3"/>
        <w:spacing w:line="242" w:lineRule="auto"/>
        <w:ind w:right="712"/>
      </w:pPr>
      <w:r>
        <w:t>Оценивать качество своего вклада в общий информационный продукт по критериям,</w:t>
      </w:r>
      <w:r>
        <w:rPr>
          <w:spacing w:val="1"/>
        </w:rPr>
        <w:t xml:space="preserve"> </w:t>
      </w:r>
      <w:r>
        <w:t xml:space="preserve">самостоятельно сформулированным </w:t>
      </w:r>
      <w:r>
        <w:t>участниками взаимодействия.</w:t>
      </w:r>
    </w:p>
    <w:p w:rsidR="003204DF" w:rsidRDefault="00D067D8">
      <w:pPr>
        <w:pStyle w:val="4"/>
        <w:spacing w:line="294" w:lineRule="exact"/>
        <w:ind w:left="754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a3"/>
        <w:spacing w:line="295" w:lineRule="exact"/>
        <w:jc w:val="left"/>
      </w:pPr>
      <w:r>
        <w:t>Удерживать</w:t>
      </w:r>
      <w:r>
        <w:rPr>
          <w:spacing w:val="-9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деятельности.</w:t>
      </w:r>
    </w:p>
    <w:p w:rsidR="003204DF" w:rsidRDefault="00D067D8">
      <w:pPr>
        <w:pStyle w:val="a3"/>
        <w:tabs>
          <w:tab w:val="left" w:pos="2202"/>
          <w:tab w:val="left" w:pos="3775"/>
          <w:tab w:val="left" w:pos="4917"/>
          <w:tab w:val="left" w:pos="5943"/>
          <w:tab w:val="left" w:pos="7214"/>
          <w:tab w:val="left" w:pos="7579"/>
          <w:tab w:val="left" w:pos="9698"/>
        </w:tabs>
        <w:spacing w:line="242" w:lineRule="auto"/>
        <w:ind w:right="709"/>
        <w:jc w:val="left"/>
      </w:pPr>
      <w:r>
        <w:t>Планировать</w:t>
      </w:r>
      <w:r>
        <w:tab/>
        <w:t>выполнение</w:t>
      </w:r>
      <w:r>
        <w:tab/>
        <w:t>учебной</w:t>
      </w:r>
      <w:r>
        <w:tab/>
        <w:t>задачи,</w:t>
      </w:r>
      <w:r>
        <w:tab/>
        <w:t>выбирать</w:t>
      </w:r>
      <w:r>
        <w:tab/>
        <w:t>и</w:t>
      </w:r>
      <w:r>
        <w:tab/>
        <w:t>аргументировать</w:t>
      </w:r>
      <w:r>
        <w:tab/>
      </w:r>
      <w:r>
        <w:rPr>
          <w:spacing w:val="-3"/>
        </w:rPr>
        <w:t>способ</w:t>
      </w:r>
      <w:r>
        <w:rPr>
          <w:spacing w:val="-62"/>
        </w:rPr>
        <w:t xml:space="preserve"> </w:t>
      </w:r>
      <w:r>
        <w:t>деятельности.</w:t>
      </w:r>
    </w:p>
    <w:p w:rsidR="003204DF" w:rsidRDefault="00D067D8">
      <w:pPr>
        <w:pStyle w:val="a3"/>
        <w:ind w:right="711"/>
        <w:jc w:val="left"/>
      </w:pPr>
      <w:r>
        <w:t>Корректировать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возникших</w:t>
      </w:r>
      <w:r>
        <w:rPr>
          <w:spacing w:val="28"/>
        </w:rPr>
        <w:t xml:space="preserve"> </w:t>
      </w:r>
      <w:r>
        <w:t>трудностей,</w:t>
      </w:r>
      <w:r>
        <w:rPr>
          <w:spacing w:val="24"/>
        </w:rPr>
        <w:t xml:space="preserve"> </w:t>
      </w:r>
      <w:r>
        <w:t>ошибок,</w:t>
      </w:r>
      <w:r>
        <w:rPr>
          <w:spacing w:val="25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данных</w:t>
      </w:r>
      <w:r>
        <w:rPr>
          <w:spacing w:val="-62"/>
        </w:rPr>
        <w:t xml:space="preserve"> </w:t>
      </w:r>
      <w:r>
        <w:t>или информации.</w:t>
      </w:r>
    </w:p>
    <w:p w:rsidR="003204DF" w:rsidRDefault="00D067D8">
      <w:pPr>
        <w:pStyle w:val="a3"/>
        <w:spacing w:before="78" w:line="242" w:lineRule="auto"/>
        <w:ind w:right="702"/>
      </w:pPr>
      <w:r>
        <w:t>Анализировать и оценивать собственную работу: меру собственной 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3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3204DF" w:rsidRDefault="00D067D8">
      <w:pPr>
        <w:pStyle w:val="a3"/>
        <w:spacing w:before="78" w:line="242" w:lineRule="auto"/>
        <w:ind w:right="702"/>
      </w:pPr>
      <w:r>
        <w:t>Анализировать</w:t>
      </w:r>
      <w:r>
        <w:t xml:space="preserve"> и представление данных из различных сфер жизни общества и государства.</w:t>
      </w:r>
    </w:p>
    <w:p w:rsidR="003204DF" w:rsidRDefault="003204DF">
      <w:pPr>
        <w:pStyle w:val="a3"/>
        <w:spacing w:before="11"/>
        <w:ind w:left="0"/>
        <w:jc w:val="left"/>
        <w:rPr>
          <w:sz w:val="25"/>
        </w:rPr>
      </w:pPr>
    </w:p>
    <w:p w:rsidR="003204DF" w:rsidRDefault="00D067D8">
      <w:pPr>
        <w:pStyle w:val="a3"/>
        <w:spacing w:line="298" w:lineRule="exact"/>
      </w:pPr>
      <w:r>
        <w:t>ЕСТ</w:t>
      </w:r>
      <w:r>
        <w:t>ЕСТВЕННО-НАУЧНЫЕ</w:t>
      </w:r>
      <w:r>
        <w:rPr>
          <w:spacing w:val="-12"/>
        </w:rPr>
        <w:t xml:space="preserve"> </w:t>
      </w:r>
      <w:r>
        <w:t>ПРЕДМЕТЫ</w:t>
      </w:r>
    </w:p>
    <w:p w:rsidR="003204DF" w:rsidRDefault="00D067D8">
      <w:pPr>
        <w:pStyle w:val="a3"/>
        <w:spacing w:line="298" w:lineRule="exact"/>
        <w:jc w:val="left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4"/>
        <w:spacing w:before="3" w:line="296" w:lineRule="exact"/>
        <w:jc w:val="left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логических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a3"/>
        <w:spacing w:line="296" w:lineRule="exact"/>
        <w:jc w:val="left"/>
      </w:pP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объясняющие</w:t>
      </w:r>
      <w:r>
        <w:rPr>
          <w:spacing w:val="-6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например:</w:t>
      </w:r>
    </w:p>
    <w:p w:rsidR="003204DF" w:rsidRDefault="00D067D8">
      <w:pPr>
        <w:pStyle w:val="a3"/>
        <w:spacing w:before="4"/>
      </w:pPr>
      <w:r>
        <w:t>почему</w:t>
      </w:r>
      <w:r>
        <w:rPr>
          <w:spacing w:val="-7"/>
        </w:rPr>
        <w:t xml:space="preserve"> </w:t>
      </w:r>
      <w:r>
        <w:t>останавливается</w:t>
      </w:r>
      <w:r>
        <w:rPr>
          <w:spacing w:val="-9"/>
        </w:rPr>
        <w:t xml:space="preserve"> </w:t>
      </w:r>
      <w:r>
        <w:t>движущееся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горизонтальной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9"/>
        </w:rPr>
        <w:t xml:space="preserve"> </w:t>
      </w:r>
      <w:r>
        <w:t>тело;</w:t>
      </w:r>
    </w:p>
    <w:p w:rsidR="003204DF" w:rsidRDefault="00D067D8">
      <w:pPr>
        <w:pStyle w:val="a3"/>
        <w:spacing w:before="3"/>
        <w:ind w:right="699"/>
      </w:pPr>
      <w:r>
        <w:t>почему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жаркую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прохладнее,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темной.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простейшие модели физических явлений (в виде рисунков или схем), например: падение</w:t>
      </w:r>
      <w:r>
        <w:rPr>
          <w:spacing w:val="-62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зеркальной</w:t>
      </w:r>
      <w:r>
        <w:rPr>
          <w:spacing w:val="1"/>
        </w:rPr>
        <w:t xml:space="preserve"> </w:t>
      </w:r>
      <w:r>
        <w:t>поверхности.</w:t>
      </w:r>
    </w:p>
    <w:p w:rsidR="003204DF" w:rsidRDefault="00D067D8">
      <w:pPr>
        <w:pStyle w:val="a3"/>
        <w:ind w:right="702"/>
      </w:pP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</w:t>
      </w:r>
      <w:r>
        <w:t>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классов/групп веществ,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относятся.</w:t>
      </w:r>
    </w:p>
    <w:p w:rsidR="003204DF" w:rsidRDefault="00D067D8">
      <w:pPr>
        <w:pStyle w:val="a3"/>
        <w:spacing w:before="3"/>
        <w:ind w:right="699"/>
      </w:pPr>
      <w:r>
        <w:t>Объяснять общности происхождения и эволюции систематических групп растений на</w:t>
      </w:r>
      <w:r>
        <w:rPr>
          <w:spacing w:val="1"/>
        </w:rPr>
        <w:t xml:space="preserve"> </w:t>
      </w:r>
      <w:r>
        <w:t>примере сопоставления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растительных объектов.</w:t>
      </w:r>
    </w:p>
    <w:p w:rsidR="003204DF" w:rsidRDefault="00D067D8">
      <w:pPr>
        <w:pStyle w:val="4"/>
        <w:spacing w:line="296" w:lineRule="exact"/>
      </w:pPr>
      <w:r>
        <w:t>Формирование</w:t>
      </w:r>
      <w:r>
        <w:rPr>
          <w:spacing w:val="-11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действий</w:t>
      </w:r>
    </w:p>
    <w:p w:rsidR="003204DF" w:rsidRDefault="00D067D8">
      <w:pPr>
        <w:pStyle w:val="a3"/>
        <w:spacing w:line="242" w:lineRule="auto"/>
        <w:ind w:right="1742"/>
      </w:pPr>
      <w:r>
        <w:lastRenderedPageBreak/>
        <w:t>Исследование явления теплообмена при смешивании холодной и горячей воды.</w:t>
      </w:r>
      <w:r>
        <w:rPr>
          <w:spacing w:val="-63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испарения различных жидкостей.</w:t>
      </w:r>
    </w:p>
    <w:p w:rsidR="003204DF" w:rsidRDefault="00D067D8">
      <w:pPr>
        <w:pStyle w:val="a3"/>
        <w:ind w:right="69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-62"/>
        </w:rPr>
        <w:t xml:space="preserve"> </w:t>
      </w:r>
      <w:r>
        <w:t xml:space="preserve">наблюдений, получение выводов по </w:t>
      </w:r>
      <w:r>
        <w:t>результатам эксперимента: обнаружение сульфат-</w:t>
      </w:r>
      <w:r>
        <w:rPr>
          <w:spacing w:val="1"/>
        </w:rPr>
        <w:t xml:space="preserve"> </w:t>
      </w:r>
      <w:r>
        <w:t>ионов,</w:t>
      </w:r>
      <w:r>
        <w:rPr>
          <w:spacing w:val="-3"/>
        </w:rPr>
        <w:t xml:space="preserve"> </w:t>
      </w:r>
      <w:r>
        <w:t>взимодействие</w:t>
      </w:r>
      <w:r>
        <w:rPr>
          <w:spacing w:val="1"/>
        </w:rPr>
        <w:t xml:space="preserve"> </w:t>
      </w:r>
      <w:r>
        <w:t>разбавленной серной</w:t>
      </w:r>
      <w:r>
        <w:rPr>
          <w:spacing w:val="2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с цинком.</w:t>
      </w:r>
    </w:p>
    <w:p w:rsidR="003204DF" w:rsidRDefault="00D067D8">
      <w:pPr>
        <w:pStyle w:val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3204DF" w:rsidRDefault="00D067D8">
      <w:pPr>
        <w:pStyle w:val="a3"/>
        <w:ind w:right="698"/>
      </w:pPr>
      <w:r>
        <w:t>Анализировать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ультразвука) в</w:t>
      </w:r>
      <w:r>
        <w:rPr>
          <w:spacing w:val="-2"/>
        </w:rPr>
        <w:t xml:space="preserve"> </w:t>
      </w:r>
      <w:r>
        <w:t>технике (эхолокация,</w:t>
      </w:r>
      <w:r>
        <w:rPr>
          <w:spacing w:val="3"/>
        </w:rPr>
        <w:t xml:space="preserve"> </w:t>
      </w:r>
      <w:r>
        <w:t>ультразвук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медицине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204DF" w:rsidRDefault="00D067D8">
      <w:pPr>
        <w:pStyle w:val="a3"/>
        <w:spacing w:line="296" w:lineRule="exact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(смысловое</w:t>
      </w:r>
      <w:r>
        <w:rPr>
          <w:spacing w:val="-6"/>
        </w:rPr>
        <w:t xml:space="preserve"> </w:t>
      </w:r>
      <w:r>
        <w:t>чтение).</w:t>
      </w:r>
    </w:p>
    <w:p w:rsidR="003204DF" w:rsidRDefault="00D067D8">
      <w:pPr>
        <w:pStyle w:val="a3"/>
        <w:ind w:right="69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 Интернета.</w:t>
      </w:r>
    </w:p>
    <w:p w:rsidR="003204DF" w:rsidRDefault="00D067D8">
      <w:pPr>
        <w:pStyle w:val="a3"/>
        <w:spacing w:line="242" w:lineRule="auto"/>
        <w:ind w:right="701"/>
      </w:pPr>
      <w:r>
        <w:t>Анализировать сов</w:t>
      </w:r>
      <w:r>
        <w:t>ременные источники о вакцинах и вакцинировании. Обсуждать роли</w:t>
      </w:r>
      <w:r>
        <w:rPr>
          <w:spacing w:val="1"/>
        </w:rPr>
        <w:t xml:space="preserve"> </w:t>
      </w:r>
      <w:r>
        <w:t>вакцин и</w:t>
      </w:r>
      <w:r>
        <w:rPr>
          <w:spacing w:val="2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t>сывороток 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здоровья человека.</w:t>
      </w:r>
    </w:p>
    <w:p w:rsidR="003204DF" w:rsidRDefault="00D067D8">
      <w:pPr>
        <w:pStyle w:val="4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действий</w:t>
      </w:r>
    </w:p>
    <w:p w:rsidR="003204DF" w:rsidRDefault="00D067D8">
      <w:pPr>
        <w:pStyle w:val="a3"/>
        <w:ind w:right="695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 различий и сходства позиций по отношению к обсуждаемой естественно-</w:t>
      </w:r>
      <w:r>
        <w:rPr>
          <w:spacing w:val="1"/>
        </w:rPr>
        <w:t xml:space="preserve"> </w:t>
      </w:r>
      <w:r>
        <w:t>научной проблеме.</w:t>
      </w:r>
    </w:p>
    <w:p w:rsidR="003204DF" w:rsidRDefault="00D067D8">
      <w:pPr>
        <w:pStyle w:val="a3"/>
        <w:ind w:right="698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текстах.</w:t>
      </w:r>
    </w:p>
    <w:p w:rsidR="003204DF" w:rsidRDefault="00D067D8">
      <w:pPr>
        <w:pStyle w:val="a3"/>
        <w:ind w:right="698"/>
      </w:pPr>
      <w:r>
        <w:t>Публично представлять результаты выполненного естественно-на</w:t>
      </w:r>
      <w:r>
        <w:t>учного 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проекта, физического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опыта, биологического</w:t>
      </w:r>
      <w:r>
        <w:rPr>
          <w:spacing w:val="-3"/>
        </w:rPr>
        <w:t xml:space="preserve"> </w:t>
      </w:r>
      <w:r>
        <w:t>наблюдения.</w:t>
      </w:r>
    </w:p>
    <w:p w:rsidR="003204DF" w:rsidRDefault="00D067D8">
      <w:pPr>
        <w:pStyle w:val="a3"/>
        <w:ind w:right="70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 проблемы, организация действий по ее достижению: обсуждение процесса и</w:t>
      </w:r>
      <w:r>
        <w:rPr>
          <w:spacing w:val="1"/>
        </w:rPr>
        <w:t xml:space="preserve"> </w:t>
      </w:r>
      <w:r>
        <w:t>резуль</w:t>
      </w:r>
      <w:r>
        <w:t>татов совместной</w:t>
      </w:r>
      <w:r>
        <w:rPr>
          <w:spacing w:val="-4"/>
        </w:rPr>
        <w:t xml:space="preserve"> </w:t>
      </w:r>
      <w:r>
        <w:t>работы; обобщение</w:t>
      </w:r>
      <w:r>
        <w:rPr>
          <w:spacing w:val="3"/>
        </w:rPr>
        <w:t xml:space="preserve"> </w:t>
      </w:r>
      <w:r>
        <w:t>мнений нескольких</w:t>
      </w:r>
      <w:r>
        <w:rPr>
          <w:spacing w:val="1"/>
        </w:rPr>
        <w:t xml:space="preserve"> </w:t>
      </w:r>
      <w:r>
        <w:t>людей.</w:t>
      </w:r>
    </w:p>
    <w:p w:rsidR="003204DF" w:rsidRDefault="00D067D8">
      <w:pPr>
        <w:pStyle w:val="a3"/>
        <w:ind w:right="698"/>
      </w:pP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выполнении естественно-научного 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проекта.</w:t>
      </w:r>
    </w:p>
    <w:p w:rsidR="003204DF" w:rsidRDefault="00D067D8">
      <w:pPr>
        <w:pStyle w:val="a3"/>
        <w:ind w:right="699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2"/>
        </w:rPr>
        <w:t xml:space="preserve"> </w:t>
      </w:r>
      <w:r>
        <w:t>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команды.</w:t>
      </w:r>
    </w:p>
    <w:p w:rsidR="003204DF" w:rsidRDefault="00D067D8">
      <w:pPr>
        <w:pStyle w:val="4"/>
        <w:spacing w:line="296" w:lineRule="exac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a3"/>
        <w:ind w:right="698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 естественно-научной</w:t>
      </w:r>
      <w:r>
        <w:rPr>
          <w:spacing w:val="2"/>
        </w:rPr>
        <w:t xml:space="preserve"> </w:t>
      </w:r>
      <w:r>
        <w:t>грамотности.</w:t>
      </w:r>
    </w:p>
    <w:p w:rsidR="003204DF" w:rsidRDefault="00D067D8">
      <w:pPr>
        <w:pStyle w:val="a3"/>
        <w:spacing w:before="78"/>
        <w:ind w:right="704"/>
      </w:pPr>
      <w:r>
        <w:t>Анализ и выбор раз</w:t>
      </w:r>
      <w:r>
        <w:t>личных подходов к принятию решений в ситуациях, требующих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(индивидуальное, 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группой).</w:t>
      </w:r>
    </w:p>
    <w:p w:rsidR="003204DF" w:rsidRDefault="00D067D8">
      <w:pPr>
        <w:pStyle w:val="a3"/>
        <w:spacing w:before="5"/>
        <w:ind w:right="697"/>
      </w:pP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возможностей.</w:t>
      </w:r>
    </w:p>
    <w:p w:rsidR="003204DF" w:rsidRDefault="00D067D8">
      <w:pPr>
        <w:pStyle w:val="a3"/>
        <w:spacing w:before="2"/>
        <w:ind w:right="696"/>
      </w:pPr>
      <w:r>
        <w:t>Выработка адекватной оценки ситуации, возникшей при решении естественно-научной</w:t>
      </w:r>
      <w:r>
        <w:rPr>
          <w:spacing w:val="1"/>
        </w:rPr>
        <w:t xml:space="preserve"> </w:t>
      </w:r>
      <w:r>
        <w:t>задачи, 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необходимос</w:t>
      </w:r>
      <w:r>
        <w:t>ти.</w:t>
      </w:r>
    </w:p>
    <w:p w:rsidR="003204DF" w:rsidRDefault="00D067D8">
      <w:pPr>
        <w:pStyle w:val="a3"/>
        <w:spacing w:line="242" w:lineRule="auto"/>
        <w:ind w:right="705"/>
      </w:pPr>
      <w:r>
        <w:t>Объяснение причин достижения (недостижения) результатов деятельности по решению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задачи, выполнении</w:t>
      </w:r>
      <w:r>
        <w:rPr>
          <w:spacing w:val="-1"/>
        </w:rPr>
        <w:t xml:space="preserve"> </w:t>
      </w:r>
      <w:r>
        <w:t>естественно-научного</w:t>
      </w:r>
      <w:r>
        <w:rPr>
          <w:spacing w:val="-2"/>
        </w:rPr>
        <w:t xml:space="preserve"> </w:t>
      </w:r>
      <w:r>
        <w:t>исследования.</w:t>
      </w:r>
    </w:p>
    <w:p w:rsidR="003204DF" w:rsidRDefault="00D067D8">
      <w:pPr>
        <w:pStyle w:val="a3"/>
        <w:spacing w:line="242" w:lineRule="auto"/>
        <w:ind w:right="702"/>
      </w:pPr>
      <w:r>
        <w:t>Оценка соответствия результата решения естественно-научной проблемы поставленным</w:t>
      </w:r>
      <w:r>
        <w:rPr>
          <w:spacing w:val="-62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условиям.</w:t>
      </w:r>
    </w:p>
    <w:p w:rsidR="003204DF" w:rsidRDefault="00D067D8">
      <w:pPr>
        <w:pStyle w:val="a3"/>
        <w:ind w:right="694"/>
      </w:pPr>
      <w:r>
        <w:t>Готовность ставить себя на место другого человека в ходе спора или дискуссии по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исследования;</w:t>
      </w:r>
      <w:r>
        <w:rPr>
          <w:spacing w:val="-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понимать мотивы,</w:t>
      </w:r>
      <w:r>
        <w:rPr>
          <w:spacing w:val="1"/>
        </w:rPr>
        <w:t xml:space="preserve"> </w:t>
      </w:r>
      <w:r>
        <w:t>намерения и</w:t>
      </w:r>
      <w:r>
        <w:rPr>
          <w:spacing w:val="-6"/>
        </w:rPr>
        <w:t xml:space="preserve"> </w:t>
      </w:r>
      <w:r>
        <w:t>логику другого.</w:t>
      </w:r>
    </w:p>
    <w:p w:rsidR="003204DF" w:rsidRDefault="003204DF">
      <w:pPr>
        <w:pStyle w:val="a3"/>
        <w:ind w:left="0"/>
        <w:jc w:val="left"/>
        <w:rPr>
          <w:sz w:val="25"/>
        </w:rPr>
      </w:pPr>
    </w:p>
    <w:p w:rsidR="003204DF" w:rsidRDefault="00D067D8">
      <w:pPr>
        <w:pStyle w:val="a3"/>
        <w:spacing w:line="298" w:lineRule="exact"/>
      </w:pPr>
      <w:r>
        <w:t>ОБЩЕСТВЕННО-НАУЧНЫЕ</w:t>
      </w:r>
      <w:r>
        <w:rPr>
          <w:spacing w:val="-16"/>
        </w:rPr>
        <w:t xml:space="preserve"> </w:t>
      </w:r>
      <w:r>
        <w:t>ПРЕДМЕТЫ</w:t>
      </w:r>
    </w:p>
    <w:p w:rsidR="003204DF" w:rsidRDefault="00D067D8">
      <w:pPr>
        <w:pStyle w:val="a3"/>
        <w:spacing w:line="298" w:lineRule="exact"/>
        <w:jc w:val="left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4"/>
        <w:jc w:val="left"/>
      </w:pPr>
      <w:r>
        <w:t>Формирование</w:t>
      </w:r>
      <w:r>
        <w:rPr>
          <w:spacing w:val="-9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логических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a3"/>
        <w:spacing w:line="242" w:lineRule="auto"/>
        <w:ind w:right="1431"/>
        <w:jc w:val="left"/>
      </w:pPr>
      <w:r>
        <w:t>Систематизировать,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факты.</w:t>
      </w:r>
      <w:r>
        <w:rPr>
          <w:spacing w:val="-62"/>
        </w:rPr>
        <w:t xml:space="preserve"> </w:t>
      </w:r>
      <w:r>
        <w:lastRenderedPageBreak/>
        <w:t>Составлять</w:t>
      </w:r>
      <w:r>
        <w:rPr>
          <w:spacing w:val="-5"/>
        </w:rPr>
        <w:t xml:space="preserve"> </w:t>
      </w:r>
      <w:r>
        <w:t>синхронистические</w:t>
      </w:r>
      <w:r>
        <w:rPr>
          <w:spacing w:val="-1"/>
        </w:rPr>
        <w:t xml:space="preserve"> </w:t>
      </w:r>
      <w:r>
        <w:t>и систематические</w:t>
      </w:r>
      <w:r>
        <w:rPr>
          <w:spacing w:val="-1"/>
        </w:rPr>
        <w:t xml:space="preserve"> </w:t>
      </w:r>
      <w:r>
        <w:t>таблицы.</w:t>
      </w:r>
    </w:p>
    <w:p w:rsidR="003204DF" w:rsidRDefault="00D067D8">
      <w:pPr>
        <w:pStyle w:val="a3"/>
        <w:tabs>
          <w:tab w:val="left" w:pos="5156"/>
          <w:tab w:val="left" w:pos="7997"/>
          <w:tab w:val="left" w:pos="9080"/>
        </w:tabs>
        <w:spacing w:before="5"/>
        <w:ind w:right="702"/>
        <w:jc w:val="left"/>
      </w:pPr>
      <w:r>
        <w:t>Выявлять и характеризова</w:t>
      </w:r>
      <w:r>
        <w:t>ть существенные признаки исторических явлений, процессов.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(политическое</w:t>
      </w:r>
      <w:r>
        <w:rPr>
          <w:spacing w:val="1"/>
        </w:rPr>
        <w:t xml:space="preserve"> </w:t>
      </w:r>
      <w:r>
        <w:t>устройство государств,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25"/>
        </w:rPr>
        <w:t xml:space="preserve"> </w:t>
      </w:r>
      <w:r>
        <w:t>отношения,</w:t>
      </w:r>
      <w:r>
        <w:tab/>
        <w:t>пути</w:t>
      </w:r>
      <w:r>
        <w:rPr>
          <w:spacing w:val="130"/>
        </w:rPr>
        <w:t xml:space="preserve"> </w:t>
      </w:r>
      <w:r>
        <w:t>модернизации</w:t>
      </w:r>
      <w:r>
        <w:rPr>
          <w:spacing w:val="127"/>
        </w:rPr>
        <w:t xml:space="preserve"> </w:t>
      </w:r>
      <w:r>
        <w:t>и</w:t>
      </w:r>
      <w:r>
        <w:tab/>
        <w:t xml:space="preserve">др.)  </w:t>
      </w:r>
      <w:r>
        <w:rPr>
          <w:spacing w:val="3"/>
        </w:rPr>
        <w:t xml:space="preserve"> </w:t>
      </w:r>
      <w:r>
        <w:t>по</w:t>
      </w:r>
      <w:r>
        <w:tab/>
      </w:r>
      <w:r>
        <w:rPr>
          <w:spacing w:val="-1"/>
        </w:rPr>
        <w:t>горизонтали</w:t>
      </w:r>
      <w:r>
        <w:rPr>
          <w:spacing w:val="-62"/>
        </w:rPr>
        <w:t xml:space="preserve"> </w:t>
      </w:r>
      <w:r>
        <w:t>(существовавшие</w:t>
      </w:r>
      <w:r>
        <w:rPr>
          <w:spacing w:val="10"/>
        </w:rPr>
        <w:t xml:space="preserve"> </w:t>
      </w:r>
      <w:r>
        <w:t>синхронно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сообществах)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динамике</w:t>
      </w:r>
      <w:r>
        <w:rPr>
          <w:spacing w:val="12"/>
        </w:rPr>
        <w:t xml:space="preserve"> </w:t>
      </w:r>
      <w:r>
        <w:t>(«было</w:t>
      </w:r>
      <w:r>
        <w:rPr>
          <w:spacing w:val="19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стало»)</w:t>
      </w:r>
      <w:r>
        <w:rPr>
          <w:spacing w:val="10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 определенным</w:t>
      </w:r>
      <w:r>
        <w:rPr>
          <w:spacing w:val="1"/>
        </w:rPr>
        <w:t xml:space="preserve"> </w:t>
      </w:r>
      <w:r>
        <w:t>основаниям.</w:t>
      </w:r>
    </w:p>
    <w:p w:rsidR="003204DF" w:rsidRDefault="00D067D8">
      <w:pPr>
        <w:pStyle w:val="a3"/>
        <w:tabs>
          <w:tab w:val="left" w:pos="2283"/>
          <w:tab w:val="left" w:pos="3400"/>
          <w:tab w:val="left" w:pos="3760"/>
          <w:tab w:val="left" w:pos="5099"/>
          <w:tab w:val="left" w:pos="6855"/>
          <w:tab w:val="left" w:pos="8705"/>
          <w:tab w:val="left" w:pos="9683"/>
        </w:tabs>
        <w:spacing w:line="292" w:lineRule="exact"/>
        <w:jc w:val="left"/>
      </w:pPr>
      <w:r>
        <w:t>Использовать</w:t>
      </w:r>
      <w:r>
        <w:tab/>
        <w:t>понятия</w:t>
      </w:r>
      <w:r>
        <w:tab/>
        <w:t>и</w:t>
      </w:r>
      <w:r>
        <w:tab/>
        <w:t>категории</w:t>
      </w:r>
      <w:r>
        <w:tab/>
        <w:t>современного</w:t>
      </w:r>
      <w:r>
        <w:tab/>
        <w:t>исторического</w:t>
      </w:r>
      <w:r>
        <w:tab/>
        <w:t>знания</w:t>
      </w:r>
      <w:r>
        <w:tab/>
        <w:t>(эпоха,</w:t>
      </w:r>
    </w:p>
    <w:p w:rsidR="003204DF" w:rsidRDefault="00D067D8">
      <w:pPr>
        <w:pStyle w:val="a3"/>
        <w:spacing w:before="4" w:line="242" w:lineRule="auto"/>
        <w:ind w:right="2255"/>
        <w:jc w:val="left"/>
      </w:pPr>
      <w:r>
        <w:t>цивилизация, исторический источник, исторический факт, историзм и др.).</w:t>
      </w:r>
      <w:r>
        <w:rPr>
          <w:spacing w:val="-62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</w:t>
      </w:r>
      <w:r>
        <w:t>ричины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процессов.</w:t>
      </w:r>
    </w:p>
    <w:p w:rsidR="003204DF" w:rsidRDefault="00D067D8">
      <w:pPr>
        <w:pStyle w:val="a3"/>
        <w:ind w:right="698"/>
      </w:pP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истории</w:t>
      </w:r>
      <w:r>
        <w:rPr>
          <w:spacing w:val="62"/>
        </w:rPr>
        <w:t xml:space="preserve"> </w:t>
      </w:r>
      <w:r>
        <w:t>(например,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истории</w:t>
      </w:r>
      <w:r>
        <w:rPr>
          <w:spacing w:val="62"/>
        </w:rPr>
        <w:t xml:space="preserve"> </w:t>
      </w:r>
      <w:r>
        <w:t>своего</w:t>
      </w:r>
      <w:r>
        <w:rPr>
          <w:spacing w:val="62"/>
        </w:rPr>
        <w:t xml:space="preserve"> </w:t>
      </w:r>
      <w:r>
        <w:t>республики,</w:t>
      </w:r>
      <w:r>
        <w:rPr>
          <w:spacing w:val="62"/>
        </w:rPr>
        <w:t xml:space="preserve"> </w:t>
      </w:r>
      <w:r>
        <w:t>села),</w:t>
      </w:r>
      <w:r>
        <w:rPr>
          <w:spacing w:val="62"/>
        </w:rPr>
        <w:t xml:space="preserve"> </w:t>
      </w:r>
      <w:r>
        <w:t>привлекая</w:t>
      </w:r>
      <w:r>
        <w:rPr>
          <w:spacing w:val="-6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музеев,</w:t>
      </w:r>
      <w:r>
        <w:rPr>
          <w:spacing w:val="2"/>
        </w:rPr>
        <w:t xml:space="preserve"> </w:t>
      </w:r>
      <w:r>
        <w:t>библиотек,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3204DF" w:rsidRDefault="00D067D8">
      <w:pPr>
        <w:pStyle w:val="a3"/>
        <w:ind w:right="697"/>
      </w:pPr>
      <w:r>
        <w:t>Соотносить результаты своего исследования с уже имеющимися данными, оценивать их</w:t>
      </w:r>
      <w:r>
        <w:rPr>
          <w:spacing w:val="-62"/>
        </w:rPr>
        <w:t xml:space="preserve"> </w:t>
      </w:r>
      <w:r>
        <w:t>значимость.</w:t>
      </w:r>
    </w:p>
    <w:p w:rsidR="003204DF" w:rsidRDefault="00D067D8">
      <w:pPr>
        <w:pStyle w:val="a3"/>
        <w:ind w:right="699"/>
      </w:pPr>
      <w:r>
        <w:t>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таблицу)</w:t>
      </w:r>
      <w:r>
        <w:rPr>
          <w:spacing w:val="1"/>
        </w:rPr>
        <w:t xml:space="preserve"> </w:t>
      </w:r>
      <w:r>
        <w:t>виды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</w:t>
      </w:r>
      <w:r>
        <w:t>ва,</w:t>
      </w:r>
      <w:r>
        <w:rPr>
          <w:spacing w:val="1"/>
        </w:rPr>
        <w:t xml:space="preserve"> </w:t>
      </w:r>
      <w:r>
        <w:t>механизмы государственного регулирования экономики: современные государства 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государственно-территориальному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2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2"/>
        </w:rPr>
        <w:t xml:space="preserve"> </w:t>
      </w:r>
      <w:r>
        <w:t>организаций.</w:t>
      </w:r>
    </w:p>
    <w:p w:rsidR="003204DF" w:rsidRDefault="00D067D8">
      <w:pPr>
        <w:pStyle w:val="a3"/>
        <w:ind w:right="697"/>
      </w:pPr>
      <w:r>
        <w:t>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референдум),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до 18</w:t>
      </w:r>
      <w:r>
        <w:rPr>
          <w:spacing w:val="-3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мораль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право.</w:t>
      </w:r>
    </w:p>
    <w:p w:rsidR="003204DF" w:rsidRDefault="00D067D8">
      <w:pPr>
        <w:pStyle w:val="a3"/>
        <w:ind w:right="706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разрешение</w:t>
      </w:r>
      <w:r>
        <w:rPr>
          <w:spacing w:val="2"/>
        </w:rPr>
        <w:t xml:space="preserve"> </w:t>
      </w:r>
      <w:r>
        <w:t>конфликта.</w:t>
      </w:r>
    </w:p>
    <w:p w:rsidR="003204DF" w:rsidRDefault="00D067D8">
      <w:pPr>
        <w:pStyle w:val="a3"/>
        <w:spacing w:line="242" w:lineRule="auto"/>
        <w:ind w:right="696"/>
      </w:pPr>
      <w:r>
        <w:t>Преобразовывать статистическую и визуальную информацию о достижениях России в</w:t>
      </w:r>
      <w:r>
        <w:rPr>
          <w:spacing w:val="1"/>
        </w:rPr>
        <w:t xml:space="preserve"> </w:t>
      </w:r>
      <w:r>
        <w:t>текст.</w:t>
      </w:r>
    </w:p>
    <w:p w:rsidR="003204DF" w:rsidRDefault="00D067D8">
      <w:pPr>
        <w:pStyle w:val="a3"/>
        <w:ind w:right="698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изменившихся ситуаций.</w:t>
      </w:r>
    </w:p>
    <w:p w:rsidR="003204DF" w:rsidRDefault="00D067D8">
      <w:pPr>
        <w:pStyle w:val="a3"/>
        <w:ind w:right="69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</w:t>
      </w:r>
      <w:r>
        <w:t>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культуры.</w:t>
      </w:r>
    </w:p>
    <w:p w:rsidR="003204DF" w:rsidRDefault="00D067D8">
      <w:pPr>
        <w:pStyle w:val="a3"/>
        <w:spacing w:before="78" w:line="242" w:lineRule="auto"/>
        <w:ind w:right="698"/>
      </w:pPr>
      <w:r>
        <w:t>Выступать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сообщениями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регламентом.</w:t>
      </w:r>
    </w:p>
    <w:p w:rsidR="003204DF" w:rsidRDefault="00D067D8">
      <w:pPr>
        <w:pStyle w:val="a3"/>
        <w:spacing w:before="78" w:line="242" w:lineRule="auto"/>
        <w:ind w:right="69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 граждан.</w:t>
      </w:r>
    </w:p>
    <w:p w:rsidR="003204DF" w:rsidRDefault="00D067D8">
      <w:pPr>
        <w:pStyle w:val="a3"/>
        <w:spacing w:line="295" w:lineRule="exact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года.</w:t>
      </w:r>
    </w:p>
    <w:p w:rsidR="003204DF" w:rsidRDefault="00D067D8">
      <w:pPr>
        <w:pStyle w:val="a3"/>
        <w:spacing w:before="3"/>
        <w:ind w:right="698"/>
      </w:pPr>
      <w:r>
        <w:t>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наблюдений.</w:t>
      </w:r>
    </w:p>
    <w:p w:rsidR="003204DF" w:rsidRDefault="00D067D8">
      <w:pPr>
        <w:pStyle w:val="a3"/>
        <w:spacing w:before="1"/>
        <w:ind w:right="2260"/>
      </w:pPr>
      <w:r>
        <w:t>Классифицировать формы рельефа суши по высоте и по внешнему облику.</w:t>
      </w:r>
      <w:r>
        <w:rPr>
          <w:spacing w:val="-62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происхождению.</w:t>
      </w:r>
    </w:p>
    <w:p w:rsidR="003204DF" w:rsidRDefault="00D067D8">
      <w:pPr>
        <w:pStyle w:val="a3"/>
        <w:ind w:right="701"/>
      </w:pPr>
      <w:r>
        <w:t>Формулировать</w:t>
      </w:r>
      <w:r>
        <w:rPr>
          <w:spacing w:val="21"/>
        </w:rPr>
        <w:t xml:space="preserve"> </w:t>
      </w:r>
      <w:r>
        <w:t>оценочные</w:t>
      </w:r>
      <w:r>
        <w:rPr>
          <w:spacing w:val="20"/>
        </w:rPr>
        <w:t xml:space="preserve"> </w:t>
      </w:r>
      <w:r>
        <w:t>суждения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последствиях</w:t>
      </w:r>
      <w:r>
        <w:rPr>
          <w:spacing w:val="20"/>
        </w:rPr>
        <w:t xml:space="preserve"> </w:t>
      </w:r>
      <w:r>
        <w:t>изменений</w:t>
      </w:r>
      <w:r>
        <w:rPr>
          <w:spacing w:val="21"/>
        </w:rPr>
        <w:t xml:space="preserve"> </w:t>
      </w:r>
      <w:r>
        <w:t>компонентов</w:t>
      </w:r>
      <w:r>
        <w:rPr>
          <w:spacing w:val="23"/>
        </w:rPr>
        <w:t xml:space="preserve"> </w:t>
      </w:r>
      <w:r>
        <w:t>природы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</w:t>
      </w:r>
      <w:r>
        <w:t>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</w:p>
    <w:p w:rsidR="003204DF" w:rsidRDefault="00D067D8">
      <w:pPr>
        <w:pStyle w:val="a3"/>
      </w:pPr>
      <w:r>
        <w:t>Самостоятельно</w:t>
      </w:r>
      <w:r>
        <w:rPr>
          <w:spacing w:val="-7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задачи.</w:t>
      </w:r>
    </w:p>
    <w:p w:rsidR="003204DF" w:rsidRDefault="00D067D8">
      <w:pPr>
        <w:pStyle w:val="4"/>
        <w:spacing w:before="1"/>
        <w:ind w:left="754"/>
      </w:pPr>
      <w:r>
        <w:t>Формирование</w:t>
      </w:r>
      <w:r>
        <w:rPr>
          <w:spacing w:val="-11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действий</w:t>
      </w:r>
    </w:p>
    <w:p w:rsidR="003204DF" w:rsidRDefault="00D067D8">
      <w:pPr>
        <w:pStyle w:val="a3"/>
        <w:ind w:right="689"/>
      </w:pP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 барометр, анемометр, флюгер) и представлять результаты наблюдений в</w:t>
      </w:r>
      <w:r>
        <w:rPr>
          <w:spacing w:val="1"/>
        </w:rPr>
        <w:t xml:space="preserve"> </w:t>
      </w:r>
      <w:r>
        <w:t>табличной и</w:t>
      </w:r>
      <w:r>
        <w:rPr>
          <w:spacing w:val="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форме.</w:t>
      </w:r>
    </w:p>
    <w:p w:rsidR="003204DF" w:rsidRDefault="00D067D8">
      <w:pPr>
        <w:pStyle w:val="a3"/>
        <w:spacing w:before="4"/>
        <w:ind w:right="699"/>
      </w:pPr>
      <w:r>
        <w:t>Формулировать вопросы, поиск ответов на которые необходим для прогнозирования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численности населения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3204DF" w:rsidRDefault="00D067D8">
      <w:pPr>
        <w:pStyle w:val="a3"/>
        <w:ind w:right="711"/>
        <w:jc w:val="left"/>
      </w:pPr>
      <w:r>
        <w:t>Представлять</w:t>
      </w:r>
      <w:r>
        <w:rPr>
          <w:spacing w:val="19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фенологических</w:t>
      </w:r>
      <w:r>
        <w:rPr>
          <w:spacing w:val="19"/>
        </w:rPr>
        <w:t xml:space="preserve"> </w:t>
      </w:r>
      <w:r>
        <w:t>наблюдений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наблюдений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погодой</w:t>
      </w:r>
      <w:r>
        <w:rPr>
          <w:spacing w:val="1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lastRenderedPageBreak/>
        <w:t>различной</w:t>
      </w:r>
      <w:r>
        <w:rPr>
          <w:spacing w:val="-1"/>
        </w:rPr>
        <w:t xml:space="preserve"> </w:t>
      </w:r>
      <w:r>
        <w:t>форме 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7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описания).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Проводить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составленному</w:t>
      </w:r>
      <w:r>
        <w:rPr>
          <w:spacing w:val="30"/>
        </w:rPr>
        <w:t xml:space="preserve"> </w:t>
      </w:r>
      <w:r>
        <w:t>плану</w:t>
      </w:r>
      <w:r>
        <w:rPr>
          <w:spacing w:val="30"/>
        </w:rPr>
        <w:t xml:space="preserve"> </w:t>
      </w:r>
      <w:r>
        <w:t>небольшое</w:t>
      </w:r>
      <w:r>
        <w:rPr>
          <w:spacing w:val="29"/>
        </w:rPr>
        <w:t xml:space="preserve"> </w:t>
      </w:r>
      <w:r>
        <w:t>исследование</w:t>
      </w:r>
      <w:r>
        <w:rPr>
          <w:spacing w:val="30"/>
        </w:rPr>
        <w:t xml:space="preserve"> </w:t>
      </w:r>
      <w:r>
        <w:t>роли</w:t>
      </w:r>
      <w:r>
        <w:rPr>
          <w:spacing w:val="-62"/>
        </w:rPr>
        <w:t xml:space="preserve"> </w:t>
      </w:r>
      <w:r>
        <w:t>традиций в</w:t>
      </w:r>
      <w:r>
        <w:rPr>
          <w:spacing w:val="3"/>
        </w:rPr>
        <w:t xml:space="preserve"> </w:t>
      </w:r>
      <w:r>
        <w:t>обществе.</w:t>
      </w:r>
    </w:p>
    <w:p w:rsidR="003204DF" w:rsidRDefault="00D067D8">
      <w:pPr>
        <w:pStyle w:val="a3"/>
        <w:tabs>
          <w:tab w:val="left" w:pos="2189"/>
          <w:tab w:val="left" w:pos="3688"/>
          <w:tab w:val="left" w:pos="5454"/>
          <w:tab w:val="left" w:pos="6810"/>
          <w:tab w:val="left" w:pos="8214"/>
          <w:tab w:val="left" w:pos="8654"/>
        </w:tabs>
        <w:spacing w:line="242" w:lineRule="auto"/>
        <w:ind w:right="703"/>
        <w:jc w:val="left"/>
      </w:pPr>
      <w:r>
        <w:t>Исследовать</w:t>
      </w:r>
      <w:r>
        <w:tab/>
        <w:t>несложные</w:t>
      </w:r>
      <w:r>
        <w:tab/>
        <w:t>практические</w:t>
      </w:r>
      <w:r>
        <w:tab/>
        <w:t>ситуации,</w:t>
      </w:r>
      <w:r>
        <w:tab/>
        <w:t>связанные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производства.</w:t>
      </w:r>
    </w:p>
    <w:p w:rsidR="003204DF" w:rsidRDefault="00D067D8">
      <w:pPr>
        <w:pStyle w:val="4"/>
        <w:spacing w:line="294" w:lineRule="exact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3204DF" w:rsidRDefault="00D067D8">
      <w:pPr>
        <w:pStyle w:val="a3"/>
        <w:ind w:right="697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62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-2"/>
        </w:rPr>
        <w:t xml:space="preserve"> </w:t>
      </w:r>
      <w:r>
        <w:t>и др. 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познавательной задачей.</w:t>
      </w:r>
    </w:p>
    <w:p w:rsidR="003204DF" w:rsidRDefault="00D067D8">
      <w:pPr>
        <w:pStyle w:val="a3"/>
        <w:ind w:right="69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 xml:space="preserve">критики источника, </w:t>
      </w:r>
      <w:r>
        <w:t>высказывать суждение о его информационных особенностях и цен-</w:t>
      </w:r>
      <w:r>
        <w:rPr>
          <w:spacing w:val="1"/>
        </w:rPr>
        <w:t xml:space="preserve"> </w:t>
      </w:r>
      <w:r>
        <w:t>ности (по заданным или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определяемым критериям).</w:t>
      </w:r>
    </w:p>
    <w:p w:rsidR="003204DF" w:rsidRDefault="00D067D8">
      <w:pPr>
        <w:pStyle w:val="a3"/>
        <w:ind w:right="703"/>
      </w:pPr>
      <w:r>
        <w:t>Сравнивать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выявлять</w:t>
      </w:r>
      <w:r>
        <w:rPr>
          <w:spacing w:val="66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</w:t>
      </w:r>
      <w:r>
        <w:t>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 авторов.</w:t>
      </w:r>
    </w:p>
    <w:p w:rsidR="003204DF" w:rsidRDefault="00D067D8">
      <w:pPr>
        <w:pStyle w:val="a3"/>
        <w:ind w:right="701"/>
      </w:pPr>
      <w:r>
        <w:t>Выбирать оптимальную форму представления результатов самостоятельной работы 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(сообщение, эссе, презентация,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204DF" w:rsidRDefault="00D067D8">
      <w:pPr>
        <w:pStyle w:val="a3"/>
        <w:ind w:right="697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62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 предложенной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задачей.</w:t>
      </w:r>
    </w:p>
    <w:p w:rsidR="003204DF" w:rsidRDefault="00D067D8">
      <w:pPr>
        <w:pStyle w:val="a3"/>
        <w:ind w:right="69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высказ</w:t>
      </w:r>
      <w:r>
        <w:t>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 заданным или самостоятельно</w:t>
      </w:r>
      <w:r>
        <w:rPr>
          <w:spacing w:val="-5"/>
        </w:rPr>
        <w:t xml:space="preserve"> </w:t>
      </w:r>
      <w:r>
        <w:t>определяемым критериям).</w:t>
      </w:r>
    </w:p>
    <w:p w:rsidR="003204DF" w:rsidRDefault="00D067D8">
      <w:pPr>
        <w:pStyle w:val="a3"/>
        <w:ind w:right="695"/>
      </w:pPr>
      <w:r>
        <w:t>66Выбирать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 да</w:t>
      </w:r>
      <w:r>
        <w:t>нных),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2"/>
        </w:rPr>
        <w:t xml:space="preserve"> </w:t>
      </w:r>
      <w:r>
        <w:t>России.</w:t>
      </w:r>
    </w:p>
    <w:p w:rsidR="003204DF" w:rsidRDefault="00D067D8">
      <w:pPr>
        <w:pStyle w:val="a3"/>
        <w:ind w:right="699"/>
      </w:pPr>
      <w:r>
        <w:t>66Находить,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недостоверной.</w:t>
      </w:r>
    </w:p>
    <w:p w:rsidR="003204DF" w:rsidRDefault="00D067D8">
      <w:pPr>
        <w:pStyle w:val="a3"/>
        <w:spacing w:before="78"/>
        <w:jc w:val="left"/>
      </w:pPr>
      <w:r>
        <w:t>Определять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недостающую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задачи.</w:t>
      </w:r>
    </w:p>
    <w:p w:rsidR="003204DF" w:rsidRDefault="00D067D8">
      <w:pPr>
        <w:pStyle w:val="a3"/>
        <w:spacing w:before="8"/>
        <w:jc w:val="left"/>
      </w:pPr>
      <w:r>
        <w:t>Извлекать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правах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обязанностях</w:t>
      </w:r>
      <w:r>
        <w:rPr>
          <w:spacing w:val="18"/>
        </w:rPr>
        <w:t xml:space="preserve"> </w:t>
      </w:r>
      <w:r>
        <w:t>учащегося</w:t>
      </w:r>
      <w:r>
        <w:rPr>
          <w:spacing w:val="18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адаптированных</w:t>
      </w:r>
      <w:r>
        <w:rPr>
          <w:spacing w:val="-6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материалов):</w:t>
      </w:r>
      <w:r>
        <w:rPr>
          <w:spacing w:val="-3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план.</w:t>
      </w:r>
    </w:p>
    <w:p w:rsidR="003204DF" w:rsidRDefault="00D067D8">
      <w:pPr>
        <w:pStyle w:val="a3"/>
        <w:tabs>
          <w:tab w:val="left" w:pos="2538"/>
          <w:tab w:val="left" w:pos="2658"/>
          <w:tab w:val="left" w:pos="2994"/>
          <w:tab w:val="left" w:pos="4227"/>
          <w:tab w:val="left" w:pos="4385"/>
          <w:tab w:val="left" w:pos="4903"/>
          <w:tab w:val="left" w:pos="5857"/>
          <w:tab w:val="left" w:pos="6295"/>
          <w:tab w:val="left" w:pos="6765"/>
          <w:tab w:val="left" w:pos="8387"/>
          <w:tab w:val="left" w:pos="10194"/>
        </w:tabs>
        <w:spacing w:before="2"/>
        <w:ind w:right="706"/>
        <w:jc w:val="left"/>
      </w:pPr>
      <w:r>
        <w:t>Анализировать</w:t>
      </w:r>
      <w:r>
        <w:tab/>
        <w:t>и</w:t>
      </w:r>
      <w:r>
        <w:tab/>
        <w:t>обобщать</w:t>
      </w:r>
      <w:r>
        <w:tab/>
      </w:r>
      <w:r>
        <w:tab/>
        <w:t>текстовую</w:t>
      </w:r>
      <w:r>
        <w:tab/>
        <w:t>и</w:t>
      </w:r>
      <w:r>
        <w:tab/>
        <w:t>статистическую</w:t>
      </w:r>
      <w:r>
        <w:tab/>
        <w:t>информацию</w:t>
      </w:r>
      <w:r>
        <w:tab/>
      </w:r>
      <w:r>
        <w:rPr>
          <w:spacing w:val="-5"/>
        </w:rPr>
        <w:t>об</w:t>
      </w:r>
      <w:r>
        <w:rPr>
          <w:spacing w:val="-62"/>
        </w:rPr>
        <w:t xml:space="preserve"> </w:t>
      </w:r>
      <w:r>
        <w:t>отклоняющемся</w:t>
      </w:r>
      <w:r>
        <w:tab/>
      </w:r>
      <w:r>
        <w:tab/>
        <w:t>поведении,</w:t>
      </w:r>
      <w:r>
        <w:tab/>
        <w:t>его</w:t>
      </w:r>
      <w:r>
        <w:tab/>
        <w:t>причинах</w:t>
      </w:r>
      <w:r>
        <w:tab/>
        <w:t>и</w:t>
      </w:r>
      <w:r>
        <w:tab/>
        <w:t>негативных</w:t>
      </w:r>
      <w:r>
        <w:tab/>
        <w:t>последствиях</w:t>
      </w:r>
      <w:r>
        <w:tab/>
        <w:t>из</w:t>
      </w:r>
      <w:r>
        <w:rPr>
          <w:spacing w:val="-62"/>
        </w:rPr>
        <w:t xml:space="preserve"> </w:t>
      </w:r>
      <w:r>
        <w:t>адаптированных источников (в том числе учебных материалов) и публикаций СМИ.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выводов</w:t>
      </w:r>
      <w:r>
        <w:rPr>
          <w:spacing w:val="2"/>
        </w:rPr>
        <w:t xml:space="preserve"> </w:t>
      </w:r>
      <w:r>
        <w:t>и обобщений.</w:t>
      </w:r>
    </w:p>
    <w:p w:rsidR="003204DF" w:rsidRDefault="00D067D8">
      <w:pPr>
        <w:pStyle w:val="a3"/>
        <w:ind w:right="701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2"/>
        </w:rPr>
        <w:t xml:space="preserve"> </w:t>
      </w:r>
      <w:r>
        <w:t>обществе в разных источниках информации: сопоставлять и обобщать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(описательную,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аудиовизу</w:t>
      </w:r>
      <w:r>
        <w:t>альную).</w:t>
      </w:r>
    </w:p>
    <w:p w:rsidR="003204DF" w:rsidRDefault="00D067D8">
      <w:pPr>
        <w:pStyle w:val="4"/>
        <w:spacing w:line="296" w:lineRule="exact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</w:t>
      </w:r>
    </w:p>
    <w:p w:rsidR="003204DF" w:rsidRDefault="00D067D8">
      <w:pPr>
        <w:pStyle w:val="a3"/>
        <w:tabs>
          <w:tab w:val="left" w:pos="2062"/>
          <w:tab w:val="left" w:pos="3265"/>
          <w:tab w:val="left" w:pos="4738"/>
          <w:tab w:val="left" w:pos="5687"/>
          <w:tab w:val="left" w:pos="6793"/>
          <w:tab w:val="left" w:pos="7143"/>
          <w:tab w:val="left" w:pos="8562"/>
          <w:tab w:val="left" w:pos="10313"/>
        </w:tabs>
        <w:spacing w:line="242" w:lineRule="auto"/>
        <w:ind w:right="705"/>
        <w:jc w:val="left"/>
      </w:pPr>
      <w:r>
        <w:t>Определять</w:t>
      </w:r>
      <w:r>
        <w:tab/>
        <w:t>характер</w:t>
      </w:r>
      <w:r>
        <w:tab/>
        <w:t>отношений</w:t>
      </w:r>
      <w:r>
        <w:tab/>
        <w:t>между</w:t>
      </w:r>
      <w:r>
        <w:tab/>
        <w:t>людьми</w:t>
      </w:r>
      <w:r>
        <w:tab/>
        <w:t>в</w:t>
      </w:r>
      <w:r>
        <w:tab/>
        <w:t>различных</w:t>
      </w:r>
      <w:r>
        <w:tab/>
        <w:t>исторических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событиях.</w:t>
      </w:r>
    </w:p>
    <w:p w:rsidR="003204DF" w:rsidRDefault="00D067D8">
      <w:pPr>
        <w:pStyle w:val="a3"/>
        <w:spacing w:line="242" w:lineRule="auto"/>
        <w:ind w:right="692"/>
        <w:jc w:val="left"/>
      </w:pPr>
      <w:r>
        <w:t>Раскрывать</w:t>
      </w:r>
      <w:r>
        <w:rPr>
          <w:spacing w:val="17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сотрудничества</w:t>
      </w:r>
      <w:r>
        <w:rPr>
          <w:spacing w:val="11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сферах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эпохи.</w:t>
      </w:r>
    </w:p>
    <w:p w:rsidR="003204DF" w:rsidRDefault="00D067D8">
      <w:pPr>
        <w:pStyle w:val="a3"/>
        <w:jc w:val="left"/>
      </w:pPr>
      <w:r>
        <w:t>Принимать</w:t>
      </w:r>
      <w:r>
        <w:rPr>
          <w:spacing w:val="62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обсуждении</w:t>
      </w:r>
      <w:r>
        <w:rPr>
          <w:spacing w:val="61"/>
        </w:rPr>
        <w:t xml:space="preserve"> </w:t>
      </w:r>
      <w:r>
        <w:t>открытых</w:t>
      </w:r>
      <w:r>
        <w:rPr>
          <w:spacing w:val="62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2"/>
        </w:rPr>
        <w:t xml:space="preserve"> </w:t>
      </w:r>
      <w:r>
        <w:t>дискуссионных)</w:t>
      </w:r>
      <w:r>
        <w:rPr>
          <w:spacing w:val="61"/>
        </w:rPr>
        <w:t xml:space="preserve"> </w:t>
      </w:r>
      <w:r>
        <w:t>вопросов</w:t>
      </w:r>
      <w:r>
        <w:rPr>
          <w:spacing w:val="-62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высказывая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аргументируя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суждения.</w:t>
      </w:r>
    </w:p>
    <w:p w:rsidR="003204DF" w:rsidRDefault="00D067D8">
      <w:pPr>
        <w:pStyle w:val="a3"/>
        <w:ind w:right="691"/>
        <w:jc w:val="left"/>
      </w:pPr>
      <w:r>
        <w:t>Осуществлять презентацию выполненной самостоятельной работы по истории, проявляя</w:t>
      </w:r>
      <w:r>
        <w:rPr>
          <w:spacing w:val="-62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диал</w:t>
      </w:r>
      <w:r>
        <w:t>огу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аудиторией.</w:t>
      </w:r>
    </w:p>
    <w:p w:rsidR="003204DF" w:rsidRDefault="00D067D8">
      <w:pPr>
        <w:pStyle w:val="a3"/>
        <w:jc w:val="left"/>
      </w:pPr>
      <w:r>
        <w:t>Оценивать</w:t>
      </w:r>
      <w:r>
        <w:rPr>
          <w:spacing w:val="43"/>
        </w:rPr>
        <w:t xml:space="preserve"> </w:t>
      </w:r>
      <w:r>
        <w:t>собственные</w:t>
      </w:r>
      <w:r>
        <w:rPr>
          <w:spacing w:val="43"/>
        </w:rPr>
        <w:t xml:space="preserve"> </w:t>
      </w:r>
      <w:r>
        <w:t>поступки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поведение</w:t>
      </w:r>
      <w:r>
        <w:rPr>
          <w:spacing w:val="43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людей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точки</w:t>
      </w:r>
      <w:r>
        <w:rPr>
          <w:spacing w:val="43"/>
        </w:rPr>
        <w:t xml:space="preserve"> </w:t>
      </w:r>
      <w:r>
        <w:t>зрения</w:t>
      </w:r>
      <w:r>
        <w:rPr>
          <w:spacing w:val="43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соответствия 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нормам.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lastRenderedPageBreak/>
        <w:t>Анализировать</w:t>
      </w:r>
      <w:r>
        <w:rPr>
          <w:spacing w:val="41"/>
        </w:rPr>
        <w:t xml:space="preserve"> </w:t>
      </w:r>
      <w:r>
        <w:t>причины</w:t>
      </w:r>
      <w:r>
        <w:rPr>
          <w:spacing w:val="41"/>
        </w:rPr>
        <w:t xml:space="preserve"> </w:t>
      </w:r>
      <w:r>
        <w:t>социальных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межличностных</w:t>
      </w:r>
      <w:r>
        <w:rPr>
          <w:spacing w:val="41"/>
        </w:rPr>
        <w:t xml:space="preserve"> </w:t>
      </w:r>
      <w:r>
        <w:t>конфликтов,</w:t>
      </w:r>
      <w:r>
        <w:rPr>
          <w:spacing w:val="40"/>
        </w:rPr>
        <w:t xml:space="preserve"> </w:t>
      </w:r>
      <w:r>
        <w:t>моделировать</w:t>
      </w:r>
      <w:r>
        <w:rPr>
          <w:spacing w:val="-6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 конфликтной</w:t>
      </w:r>
      <w:r>
        <w:rPr>
          <w:spacing w:val="1"/>
        </w:rPr>
        <w:t xml:space="preserve"> </w:t>
      </w:r>
      <w:r>
        <w:t>ситуации.</w:t>
      </w:r>
    </w:p>
    <w:p w:rsidR="003204DF" w:rsidRDefault="00D067D8">
      <w:pPr>
        <w:pStyle w:val="a3"/>
        <w:spacing w:line="295" w:lineRule="exact"/>
        <w:jc w:val="left"/>
      </w:pP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дискуссии.</w:t>
      </w:r>
    </w:p>
    <w:p w:rsidR="003204DF" w:rsidRDefault="00D067D8">
      <w:pPr>
        <w:pStyle w:val="a3"/>
        <w:ind w:right="700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общества.</w:t>
      </w:r>
    </w:p>
    <w:p w:rsidR="003204DF" w:rsidRDefault="00D067D8">
      <w:pPr>
        <w:pStyle w:val="a3"/>
        <w:ind w:right="699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 и оценивать вклад каждого члена команды в достижение результатов, разделять</w:t>
      </w:r>
      <w:r>
        <w:rPr>
          <w:spacing w:val="1"/>
        </w:rPr>
        <w:t xml:space="preserve"> </w:t>
      </w:r>
      <w:r>
        <w:t>сферу ответственности.</w:t>
      </w:r>
    </w:p>
    <w:p w:rsidR="003204DF" w:rsidRDefault="00D067D8">
      <w:pPr>
        <w:pStyle w:val="a3"/>
        <w:ind w:right="697"/>
      </w:pPr>
      <w:r>
        <w:t>66Пл</w:t>
      </w:r>
      <w:r>
        <w:t>анировать организацию совместной работы при выполнении учебного проекта о</w:t>
      </w:r>
      <w:r>
        <w:rPr>
          <w:spacing w:val="1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глобальными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климата.</w:t>
      </w:r>
    </w:p>
    <w:p w:rsidR="003204DF" w:rsidRDefault="00D067D8">
      <w:pPr>
        <w:pStyle w:val="a3"/>
        <w:ind w:right="69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</w:t>
      </w:r>
      <w:r>
        <w:t>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материалам»</w:t>
      </w:r>
      <w:r>
        <w:rPr>
          <w:spacing w:val="1"/>
        </w:rPr>
        <w:t xml:space="preserve"> </w:t>
      </w:r>
      <w:r>
        <w:t>обмениваться с партнером</w:t>
      </w:r>
      <w:r>
        <w:rPr>
          <w:spacing w:val="-5"/>
        </w:rPr>
        <w:t xml:space="preserve"> </w:t>
      </w:r>
      <w:r>
        <w:t>важной информацией,</w:t>
      </w:r>
      <w:r>
        <w:rPr>
          <w:spacing w:val="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обсуждении.</w:t>
      </w:r>
    </w:p>
    <w:p w:rsidR="003204DF" w:rsidRDefault="00D067D8">
      <w:pPr>
        <w:pStyle w:val="a3"/>
        <w:spacing w:line="242" w:lineRule="auto"/>
        <w:ind w:right="699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 члена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результатов.</w:t>
      </w:r>
    </w:p>
    <w:p w:rsidR="003204DF" w:rsidRDefault="00D067D8">
      <w:pPr>
        <w:pStyle w:val="a3"/>
        <w:spacing w:line="290" w:lineRule="exact"/>
      </w:pPr>
      <w:r>
        <w:t>Разделять</w:t>
      </w:r>
      <w:r>
        <w:rPr>
          <w:spacing w:val="-7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ответственности.</w:t>
      </w:r>
    </w:p>
    <w:p w:rsidR="003204DF" w:rsidRDefault="00D067D8">
      <w:pPr>
        <w:pStyle w:val="4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</w:p>
    <w:p w:rsidR="003204DF" w:rsidRDefault="00D067D8">
      <w:pPr>
        <w:pStyle w:val="a3"/>
        <w:ind w:right="695"/>
      </w:pPr>
      <w:r>
        <w:t>Раскрывать смысл и значение целенаправленной деятельности людей в истории —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(правителей,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учены</w:t>
      </w:r>
      <w:r>
        <w:t>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движений,</w:t>
      </w:r>
      <w:r>
        <w:rPr>
          <w:spacing w:val="2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3204DF" w:rsidRDefault="00D067D8">
      <w:pPr>
        <w:pStyle w:val="a3"/>
        <w:ind w:right="699"/>
      </w:pP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истории (включая использование на разных этапах </w:t>
      </w:r>
      <w:r>
        <w:t>обучения сначала предложенных, а</w:t>
      </w:r>
      <w:r>
        <w:rPr>
          <w:spacing w:val="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самостоятельно определяемых плана и источников</w:t>
      </w:r>
      <w:r>
        <w:rPr>
          <w:spacing w:val="2"/>
        </w:rPr>
        <w:t xml:space="preserve"> </w:t>
      </w:r>
      <w:r>
        <w:t>информации).</w:t>
      </w:r>
    </w:p>
    <w:p w:rsidR="003204DF" w:rsidRDefault="00D067D8">
      <w:pPr>
        <w:pStyle w:val="a3"/>
        <w:ind w:right="696"/>
      </w:pPr>
      <w:r>
        <w:t>Осуществлять самоконтроль и рефлексию применительно к результатам своей учебной</w:t>
      </w:r>
      <w:r>
        <w:rPr>
          <w:spacing w:val="1"/>
        </w:rPr>
        <w:t xml:space="preserve"> </w:t>
      </w:r>
      <w:r>
        <w:t xml:space="preserve">деятельности, соотнося их с исторической информацией, содержащейся в учебной </w:t>
      </w:r>
      <w:r>
        <w:t>и</w:t>
      </w:r>
      <w:r>
        <w:rPr>
          <w:spacing w:val="1"/>
        </w:rPr>
        <w:t xml:space="preserve"> </w:t>
      </w:r>
      <w:r>
        <w:t>исторической литературе.</w:t>
      </w:r>
    </w:p>
    <w:p w:rsidR="003204DF" w:rsidRDefault="00D067D8">
      <w:pPr>
        <w:pStyle w:val="a3"/>
        <w:spacing w:before="78"/>
        <w:ind w:right="695"/>
      </w:pPr>
      <w:r>
        <w:t>Самостоятельно составлять алгоритм решения географических задач и выбирать способ</w:t>
      </w:r>
      <w:r>
        <w:rPr>
          <w:spacing w:val="1"/>
        </w:rPr>
        <w:t xml:space="preserve"> </w:t>
      </w:r>
      <w:r>
        <w:t>их решения с учетом имеющихся ресурсов и собственных возможностей, аргументиро-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2"/>
        </w:rPr>
        <w:t xml:space="preserve"> </w:t>
      </w:r>
      <w:r>
        <w:t>варианты решений.</w:t>
      </w:r>
    </w:p>
    <w:p w:rsidR="003204DF" w:rsidRDefault="003204DF">
      <w:pPr>
        <w:pStyle w:val="a3"/>
        <w:spacing w:before="8"/>
        <w:ind w:left="0"/>
        <w:jc w:val="left"/>
      </w:pPr>
    </w:p>
    <w:p w:rsidR="003204DF" w:rsidRDefault="00D067D8">
      <w:pPr>
        <w:pStyle w:val="3"/>
        <w:spacing w:before="1" w:line="240" w:lineRule="auto"/>
        <w:ind w:left="1186" w:right="717" w:hanging="635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</w:t>
      </w:r>
      <w:r>
        <w:t>х</w:t>
      </w:r>
      <w:r>
        <w:rPr>
          <w:spacing w:val="-10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3204DF" w:rsidRDefault="00D067D8">
      <w:pPr>
        <w:pStyle w:val="a3"/>
        <w:spacing w:before="7"/>
        <w:ind w:right="697"/>
      </w:pPr>
      <w:r>
        <w:t>Одним из важнейших путей формирования универсальных учебных действий (УУД)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-62"/>
        </w:rPr>
        <w:t xml:space="preserve"> </w:t>
      </w:r>
      <w:r>
        <w:t>образовательных организаций при получении основного общего образования на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УУД,</w:t>
      </w:r>
      <w:r>
        <w:rPr>
          <w:spacing w:val="2"/>
        </w:rPr>
        <w:t xml:space="preserve"> </w:t>
      </w:r>
      <w:r>
        <w:t>разработанной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</w:p>
    <w:p w:rsidR="003204DF" w:rsidRDefault="00D067D8">
      <w:pPr>
        <w:pStyle w:val="a3"/>
        <w:ind w:right="694"/>
      </w:pPr>
      <w:r>
        <w:t>Органи</w:t>
      </w:r>
      <w:r>
        <w:t>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-62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взрослыми.</w:t>
      </w:r>
    </w:p>
    <w:p w:rsidR="003204DF" w:rsidRDefault="00D067D8">
      <w:pPr>
        <w:pStyle w:val="a3"/>
        <w:ind w:right="698"/>
      </w:pP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проблем.</w:t>
      </w:r>
    </w:p>
    <w:p w:rsidR="003204DF" w:rsidRDefault="00D067D8">
      <w:pPr>
        <w:pStyle w:val="a3"/>
        <w:ind w:right="696"/>
      </w:pPr>
      <w:r>
        <w:t>УИПД может осуществляться обучающимися индивидуально и коллективно (в составе</w:t>
      </w:r>
      <w:r>
        <w:rPr>
          <w:spacing w:val="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групп,</w:t>
      </w:r>
      <w:r>
        <w:rPr>
          <w:spacing w:val="4"/>
        </w:rPr>
        <w:t xml:space="preserve"> </w:t>
      </w:r>
      <w:r>
        <w:t>класса).</w:t>
      </w:r>
    </w:p>
    <w:p w:rsidR="003204DF" w:rsidRDefault="00D067D8">
      <w:pPr>
        <w:pStyle w:val="a3"/>
        <w:ind w:right="694"/>
      </w:pPr>
      <w:r>
        <w:lastRenderedPageBreak/>
        <w:t>Результаты учебных исследований и проектов, реализуемых обучающимися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</w:t>
      </w:r>
      <w:r>
        <w:t>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</w:t>
      </w:r>
      <w:r>
        <w:t>довательской и проектной деятельности универсальные учебные действия оцени-</w:t>
      </w:r>
      <w:r>
        <w:rPr>
          <w:spacing w:val="1"/>
        </w:rPr>
        <w:t xml:space="preserve"> </w:t>
      </w:r>
      <w:r>
        <w:t>ваются на</w:t>
      </w:r>
      <w:r>
        <w:rPr>
          <w:spacing w:val="2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 процесса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формирования.</w:t>
      </w:r>
    </w:p>
    <w:p w:rsidR="003204DF" w:rsidRDefault="00D067D8">
      <w:pPr>
        <w:pStyle w:val="a3"/>
        <w:spacing w:line="242" w:lineRule="auto"/>
        <w:ind w:right="696"/>
      </w:pPr>
      <w:r>
        <w:t>Материально-техническое оснащение образовательного процесса должно 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УИПД.</w:t>
      </w:r>
    </w:p>
    <w:p w:rsidR="003204DF" w:rsidRDefault="00D067D8">
      <w:pPr>
        <w:pStyle w:val="a3"/>
        <w:ind w:right="696"/>
      </w:pPr>
      <w:r>
        <w:t>С учетом вероятности возникновения особых условий организации образовательного</w:t>
      </w:r>
      <w:r>
        <w:rPr>
          <w:spacing w:val="1"/>
        </w:rPr>
        <w:t xml:space="preserve"> </w:t>
      </w:r>
      <w:r>
        <w:t>процесса (сложные погодные условия и эпидемиологическая обстановка; 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 быть 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формате.</w:t>
      </w:r>
    </w:p>
    <w:p w:rsidR="003204DF" w:rsidRDefault="00D067D8">
      <w:pPr>
        <w:pStyle w:val="4"/>
        <w:spacing w:line="295" w:lineRule="exact"/>
      </w:pPr>
      <w:r>
        <w:t>Особенности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учебно-исследовательской</w:t>
      </w:r>
      <w:r>
        <w:rPr>
          <w:spacing w:val="-11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696"/>
      </w:pPr>
      <w:r>
        <w:t>О</w:t>
      </w:r>
      <w:r>
        <w:t>собенность учебно-исследовательской деятельности (далее — УИД) состоит в том, что</w:t>
      </w:r>
      <w:r>
        <w:rPr>
          <w:spacing w:val="-6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 опытно-экспериментальной</w:t>
      </w:r>
      <w:r>
        <w:rPr>
          <w:spacing w:val="3"/>
        </w:rPr>
        <w:t xml:space="preserve"> </w:t>
      </w:r>
      <w:r>
        <w:t>проверки.</w:t>
      </w:r>
    </w:p>
    <w:p w:rsidR="003204DF" w:rsidRDefault="00D067D8">
      <w:pPr>
        <w:pStyle w:val="a3"/>
        <w:ind w:right="705"/>
      </w:pPr>
      <w:r>
        <w:t>Исследовательские задачи представляют собой особый вид педагогической установки,</w:t>
      </w:r>
      <w:r>
        <w:rPr>
          <w:spacing w:val="1"/>
        </w:rPr>
        <w:t xml:space="preserve"> </w:t>
      </w:r>
      <w:r>
        <w:t>ориентированной:</w:t>
      </w:r>
    </w:p>
    <w:p w:rsidR="003204DF" w:rsidRDefault="00D067D8">
      <w:pPr>
        <w:pStyle w:val="a3"/>
        <w:spacing w:before="78" w:line="242" w:lineRule="auto"/>
        <w:ind w:right="694"/>
      </w:pPr>
      <w:r>
        <w:t xml:space="preserve">на формирование и развитие у школьников навыков поиска </w:t>
      </w:r>
      <w:r>
        <w:t>ответов на 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1"/>
        </w:rPr>
        <w:t xml:space="preserve"> </w:t>
      </w:r>
      <w:r>
        <w:t>экспериментирования;</w:t>
      </w:r>
      <w:r>
        <w:t xml:space="preserve"> </w:t>
      </w:r>
      <w:r>
        <w:t xml:space="preserve">на овладение школьниками основными научно-исследовательскими умениями </w:t>
      </w:r>
      <w:r>
        <w:t>(умения</w:t>
      </w:r>
      <w:r>
        <w:rPr>
          <w:spacing w:val="1"/>
        </w:rPr>
        <w:t xml:space="preserve"> </w:t>
      </w:r>
      <w:r>
        <w:t>формулировать гипотезу и прогноз, планировать и осуществлять анализ, опыт и экспе-</w:t>
      </w:r>
      <w:r>
        <w:rPr>
          <w:spacing w:val="1"/>
        </w:rPr>
        <w:t xml:space="preserve"> </w:t>
      </w:r>
      <w:r>
        <w:t>римент,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выводы на</w:t>
      </w:r>
      <w:r>
        <w:rPr>
          <w:spacing w:val="1"/>
        </w:rPr>
        <w:t xml:space="preserve"> </w:t>
      </w:r>
      <w:r>
        <w:t>основе анализа полученных</w:t>
      </w:r>
      <w:r>
        <w:rPr>
          <w:spacing w:val="1"/>
        </w:rPr>
        <w:t xml:space="preserve"> </w:t>
      </w:r>
      <w:r>
        <w:t>данных).</w:t>
      </w:r>
    </w:p>
    <w:p w:rsidR="003204DF" w:rsidRDefault="00D067D8">
      <w:pPr>
        <w:pStyle w:val="a3"/>
        <w:ind w:right="696"/>
      </w:pPr>
      <w:r>
        <w:t>Ценность учебно-исследовательской работы определяется возможностью обучающихся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исследованием.</w:t>
      </w:r>
    </w:p>
    <w:p w:rsidR="003204DF" w:rsidRDefault="00D067D8">
      <w:pPr>
        <w:pStyle w:val="a3"/>
        <w:ind w:right="2533"/>
        <w:jc w:val="left"/>
      </w:pPr>
      <w:r>
        <w:t>Осуществление</w:t>
      </w:r>
      <w:r>
        <w:rPr>
          <w:spacing w:val="-3"/>
        </w:rPr>
        <w:t xml:space="preserve"> </w:t>
      </w:r>
      <w:r>
        <w:t>УИД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этапов:</w:t>
      </w:r>
      <w:r>
        <w:rPr>
          <w:spacing w:val="-62"/>
        </w:rPr>
        <w:t xml:space="preserve"> </w:t>
      </w:r>
      <w:r>
        <w:t>обоснование актуальности</w:t>
      </w:r>
      <w:r>
        <w:rPr>
          <w:spacing w:val="2"/>
        </w:rPr>
        <w:t xml:space="preserve"> </w:t>
      </w:r>
      <w:r>
        <w:t>исследования;</w:t>
      </w:r>
    </w:p>
    <w:p w:rsidR="003204DF" w:rsidRDefault="00D067D8">
      <w:pPr>
        <w:pStyle w:val="a3"/>
        <w:tabs>
          <w:tab w:val="left" w:pos="4256"/>
          <w:tab w:val="left" w:pos="6664"/>
          <w:tab w:val="left" w:pos="7595"/>
          <w:tab w:val="left" w:pos="9372"/>
        </w:tabs>
        <w:ind w:right="707"/>
        <w:jc w:val="left"/>
      </w:pPr>
      <w:r>
        <w:t>планирование/проектирование</w:t>
      </w:r>
      <w:r>
        <w:tab/>
        <w:t>исследовательских</w:t>
      </w:r>
      <w:r>
        <w:tab/>
        <w:t>работ</w:t>
      </w:r>
      <w:r>
        <w:tab/>
        <w:t>(выдвижение</w:t>
      </w:r>
      <w:r>
        <w:tab/>
      </w:r>
      <w:r>
        <w:rPr>
          <w:spacing w:val="-2"/>
        </w:rPr>
        <w:t>гипотезы,</w:t>
      </w:r>
      <w:r>
        <w:rPr>
          <w:spacing w:val="-62"/>
        </w:rPr>
        <w:t xml:space="preserve"> </w:t>
      </w:r>
      <w:r>
        <w:t>постановка цели и</w:t>
      </w:r>
      <w:r>
        <w:rPr>
          <w:spacing w:val="-4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выбор необходимых</w:t>
      </w:r>
      <w:r>
        <w:rPr>
          <w:spacing w:val="-1"/>
        </w:rPr>
        <w:t xml:space="preserve"> </w:t>
      </w:r>
      <w:r>
        <w:t>средств/инструментария;</w:t>
      </w:r>
    </w:p>
    <w:p w:rsidR="003204DF" w:rsidRDefault="00D067D8">
      <w:pPr>
        <w:pStyle w:val="a3"/>
        <w:tabs>
          <w:tab w:val="left" w:pos="2025"/>
          <w:tab w:val="left" w:pos="3541"/>
          <w:tab w:val="left" w:pos="5292"/>
          <w:tab w:val="left" w:pos="5642"/>
          <w:tab w:val="left" w:pos="7432"/>
          <w:tab w:val="left" w:pos="8902"/>
          <w:tab w:val="left" w:pos="10317"/>
        </w:tabs>
        <w:spacing w:line="242" w:lineRule="auto"/>
        <w:ind w:right="701"/>
        <w:jc w:val="left"/>
      </w:pPr>
      <w:r>
        <w:t>собственно</w:t>
      </w:r>
      <w:r>
        <w:tab/>
        <w:t>проведение</w:t>
      </w:r>
      <w:r>
        <w:tab/>
        <w:t>исследования</w:t>
      </w:r>
      <w:r>
        <w:tab/>
        <w:t>с</w:t>
      </w:r>
      <w:r>
        <w:tab/>
        <w:t>обязательным</w:t>
      </w:r>
      <w:r>
        <w:tab/>
        <w:t>поэтапным</w:t>
      </w:r>
      <w:r>
        <w:tab/>
        <w:t>контролем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коррекцией результатов</w:t>
      </w:r>
      <w:r>
        <w:rPr>
          <w:spacing w:val="2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гипотезы;</w:t>
      </w:r>
    </w:p>
    <w:p w:rsidR="003204DF" w:rsidRDefault="00D067D8">
      <w:pPr>
        <w:pStyle w:val="a3"/>
        <w:ind w:right="1019"/>
        <w:jc w:val="left"/>
      </w:pPr>
      <w:r>
        <w:t>описание процесса исследования, оформление результатов уч</w:t>
      </w:r>
      <w:r>
        <w:t>ебно-исследовательской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конечного продукта;</w:t>
      </w:r>
    </w:p>
    <w:p w:rsidR="003204DF" w:rsidRDefault="00D067D8">
      <w:pPr>
        <w:pStyle w:val="a3"/>
        <w:ind w:right="692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включена прикладная составляющая в виде предложений и рекомендаций относительно</w:t>
      </w:r>
      <w:r>
        <w:rPr>
          <w:spacing w:val="1"/>
        </w:rPr>
        <w:t xml:space="preserve"> </w:t>
      </w:r>
      <w:r>
        <w:t xml:space="preserve">того, как полученные в ходе </w:t>
      </w:r>
      <w:r>
        <w:t>исследования новые знания могут быть применены на</w:t>
      </w:r>
      <w:r>
        <w:rPr>
          <w:spacing w:val="1"/>
        </w:rPr>
        <w:t xml:space="preserve"> </w:t>
      </w:r>
      <w:r>
        <w:t>практике.</w:t>
      </w:r>
    </w:p>
    <w:p w:rsidR="003204DF" w:rsidRDefault="00D067D8">
      <w:pPr>
        <w:pStyle w:val="4"/>
        <w:spacing w:line="240" w:lineRule="auto"/>
        <w:ind w:right="70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693"/>
      </w:pPr>
      <w:r>
        <w:t>Особенность организации УИД обучающихся в рамках урочной деятельности связана с</w:t>
      </w:r>
      <w:r>
        <w:rPr>
          <w:spacing w:val="1"/>
        </w:rPr>
        <w:t xml:space="preserve"> </w:t>
      </w:r>
      <w:r>
        <w:t xml:space="preserve">тем, что учебное время, </w:t>
      </w:r>
      <w:r>
        <w:t>которое может быть специально выделено на осуществление</w:t>
      </w:r>
      <w:r>
        <w:rPr>
          <w:spacing w:val="1"/>
        </w:rPr>
        <w:t xml:space="preserve"> </w:t>
      </w:r>
      <w:r>
        <w:t>полноценной исследовательской работы в классе и в рамках выпол-нения домашних</w:t>
      </w:r>
      <w:r>
        <w:rPr>
          <w:spacing w:val="1"/>
        </w:rPr>
        <w:t xml:space="preserve"> </w:t>
      </w:r>
      <w:r>
        <w:t>заданий, крайне ограничено и ориентировано в первую очередь на реализацию задач</w:t>
      </w:r>
      <w:r>
        <w:rPr>
          <w:spacing w:val="1"/>
        </w:rPr>
        <w:t xml:space="preserve"> </w:t>
      </w:r>
      <w:r>
        <w:lastRenderedPageBreak/>
        <w:t>предметного</w:t>
      </w:r>
      <w:r>
        <w:rPr>
          <w:spacing w:val="-1"/>
        </w:rPr>
        <w:t xml:space="preserve"> </w:t>
      </w:r>
      <w:r>
        <w:t>обучения.</w:t>
      </w:r>
    </w:p>
    <w:p w:rsidR="003204DF" w:rsidRDefault="00D067D8">
      <w:pPr>
        <w:pStyle w:val="a3"/>
        <w:ind w:right="697"/>
      </w:pPr>
      <w:r>
        <w:t>С учетом этого при о</w:t>
      </w:r>
      <w:r>
        <w:t>рганизации УИД обучающихся в урочное время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 реализацию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исследований:</w:t>
      </w:r>
    </w:p>
    <w:p w:rsidR="003204DF" w:rsidRDefault="00D067D8">
      <w:pPr>
        <w:pStyle w:val="a3"/>
        <w:spacing w:line="242" w:lineRule="auto"/>
        <w:ind w:right="5640"/>
      </w:pPr>
      <w:r>
        <w:t>предметные учебные исследования;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12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исследования.</w:t>
      </w:r>
    </w:p>
    <w:p w:rsidR="003204DF" w:rsidRDefault="00D067D8">
      <w:pPr>
        <w:pStyle w:val="a3"/>
        <w:ind w:right="697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62"/>
        </w:rPr>
        <w:t xml:space="preserve"> </w:t>
      </w:r>
      <w:r>
        <w:t>учебные исследования ориентированы на интеграцию различных областей знания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учебных предметах.</w:t>
      </w:r>
    </w:p>
    <w:p w:rsidR="003204DF" w:rsidRDefault="00D067D8">
      <w:pPr>
        <w:pStyle w:val="a3"/>
        <w:ind w:right="699"/>
      </w:pPr>
      <w:r>
        <w:t xml:space="preserve">УИД в рамках урочной </w:t>
      </w:r>
      <w:r>
        <w:t>деятельности выполняется обучающимся самостоятельно под</w:t>
      </w:r>
      <w:r>
        <w:rPr>
          <w:spacing w:val="1"/>
        </w:rPr>
        <w:t xml:space="preserve"> </w:t>
      </w:r>
      <w:r>
        <w:t>руководством учителя по выбранной теме в рамках одного или 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форматах.</w:t>
      </w:r>
    </w:p>
    <w:p w:rsidR="003204DF" w:rsidRDefault="00D067D8">
      <w:pPr>
        <w:pStyle w:val="a3"/>
        <w:spacing w:line="242" w:lineRule="auto"/>
        <w:ind w:right="697"/>
      </w:pPr>
      <w:r>
        <w:t>Формы</w:t>
      </w:r>
      <w:r>
        <w:rPr>
          <w:spacing w:val="1"/>
        </w:rPr>
        <w:t xml:space="preserve"> </w:t>
      </w:r>
      <w:r>
        <w:t>о</w:t>
      </w:r>
      <w:r>
        <w:t>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</w:p>
    <w:p w:rsidR="003204DF" w:rsidRDefault="00D067D8">
      <w:pPr>
        <w:pStyle w:val="a3"/>
        <w:spacing w:line="294" w:lineRule="exact"/>
        <w:jc w:val="left"/>
      </w:pPr>
      <w:r>
        <w:t>урок-исследование;</w:t>
      </w:r>
    </w:p>
    <w:p w:rsidR="003204DF" w:rsidRDefault="00D067D8">
      <w:pPr>
        <w:pStyle w:val="a3"/>
        <w:spacing w:line="295" w:lineRule="exact"/>
        <w:jc w:val="left"/>
      </w:pPr>
      <w:r>
        <w:t>урок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9"/>
        </w:rPr>
        <w:t xml:space="preserve"> </w:t>
      </w:r>
      <w:r>
        <w:t>беседы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исследовательском</w:t>
      </w:r>
      <w:r>
        <w:rPr>
          <w:spacing w:val="-6"/>
        </w:rPr>
        <w:t xml:space="preserve"> </w:t>
      </w:r>
      <w:r>
        <w:t>ключе;</w:t>
      </w:r>
    </w:p>
    <w:p w:rsidR="003204DF" w:rsidRDefault="00D067D8">
      <w:pPr>
        <w:pStyle w:val="a3"/>
        <w:spacing w:line="242" w:lineRule="auto"/>
        <w:ind w:right="1050"/>
        <w:jc w:val="left"/>
      </w:pPr>
      <w:r>
        <w:t>урок-эксперимент,</w:t>
      </w:r>
      <w:r>
        <w:rPr>
          <w:spacing w:val="17"/>
        </w:rPr>
        <w:t xml:space="preserve"> </w:t>
      </w:r>
      <w:r>
        <w:t>позволяющий</w:t>
      </w:r>
      <w:r>
        <w:rPr>
          <w:spacing w:val="17"/>
        </w:rPr>
        <w:t xml:space="preserve"> </w:t>
      </w:r>
      <w:r>
        <w:t>освоить</w:t>
      </w:r>
      <w:r>
        <w:rPr>
          <w:spacing w:val="13"/>
        </w:rPr>
        <w:t xml:space="preserve"> </w:t>
      </w:r>
      <w:r>
        <w:t>элементы</w:t>
      </w:r>
      <w:r>
        <w:rPr>
          <w:spacing w:val="15"/>
        </w:rPr>
        <w:t xml:space="preserve"> </w:t>
      </w:r>
      <w:r>
        <w:t>исследовательской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(планирование</w:t>
      </w:r>
      <w:r>
        <w:t xml:space="preserve"> и проведение эксперимента, обработка и анализ его результатов);</w:t>
      </w:r>
      <w:r>
        <w:rPr>
          <w:spacing w:val="1"/>
        </w:rPr>
        <w:t xml:space="preserve"> </w:t>
      </w:r>
      <w:r>
        <w:t>урок-консультация;</w:t>
      </w:r>
    </w:p>
    <w:p w:rsidR="003204DF" w:rsidRDefault="00D067D8">
      <w:pPr>
        <w:pStyle w:val="a3"/>
        <w:spacing w:line="295" w:lineRule="exact"/>
      </w:pPr>
      <w:r>
        <w:t>мини-исследование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t>задания.</w:t>
      </w:r>
    </w:p>
    <w:p w:rsidR="003204DF" w:rsidRDefault="00D067D8">
      <w:pPr>
        <w:pStyle w:val="a3"/>
        <w:ind w:right="69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целесо-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</w:t>
      </w:r>
      <w:r>
        <w:t>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</w:t>
      </w:r>
      <w:r>
        <w:rPr>
          <w:spacing w:val="-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 временных</w:t>
      </w:r>
      <w:r>
        <w:rPr>
          <w:spacing w:val="-1"/>
        </w:rPr>
        <w:t xml:space="preserve"> </w:t>
      </w:r>
      <w:r>
        <w:t>затрат</w:t>
      </w:r>
      <w:r>
        <w:rPr>
          <w:spacing w:val="2"/>
        </w:rPr>
        <w:t xml:space="preserve"> </w:t>
      </w:r>
      <w:r>
        <w:t>является использование:</w:t>
      </w:r>
    </w:p>
    <w:p w:rsidR="003204DF" w:rsidRDefault="00D067D8">
      <w:pPr>
        <w:pStyle w:val="a3"/>
        <w:spacing w:before="78"/>
        <w:ind w:right="696"/>
      </w:pPr>
      <w:r>
        <w:t>учебных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теоретических </w:t>
      </w:r>
      <w:r>
        <w:t>вопросов:</w:t>
      </w:r>
    </w:p>
    <w:p w:rsidR="003204DF" w:rsidRDefault="00D067D8">
      <w:pPr>
        <w:pStyle w:val="a3"/>
        <w:spacing w:before="5" w:line="298" w:lineRule="exact"/>
      </w:pPr>
      <w:r>
        <w:t>Как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направлении)...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степени…</w:t>
      </w:r>
      <w:r>
        <w:rPr>
          <w:spacing w:val="-2"/>
        </w:rPr>
        <w:t xml:space="preserve"> </w:t>
      </w:r>
      <w:r>
        <w:t>изменилось...</w:t>
      </w:r>
      <w:r>
        <w:rPr>
          <w:spacing w:val="-1"/>
        </w:rPr>
        <w:t xml:space="preserve"> </w:t>
      </w:r>
      <w:r>
        <w:t>?</w:t>
      </w:r>
    </w:p>
    <w:p w:rsidR="003204DF" w:rsidRDefault="00D067D8">
      <w:pPr>
        <w:pStyle w:val="a3"/>
        <w:ind w:right="3550"/>
        <w:jc w:val="left"/>
      </w:pPr>
      <w:r>
        <w:t>Как</w:t>
      </w:r>
      <w:r>
        <w:rPr>
          <w:spacing w:val="-1"/>
        </w:rPr>
        <w:t xml:space="preserve"> </w:t>
      </w:r>
      <w:r>
        <w:t>(каким</w:t>
      </w:r>
      <w:r>
        <w:rPr>
          <w:spacing w:val="2"/>
        </w:rPr>
        <w:t xml:space="preserve"> </w:t>
      </w:r>
      <w:r>
        <w:t>образом)...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</w:t>
      </w:r>
      <w:r>
        <w:rPr>
          <w:spacing w:val="3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повлияло...</w:t>
      </w:r>
      <w:r>
        <w:rPr>
          <w:spacing w:val="-1"/>
        </w:rPr>
        <w:t xml:space="preserve"> </w:t>
      </w:r>
      <w:r>
        <w:t>на…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Какой</w:t>
      </w:r>
      <w:r>
        <w:rPr>
          <w:spacing w:val="12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чем</w:t>
      </w:r>
      <w:r>
        <w:rPr>
          <w:spacing w:val="12"/>
        </w:rPr>
        <w:t xml:space="preserve"> </w:t>
      </w:r>
      <w:r>
        <w:t>проявилась)...</w:t>
      </w:r>
      <w:r>
        <w:rPr>
          <w:spacing w:val="13"/>
        </w:rPr>
        <w:t xml:space="preserve"> </w:t>
      </w:r>
      <w:r>
        <w:t>насколько</w:t>
      </w:r>
      <w:r>
        <w:rPr>
          <w:spacing w:val="13"/>
        </w:rPr>
        <w:t xml:space="preserve"> </w:t>
      </w:r>
      <w:r>
        <w:t>важной…</w:t>
      </w:r>
      <w:r>
        <w:rPr>
          <w:spacing w:val="12"/>
        </w:rPr>
        <w:t xml:space="preserve"> </w:t>
      </w:r>
      <w:r>
        <w:t>была</w:t>
      </w:r>
      <w:r>
        <w:rPr>
          <w:spacing w:val="13"/>
        </w:rPr>
        <w:t xml:space="preserve"> </w:t>
      </w:r>
      <w:r>
        <w:t>роль...</w:t>
      </w:r>
      <w:r>
        <w:rPr>
          <w:spacing w:val="12"/>
        </w:rPr>
        <w:t xml:space="preserve"> </w:t>
      </w:r>
      <w:r>
        <w:t>?</w:t>
      </w:r>
      <w:r>
        <w:rPr>
          <w:spacing w:val="-62"/>
        </w:rPr>
        <w:t xml:space="preserve"> </w:t>
      </w:r>
      <w:r>
        <w:t>Каково</w:t>
      </w:r>
      <w:r>
        <w:rPr>
          <w:spacing w:val="-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проявилось)...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оценить…</w:t>
      </w:r>
      <w:r>
        <w:rPr>
          <w:spacing w:val="-5"/>
        </w:rPr>
        <w:t xml:space="preserve"> </w:t>
      </w:r>
      <w:r>
        <w:t>значение...</w:t>
      </w:r>
      <w:r>
        <w:rPr>
          <w:spacing w:val="-6"/>
        </w:rPr>
        <w:t xml:space="preserve"> </w:t>
      </w:r>
      <w:r>
        <w:t>?</w:t>
      </w:r>
    </w:p>
    <w:p w:rsidR="003204DF" w:rsidRDefault="00D067D8">
      <w:pPr>
        <w:pStyle w:val="a3"/>
        <w:spacing w:before="5"/>
        <w:ind w:right="700"/>
      </w:pPr>
      <w:r>
        <w:t xml:space="preserve">Что </w:t>
      </w:r>
      <w:r>
        <w:t>произойдет... как измениться..., если... ? И т. д.;мини-исследований, организуемых</w:t>
      </w:r>
      <w:r>
        <w:rPr>
          <w:spacing w:val="1"/>
        </w:rPr>
        <w:t xml:space="preserve"> </w:t>
      </w:r>
      <w:r>
        <w:t>педагогом в течение одного или 2 уроков («сдвоенный урок») и ориентирующих об-</w:t>
      </w:r>
      <w:r>
        <w:rPr>
          <w:spacing w:val="1"/>
        </w:rPr>
        <w:t xml:space="preserve"> </w:t>
      </w:r>
      <w:r>
        <w:t>учающихся</w:t>
      </w:r>
      <w:r>
        <w:rPr>
          <w:spacing w:val="-1"/>
        </w:rPr>
        <w:t xml:space="preserve"> </w:t>
      </w:r>
      <w:r>
        <w:t>на поиск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 или несколько проблемных</w:t>
      </w:r>
      <w:r>
        <w:rPr>
          <w:spacing w:val="-2"/>
        </w:rPr>
        <w:t xml:space="preserve"> </w:t>
      </w:r>
      <w:r>
        <w:t>вопросов.</w:t>
      </w:r>
    </w:p>
    <w:p w:rsidR="003204DF" w:rsidRDefault="00D067D8">
      <w:pPr>
        <w:pStyle w:val="a3"/>
        <w:spacing w:before="1" w:line="296" w:lineRule="exact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предст</w:t>
      </w:r>
      <w:r>
        <w:t>авления</w:t>
      </w:r>
      <w:r>
        <w:rPr>
          <w:spacing w:val="-7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являются:</w:t>
      </w:r>
    </w:p>
    <w:p w:rsidR="003204DF" w:rsidRDefault="00D067D8">
      <w:pPr>
        <w:pStyle w:val="a3"/>
        <w:ind w:right="696"/>
      </w:pPr>
      <w:r>
        <w:t>доклад,</w:t>
      </w:r>
      <w:r>
        <w:rPr>
          <w:spacing w:val="1"/>
        </w:rPr>
        <w:t xml:space="preserve"> </w:t>
      </w:r>
      <w:r>
        <w:t>реферат;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предметным</w:t>
      </w:r>
      <w:r>
        <w:rPr>
          <w:spacing w:val="2"/>
        </w:rPr>
        <w:t xml:space="preserve"> </w:t>
      </w:r>
      <w:r>
        <w:t>областям.</w:t>
      </w:r>
    </w:p>
    <w:p w:rsidR="003204DF" w:rsidRDefault="00D067D8">
      <w:pPr>
        <w:pStyle w:val="4"/>
        <w:spacing w:before="3" w:line="242" w:lineRule="auto"/>
        <w:ind w:right="699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692"/>
      </w:pPr>
      <w:r>
        <w:t>Особ</w:t>
      </w:r>
      <w:r>
        <w:t>енность УИД обучающихся в рамках внеурочной деятельности связана с тем, что в</w:t>
      </w:r>
      <w:r>
        <w:rPr>
          <w:spacing w:val="1"/>
        </w:rPr>
        <w:t xml:space="preserve"> </w:t>
      </w:r>
      <w:r>
        <w:t>данном</w:t>
      </w:r>
      <w:r>
        <w:rPr>
          <w:spacing w:val="12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имеется</w:t>
      </w:r>
      <w:r>
        <w:rPr>
          <w:spacing w:val="14"/>
        </w:rPr>
        <w:t xml:space="preserve"> </w:t>
      </w:r>
      <w:r>
        <w:t>достаточно</w:t>
      </w:r>
      <w:r>
        <w:rPr>
          <w:spacing w:val="12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развернутого</w:t>
      </w:r>
      <w:r>
        <w:rPr>
          <w:spacing w:val="-62"/>
        </w:rPr>
        <w:t xml:space="preserve"> </w:t>
      </w:r>
      <w:r>
        <w:t>и полноценного</w:t>
      </w:r>
      <w:r>
        <w:rPr>
          <w:spacing w:val="1"/>
        </w:rPr>
        <w:t xml:space="preserve"> </w:t>
      </w:r>
      <w:r>
        <w:t>исследования.</w:t>
      </w:r>
    </w:p>
    <w:p w:rsidR="003204DF" w:rsidRDefault="00D067D8">
      <w:pPr>
        <w:pStyle w:val="a3"/>
        <w:ind w:right="69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вне-урочное</w:t>
      </w:r>
      <w:r>
        <w:rPr>
          <w:spacing w:val="66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исследований,</w:t>
      </w:r>
      <w:r>
        <w:rPr>
          <w:spacing w:val="2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являются:</w:t>
      </w:r>
    </w:p>
    <w:p w:rsidR="003204DF" w:rsidRDefault="00D067D8">
      <w:pPr>
        <w:pStyle w:val="a3"/>
        <w:ind w:right="695"/>
      </w:pPr>
      <w:r>
        <w:t>социально-гуманитарное;</w:t>
      </w:r>
      <w:r>
        <w:rPr>
          <w:spacing w:val="1"/>
        </w:rPr>
        <w:t xml:space="preserve"> </w:t>
      </w:r>
      <w:r>
        <w:t>филологическое;</w:t>
      </w:r>
      <w:r>
        <w:rPr>
          <w:spacing w:val="1"/>
        </w:rPr>
        <w:t xml:space="preserve"> </w:t>
      </w:r>
      <w:r>
        <w:t>естественно-научное;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технологическое;</w:t>
      </w:r>
      <w:r>
        <w:rPr>
          <w:spacing w:val="1"/>
        </w:rPr>
        <w:t xml:space="preserve"> </w:t>
      </w:r>
      <w:r>
        <w:t>междисциплинарное.</w:t>
      </w:r>
    </w:p>
    <w:p w:rsidR="003204DF" w:rsidRDefault="00D067D8">
      <w:pPr>
        <w:pStyle w:val="a3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УИД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являются:</w:t>
      </w:r>
    </w:p>
    <w:p w:rsidR="003204DF" w:rsidRDefault="00D067D8">
      <w:pPr>
        <w:pStyle w:val="a3"/>
        <w:ind w:right="700"/>
      </w:pPr>
      <w:r>
        <w:t>конференция,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диспут;</w:t>
      </w:r>
      <w:r>
        <w:rPr>
          <w:spacing w:val="1"/>
        </w:rPr>
        <w:t xml:space="preserve"> </w:t>
      </w:r>
      <w:r>
        <w:t>брифинг,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телемост;</w:t>
      </w:r>
      <w:r>
        <w:rPr>
          <w:spacing w:val="1"/>
        </w:rPr>
        <w:t xml:space="preserve"> </w:t>
      </w:r>
      <w:r>
        <w:t>исследовательская практика, образовательные экспедиции, походы, поездки, экскурсии;</w:t>
      </w:r>
      <w:r>
        <w:rPr>
          <w:spacing w:val="1"/>
        </w:rPr>
        <w:t xml:space="preserve"> </w:t>
      </w:r>
      <w:r>
        <w:t>научно-исследовательское общество</w:t>
      </w:r>
      <w:r>
        <w:rPr>
          <w:spacing w:val="6"/>
        </w:rPr>
        <w:t xml:space="preserve"> </w:t>
      </w:r>
      <w:r>
        <w:t>обучающихся.</w:t>
      </w:r>
    </w:p>
    <w:p w:rsidR="003204DF" w:rsidRDefault="00D067D8">
      <w:pPr>
        <w:pStyle w:val="a3"/>
        <w:spacing w:line="242" w:lineRule="auto"/>
        <w:ind w:right="696"/>
      </w:pPr>
      <w:r>
        <w:lastRenderedPageBreak/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 следующих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предъявления</w:t>
      </w:r>
      <w:r>
        <w:rPr>
          <w:spacing w:val="2"/>
        </w:rPr>
        <w:t xml:space="preserve"> </w:t>
      </w:r>
      <w:r>
        <w:t>результатов:</w:t>
      </w:r>
    </w:p>
    <w:p w:rsidR="003204DF" w:rsidRDefault="00D067D8">
      <w:pPr>
        <w:pStyle w:val="a3"/>
        <w:spacing w:line="294" w:lineRule="exact"/>
      </w:pPr>
      <w:r>
        <w:t>письменная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(эссе,</w:t>
      </w:r>
      <w:r>
        <w:rPr>
          <w:spacing w:val="-5"/>
        </w:rPr>
        <w:t xml:space="preserve"> </w:t>
      </w:r>
      <w:r>
        <w:t>доклад,</w:t>
      </w:r>
      <w:r>
        <w:rPr>
          <w:spacing w:val="-5"/>
        </w:rPr>
        <w:t xml:space="preserve"> </w:t>
      </w:r>
      <w:r>
        <w:t>реферат);</w:t>
      </w:r>
    </w:p>
    <w:p w:rsidR="003204DF" w:rsidRDefault="00D067D8">
      <w:pPr>
        <w:pStyle w:val="a3"/>
        <w:ind w:right="699"/>
      </w:pPr>
      <w:r>
        <w:t>статьи, обзоры, отчеты и заключения по итогам исследований, проводимых в рамках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областям.</w:t>
      </w:r>
    </w:p>
    <w:p w:rsidR="003204DF" w:rsidRDefault="00D067D8">
      <w:pPr>
        <w:pStyle w:val="4"/>
        <w:spacing w:line="295" w:lineRule="exact"/>
      </w:pPr>
      <w:r>
        <w:t>Общие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оцениванию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69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 xml:space="preserve">критериями </w:t>
      </w:r>
      <w:r>
        <w:t>учебного исследования является то, насколько доказательно и 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-62"/>
        </w:rPr>
        <w:t xml:space="preserve"> </w:t>
      </w:r>
      <w:r>
        <w:t>сформулированные цель,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гипотеза.</w:t>
      </w:r>
    </w:p>
    <w:p w:rsidR="003204DF" w:rsidRDefault="00D067D8">
      <w:pPr>
        <w:pStyle w:val="a3"/>
        <w:ind w:right="70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</w:t>
      </w:r>
      <w:r>
        <w:t>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</w:p>
    <w:p w:rsidR="003204DF" w:rsidRDefault="00D067D8">
      <w:pPr>
        <w:pStyle w:val="a3"/>
        <w:spacing w:line="296" w:lineRule="exact"/>
      </w:pPr>
      <w:r>
        <w:t>использовать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3204DF" w:rsidRDefault="00D067D8">
      <w:pPr>
        <w:pStyle w:val="a3"/>
        <w:tabs>
          <w:tab w:val="left" w:pos="8959"/>
        </w:tabs>
        <w:spacing w:line="242" w:lineRule="auto"/>
        <w:ind w:right="713"/>
        <w:jc w:val="left"/>
      </w:pPr>
      <w:r>
        <w:t>формулировать</w:t>
      </w:r>
      <w:r>
        <w:rPr>
          <w:spacing w:val="126"/>
        </w:rPr>
        <w:t xml:space="preserve"> </w:t>
      </w:r>
      <w:r>
        <w:t>вопросы,</w:t>
      </w:r>
      <w:r>
        <w:rPr>
          <w:spacing w:val="125"/>
        </w:rPr>
        <w:t xml:space="preserve"> </w:t>
      </w:r>
      <w:r>
        <w:t>фиксирующие</w:t>
      </w:r>
      <w:r>
        <w:rPr>
          <w:spacing w:val="126"/>
        </w:rPr>
        <w:t xml:space="preserve"> </w:t>
      </w:r>
      <w:r>
        <w:t>разрыв</w:t>
      </w:r>
      <w:r>
        <w:rPr>
          <w:spacing w:val="127"/>
        </w:rPr>
        <w:t xml:space="preserve"> </w:t>
      </w:r>
      <w:r>
        <w:t>между</w:t>
      </w:r>
      <w:r>
        <w:rPr>
          <w:spacing w:val="125"/>
        </w:rPr>
        <w:t xml:space="preserve"> </w:t>
      </w:r>
      <w:r>
        <w:t>реальным</w:t>
      </w:r>
      <w:r>
        <w:rPr>
          <w:spacing w:val="124"/>
        </w:rPr>
        <w:t xml:space="preserve"> </w:t>
      </w:r>
      <w:r>
        <w:t>и</w:t>
      </w:r>
      <w:r>
        <w:tab/>
      </w:r>
      <w:r>
        <w:rPr>
          <w:spacing w:val="-2"/>
        </w:rPr>
        <w:t>желательным</w:t>
      </w:r>
      <w:r>
        <w:rPr>
          <w:spacing w:val="-62"/>
        </w:rPr>
        <w:t xml:space="preserve"> </w:t>
      </w:r>
      <w:r>
        <w:t>состоянием ситуации, объекта,</w:t>
      </w:r>
      <w:r>
        <w:t xml:space="preserve"> самостоятельно устанавливать искомое и данное;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 истинности 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проводить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составленному</w:t>
      </w:r>
      <w:r>
        <w:rPr>
          <w:spacing w:val="18"/>
        </w:rPr>
        <w:t xml:space="preserve"> </w:t>
      </w:r>
      <w:r>
        <w:t>плану</w:t>
      </w:r>
      <w:r>
        <w:rPr>
          <w:spacing w:val="18"/>
        </w:rPr>
        <w:t xml:space="preserve"> </w:t>
      </w:r>
      <w:r>
        <w:t>опыт,</w:t>
      </w:r>
      <w:r>
        <w:rPr>
          <w:spacing w:val="19"/>
        </w:rPr>
        <w:t xml:space="preserve"> </w:t>
      </w:r>
      <w:r>
        <w:t>несложный</w:t>
      </w:r>
      <w:r>
        <w:rPr>
          <w:spacing w:val="18"/>
        </w:rPr>
        <w:t xml:space="preserve"> </w:t>
      </w:r>
      <w:r>
        <w:t>эксперимент,</w:t>
      </w:r>
      <w:r>
        <w:rPr>
          <w:spacing w:val="-62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исследов</w:t>
      </w:r>
      <w:r>
        <w:t>ание;</w:t>
      </w:r>
    </w:p>
    <w:p w:rsidR="003204DF" w:rsidRDefault="00D067D8">
      <w:pPr>
        <w:pStyle w:val="a3"/>
        <w:spacing w:before="78"/>
        <w:ind w:right="695"/>
      </w:pPr>
      <w:r>
        <w:t>оценивать</w:t>
      </w:r>
      <w:r>
        <w:tab/>
        <w:t>на</w:t>
      </w:r>
      <w:r>
        <w:tab/>
        <w:t>применимость</w:t>
      </w:r>
      <w:r>
        <w:tab/>
        <w:t>и</w:t>
      </w:r>
      <w:r>
        <w:tab/>
        <w:t>достоверность</w:t>
      </w:r>
      <w:r>
        <w:tab/>
        <w:t>информацию,</w:t>
      </w:r>
      <w:r>
        <w:tab/>
        <w:t>полученную</w:t>
      </w:r>
      <w:r>
        <w:tab/>
        <w:t>в</w:t>
      </w:r>
      <w:r>
        <w:tab/>
      </w:r>
      <w:r>
        <w:rPr>
          <w:spacing w:val="-3"/>
        </w:rPr>
        <w:t>ходе</w:t>
      </w:r>
      <w:r>
        <w:rPr>
          <w:spacing w:val="-62"/>
        </w:rPr>
        <w:t xml:space="preserve"> </w:t>
      </w:r>
      <w:r>
        <w:t>исследования (эксперимента);самостоятельно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6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выводов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3204DF" w:rsidRDefault="00D067D8">
      <w:pPr>
        <w:pStyle w:val="a3"/>
        <w:spacing w:before="5"/>
        <w:ind w:right="703"/>
      </w:pPr>
      <w:r>
        <w:t>прогнозировать возможное дальнейшее развитие процессов, событий и их последствия в</w:t>
      </w:r>
      <w:r>
        <w:rPr>
          <w:spacing w:val="-62"/>
        </w:rPr>
        <w:t xml:space="preserve"> </w:t>
      </w:r>
      <w:r>
        <w:t>аналогичных или сходных ситуациях, выдвигать предположения об их развитии в новых</w:t>
      </w:r>
      <w:r>
        <w:rPr>
          <w:spacing w:val="-6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3204DF" w:rsidRDefault="00D067D8">
      <w:pPr>
        <w:pStyle w:val="3"/>
        <w:spacing w:before="1" w:line="240" w:lineRule="auto"/>
      </w:pPr>
      <w:r>
        <w:t>Особенности</w:t>
      </w:r>
      <w:r>
        <w:rPr>
          <w:spacing w:val="-9"/>
        </w:rPr>
        <w:t xml:space="preserve"> </w:t>
      </w:r>
      <w:r>
        <w:t>организаци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</w:p>
    <w:p w:rsidR="003204DF" w:rsidRDefault="00D067D8">
      <w:pPr>
        <w:pStyle w:val="a3"/>
        <w:spacing w:before="3"/>
        <w:ind w:right="692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 на получение конкретного результата («продукта»), с учетом заранее заданных</w:t>
      </w:r>
      <w:r>
        <w:rPr>
          <w:spacing w:val="-6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t>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(инструмента и пр.) для решения жизненной, социально-значимой или познавательной</w:t>
      </w:r>
      <w:r>
        <w:rPr>
          <w:spacing w:val="1"/>
        </w:rPr>
        <w:t xml:space="preserve"> </w:t>
      </w:r>
      <w:r>
        <w:t>проблемы.</w:t>
      </w:r>
    </w:p>
    <w:p w:rsidR="003204DF" w:rsidRDefault="00D067D8">
      <w:pPr>
        <w:pStyle w:val="a3"/>
        <w:spacing w:line="242" w:lineRule="auto"/>
        <w:ind w:right="711"/>
      </w:pPr>
      <w:r>
        <w:t>Проектные</w:t>
      </w:r>
      <w:r>
        <w:rPr>
          <w:spacing w:val="48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отличаются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исследовательских</w:t>
      </w:r>
      <w:r>
        <w:rPr>
          <w:spacing w:val="50"/>
        </w:rPr>
        <w:t xml:space="preserve"> </w:t>
      </w:r>
      <w:r>
        <w:t>иной</w:t>
      </w:r>
      <w:r>
        <w:rPr>
          <w:spacing w:val="49"/>
        </w:rPr>
        <w:t xml:space="preserve"> </w:t>
      </w:r>
      <w:r>
        <w:t>логикой</w:t>
      </w:r>
      <w:r>
        <w:rPr>
          <w:spacing w:val="50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и</w:t>
      </w:r>
      <w:r>
        <w:rPr>
          <w:spacing w:val="-5"/>
        </w:rPr>
        <w:t xml:space="preserve"> </w:t>
      </w:r>
      <w:r>
        <w:t>развитие у обучающихся</w:t>
      </w:r>
      <w:r>
        <w:rPr>
          <w:spacing w:val="9"/>
        </w:rPr>
        <w:t xml:space="preserve"> </w:t>
      </w:r>
      <w:r>
        <w:t>умений:</w:t>
      </w:r>
    </w:p>
    <w:p w:rsidR="003204DF" w:rsidRDefault="00D067D8">
      <w:pPr>
        <w:pStyle w:val="a3"/>
        <w:spacing w:line="242" w:lineRule="auto"/>
        <w:ind w:right="699"/>
      </w:pP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2"/>
        </w:rPr>
        <w:t xml:space="preserve"> </w:t>
      </w:r>
      <w:r>
        <w:t>проектный результат</w:t>
      </w:r>
      <w:r>
        <w:rPr>
          <w:spacing w:val="2"/>
        </w:rPr>
        <w:t xml:space="preserve"> </w:t>
      </w:r>
      <w:r>
        <w:t>и оформлять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реального</w:t>
      </w:r>
      <w:r>
        <w:rPr>
          <w:spacing w:val="1"/>
        </w:rPr>
        <w:t xml:space="preserve"> </w:t>
      </w:r>
      <w:r>
        <w:t>«продукта»;</w:t>
      </w:r>
    </w:p>
    <w:p w:rsidR="003204DF" w:rsidRDefault="00D067D8">
      <w:pPr>
        <w:pStyle w:val="a3"/>
        <w:ind w:right="699"/>
      </w:pPr>
      <w:r>
        <w:t>максимально использовать для создания проектного «продукта» и</w:t>
      </w:r>
      <w:r>
        <w:t>меющиеся знания и</w:t>
      </w:r>
      <w:r>
        <w:rPr>
          <w:spacing w:val="1"/>
        </w:rPr>
        <w:t xml:space="preserve"> </w:t>
      </w:r>
      <w:r>
        <w:t>освоенные способы действия, а при их недостаточности — производить поиск и 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методов</w:t>
      </w:r>
      <w:r>
        <w:rPr>
          <w:spacing w:val="3"/>
        </w:rPr>
        <w:t xml:space="preserve"> </w:t>
      </w:r>
      <w:r>
        <w:t>(причем 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научных).</w:t>
      </w:r>
    </w:p>
    <w:p w:rsidR="003204DF" w:rsidRDefault="00D067D8">
      <w:pPr>
        <w:pStyle w:val="a3"/>
        <w:ind w:right="696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-62"/>
        </w:rPr>
        <w:t xml:space="preserve"> </w:t>
      </w:r>
      <w:r>
        <w:t>(сконструировать,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2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проблему?».</w:t>
      </w:r>
    </w:p>
    <w:p w:rsidR="003204DF" w:rsidRDefault="00D067D8">
      <w:pPr>
        <w:pStyle w:val="a3"/>
        <w:ind w:right="3470"/>
        <w:jc w:val="left"/>
      </w:pPr>
      <w:r>
        <w:t>Осуществление</w:t>
      </w:r>
      <w:r>
        <w:rPr>
          <w:spacing w:val="-3"/>
        </w:rPr>
        <w:t xml:space="preserve"> </w:t>
      </w:r>
      <w:r>
        <w:t>ПД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этапов:</w:t>
      </w:r>
      <w:r>
        <w:rPr>
          <w:spacing w:val="-6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формулирование проблемы;</w:t>
      </w:r>
    </w:p>
    <w:p w:rsidR="003204DF" w:rsidRDefault="00D067D8">
      <w:pPr>
        <w:pStyle w:val="a3"/>
        <w:ind w:right="6929"/>
        <w:jc w:val="left"/>
      </w:pPr>
      <w:r>
        <w:t>формулирование темы 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проекта;</w:t>
      </w:r>
      <w:r>
        <w:rPr>
          <w:spacing w:val="-62"/>
        </w:rPr>
        <w:t xml:space="preserve"> </w:t>
      </w:r>
      <w:r>
        <w:t>составление</w:t>
      </w:r>
      <w:r>
        <w:t xml:space="preserve"> плана работы;</w:t>
      </w:r>
    </w:p>
    <w:p w:rsidR="003204DF" w:rsidRDefault="00D067D8">
      <w:pPr>
        <w:pStyle w:val="a3"/>
        <w:ind w:right="6501"/>
        <w:jc w:val="left"/>
      </w:pPr>
      <w:r>
        <w:t>сбор информации/исследование;</w:t>
      </w:r>
      <w:r>
        <w:rPr>
          <w:spacing w:val="1"/>
        </w:rPr>
        <w:t xml:space="preserve"> </w:t>
      </w:r>
      <w:r>
        <w:lastRenderedPageBreak/>
        <w:t>выполнение</w:t>
      </w:r>
      <w:r>
        <w:rPr>
          <w:spacing w:val="-13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t>этапа;</w:t>
      </w:r>
      <w:r>
        <w:rPr>
          <w:spacing w:val="-6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 защита</w:t>
      </w:r>
      <w:r>
        <w:rPr>
          <w:spacing w:val="1"/>
        </w:rPr>
        <w:t xml:space="preserve"> </w:t>
      </w:r>
      <w:r>
        <w:t>проекта;</w:t>
      </w:r>
    </w:p>
    <w:p w:rsidR="003204DF" w:rsidRDefault="00D067D8">
      <w:pPr>
        <w:pStyle w:val="a3"/>
        <w:spacing w:line="298" w:lineRule="exact"/>
        <w:jc w:val="left"/>
      </w:pPr>
      <w:r>
        <w:t>рефлексия,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выполнения.</w:t>
      </w:r>
    </w:p>
    <w:p w:rsidR="003204DF" w:rsidRDefault="00D067D8">
      <w:pPr>
        <w:pStyle w:val="a3"/>
        <w:ind w:right="697"/>
        <w:rPr>
          <w:b/>
          <w:i/>
        </w:rPr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 исследовательская составляющая, в связи с чем обучающиеся должны</w:t>
      </w:r>
      <w:r>
        <w:rPr>
          <w:spacing w:val="1"/>
        </w:rPr>
        <w:t xml:space="preserve"> </w:t>
      </w:r>
      <w:r>
        <w:t>быть сориентированы на то, что, прежде чем создать требуемое для решения проблемы</w:t>
      </w:r>
      <w:r>
        <w:rPr>
          <w:spacing w:val="1"/>
        </w:rPr>
        <w:t xml:space="preserve"> </w:t>
      </w:r>
      <w:r>
        <w:t>новое практическое средство, им сначала предстоит найти основания для доказательства</w:t>
      </w:r>
      <w:r>
        <w:rPr>
          <w:spacing w:val="-62"/>
        </w:rPr>
        <w:t xml:space="preserve"> </w:t>
      </w:r>
      <w:r>
        <w:t>актуально</w:t>
      </w:r>
      <w:r>
        <w:t>сти, действенности и эффективности планируемого результата («продукта»).</w:t>
      </w:r>
      <w:r>
        <w:rPr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рамках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</w:p>
    <w:p w:rsidR="003204DF" w:rsidRDefault="00D067D8">
      <w:pPr>
        <w:pStyle w:val="a3"/>
        <w:ind w:right="69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так же, как и при</w:t>
      </w:r>
      <w:r>
        <w:t xml:space="preserve"> организации учебных исследований, связаны с тем, что</w:t>
      </w:r>
      <w:r>
        <w:rPr>
          <w:spacing w:val="1"/>
        </w:rPr>
        <w:t xml:space="preserve"> </w:t>
      </w:r>
      <w:r>
        <w:t>учебное время ограничено и не может быть направлено на осуществление полноценной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 домашних</w:t>
      </w:r>
      <w:r>
        <w:rPr>
          <w:spacing w:val="-1"/>
        </w:rPr>
        <w:t xml:space="preserve"> </w:t>
      </w:r>
      <w:r>
        <w:t>заданий.</w:t>
      </w:r>
    </w:p>
    <w:p w:rsidR="003204DF" w:rsidRDefault="00D067D8">
      <w:pPr>
        <w:pStyle w:val="a3"/>
        <w:ind w:right="711"/>
        <w:jc w:val="left"/>
      </w:pP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ПД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урочное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целесообразно</w:t>
      </w:r>
      <w:r>
        <w:rPr>
          <w:spacing w:val="-62"/>
        </w:rPr>
        <w:t xml:space="preserve"> </w:t>
      </w:r>
      <w:r>
        <w:t>ориентироваться на реализацию двух основных направлений проектирования:</w:t>
      </w:r>
      <w:r>
        <w:rPr>
          <w:spacing w:val="1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проекты;</w:t>
      </w:r>
    </w:p>
    <w:p w:rsidR="003204DF" w:rsidRDefault="00D067D8">
      <w:pPr>
        <w:pStyle w:val="a3"/>
        <w:spacing w:line="298" w:lineRule="exact"/>
        <w:jc w:val="left"/>
      </w:pPr>
      <w:r>
        <w:t>метапредметные</w:t>
      </w:r>
      <w:r>
        <w:rPr>
          <w:spacing w:val="-11"/>
        </w:rPr>
        <w:t xml:space="preserve"> </w:t>
      </w:r>
      <w:r>
        <w:t>проекты.</w:t>
      </w:r>
    </w:p>
    <w:p w:rsidR="003204DF" w:rsidRDefault="00D067D8">
      <w:pPr>
        <w:pStyle w:val="a3"/>
        <w:spacing w:before="78" w:line="242" w:lineRule="auto"/>
        <w:ind w:right="711"/>
        <w:jc w:val="left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обучения,</w:t>
      </w:r>
      <w:r>
        <w:tab/>
        <w:t>метапредметные</w:t>
      </w:r>
      <w:r>
        <w:tab/>
        <w:t>проекты</w:t>
      </w:r>
      <w:r>
        <w:tab/>
        <w:t>могут</w:t>
      </w:r>
      <w:r>
        <w:tab/>
        <w:t>быть</w:t>
      </w:r>
      <w:r>
        <w:tab/>
        <w:t>с</w:t>
      </w:r>
      <w:r>
        <w:t>ориентированы</w:t>
      </w:r>
      <w:r>
        <w:tab/>
        <w:t>на</w:t>
      </w:r>
      <w:r>
        <w:tab/>
      </w:r>
      <w:r>
        <w:rPr>
          <w:spacing w:val="-3"/>
        </w:rPr>
        <w:t>решение</w:t>
      </w:r>
      <w:r>
        <w:rPr>
          <w:spacing w:val="-3"/>
        </w:rPr>
        <w:t xml:space="preserve"> </w:t>
      </w:r>
      <w:r>
        <w:t>прикладных</w:t>
      </w:r>
      <w:r>
        <w:rPr>
          <w:spacing w:val="31"/>
        </w:rPr>
        <w:t xml:space="preserve"> </w:t>
      </w:r>
      <w:r>
        <w:t>проблем,</w:t>
      </w:r>
      <w:r>
        <w:rPr>
          <w:spacing w:val="33"/>
        </w:rPr>
        <w:t xml:space="preserve"> </w:t>
      </w:r>
      <w:r>
        <w:t>связанных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задачами</w:t>
      </w:r>
      <w:r>
        <w:rPr>
          <w:spacing w:val="31"/>
        </w:rPr>
        <w:t xml:space="preserve"> </w:t>
      </w:r>
      <w:r>
        <w:t>жизненно-практического,</w:t>
      </w:r>
      <w:r>
        <w:rPr>
          <w:spacing w:val="32"/>
        </w:rPr>
        <w:t xml:space="preserve"> </w:t>
      </w:r>
      <w:r>
        <w:t>социального</w:t>
      </w:r>
      <w:r>
        <w:rPr>
          <w:spacing w:val="-62"/>
        </w:rPr>
        <w:t xml:space="preserve"> </w:t>
      </w:r>
      <w:r>
        <w:t>характера и выходящих</w:t>
      </w:r>
      <w:r>
        <w:rPr>
          <w:spacing w:val="1"/>
        </w:rPr>
        <w:t xml:space="preserve"> </w:t>
      </w:r>
      <w:r>
        <w:t>за рамки содержания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обучения.</w:t>
      </w:r>
    </w:p>
    <w:p w:rsidR="003204DF" w:rsidRDefault="00D067D8">
      <w:pPr>
        <w:pStyle w:val="a3"/>
        <w:spacing w:before="1" w:line="242" w:lineRule="auto"/>
        <w:ind w:right="711"/>
        <w:jc w:val="left"/>
      </w:pPr>
      <w:r>
        <w:t>Формы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следующие:</w:t>
      </w:r>
      <w:r>
        <w:rPr>
          <w:spacing w:val="-62"/>
        </w:rPr>
        <w:t xml:space="preserve"> </w:t>
      </w:r>
      <w:r>
        <w:t xml:space="preserve">монопроект </w:t>
      </w:r>
      <w:r>
        <w:t>(использование содержания</w:t>
      </w:r>
      <w:r>
        <w:rPr>
          <w:spacing w:val="1"/>
        </w:rPr>
        <w:t xml:space="preserve"> </w:t>
      </w:r>
      <w:r>
        <w:t>одного предмета);</w:t>
      </w:r>
    </w:p>
    <w:p w:rsidR="003204DF" w:rsidRDefault="00D067D8">
      <w:pPr>
        <w:pStyle w:val="a3"/>
        <w:spacing w:line="242" w:lineRule="auto"/>
        <w:jc w:val="left"/>
      </w:pPr>
      <w:r>
        <w:t>межпредметный</w:t>
      </w:r>
      <w:r>
        <w:rPr>
          <w:spacing w:val="37"/>
        </w:rPr>
        <w:t xml:space="preserve"> </w:t>
      </w:r>
      <w:r>
        <w:t>проект</w:t>
      </w:r>
      <w:r>
        <w:rPr>
          <w:spacing w:val="38"/>
        </w:rPr>
        <w:t xml:space="preserve"> </w:t>
      </w:r>
      <w:r>
        <w:t>(использование</w:t>
      </w:r>
      <w:r>
        <w:rPr>
          <w:spacing w:val="36"/>
        </w:rPr>
        <w:t xml:space="preserve"> </w:t>
      </w:r>
      <w:r>
        <w:t>интегрированного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учебной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предметов);</w:t>
      </w:r>
    </w:p>
    <w:p w:rsidR="003204DF" w:rsidRDefault="00D067D8">
      <w:pPr>
        <w:pStyle w:val="a3"/>
        <w:ind w:right="711"/>
        <w:jc w:val="left"/>
      </w:pPr>
      <w:r>
        <w:t>метапроект</w:t>
      </w:r>
      <w:r>
        <w:rPr>
          <w:spacing w:val="2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выходящих</w:t>
      </w:r>
      <w:r>
        <w:rPr>
          <w:spacing w:val="2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рамки предметного</w:t>
      </w:r>
      <w:r>
        <w:rPr>
          <w:spacing w:val="1"/>
        </w:rPr>
        <w:t xml:space="preserve"> </w:t>
      </w:r>
      <w:r>
        <w:t>обучения).</w:t>
      </w:r>
    </w:p>
    <w:p w:rsidR="003204DF" w:rsidRDefault="00D067D8">
      <w:pPr>
        <w:pStyle w:val="a3"/>
        <w:ind w:right="696"/>
      </w:pPr>
      <w:r>
        <w:t>В связи с недостаточностью времени на реализацию полноценного проекта на уроке,</w:t>
      </w:r>
      <w:r>
        <w:rPr>
          <w:spacing w:val="1"/>
        </w:rPr>
        <w:t xml:space="preserve"> </w:t>
      </w:r>
      <w:r>
        <w:t>наиболее целесообразным с методической точки зрения и оптимальным с точки 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обучаю</w:t>
      </w:r>
      <w:r>
        <w:t>щихся</w:t>
      </w:r>
      <w:r>
        <w:rPr>
          <w:spacing w:val="-1"/>
        </w:rPr>
        <w:t xml:space="preserve"> </w:t>
      </w:r>
      <w:r>
        <w:t>на решение</w:t>
      </w:r>
      <w:r>
        <w:rPr>
          <w:spacing w:val="-1"/>
        </w:rPr>
        <w:t xml:space="preserve"> </w:t>
      </w:r>
      <w:r>
        <w:t>следующих практико-ориентированных</w:t>
      </w:r>
      <w:r>
        <w:rPr>
          <w:spacing w:val="-1"/>
        </w:rPr>
        <w:t xml:space="preserve"> </w:t>
      </w:r>
      <w:r>
        <w:t>проблем:</w:t>
      </w:r>
    </w:p>
    <w:p w:rsidR="003204DF" w:rsidRDefault="00D067D8">
      <w:pPr>
        <w:pStyle w:val="a3"/>
        <w:spacing w:line="298" w:lineRule="exact"/>
      </w:pPr>
      <w:r>
        <w:t>Какое</w:t>
      </w:r>
      <w:r>
        <w:rPr>
          <w:spacing w:val="-5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проблемы...</w:t>
      </w:r>
      <w:r>
        <w:rPr>
          <w:spacing w:val="-4"/>
        </w:rPr>
        <w:t xml:space="preserve"> </w:t>
      </w:r>
      <w:r>
        <w:t>(опишите,</w:t>
      </w:r>
      <w:r>
        <w:rPr>
          <w:spacing w:val="-8"/>
        </w:rPr>
        <w:t xml:space="preserve"> </w:t>
      </w:r>
      <w:r>
        <w:t>объясните)?</w:t>
      </w:r>
    </w:p>
    <w:p w:rsidR="003204DF" w:rsidRDefault="00D067D8">
      <w:pPr>
        <w:pStyle w:val="a3"/>
        <w:spacing w:line="242" w:lineRule="auto"/>
        <w:ind w:right="1477"/>
        <w:jc w:val="left"/>
      </w:pPr>
      <w:r>
        <w:t>Каким должно быть средство для решения проблемы... (опишите, смоделируйте)?</w:t>
      </w:r>
      <w:r>
        <w:rPr>
          <w:spacing w:val="-6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средство для 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(дайте инс</w:t>
      </w:r>
      <w:r>
        <w:t>трукцию)?</w:t>
      </w:r>
    </w:p>
    <w:p w:rsidR="003204DF" w:rsidRDefault="00D067D8">
      <w:pPr>
        <w:pStyle w:val="a3"/>
        <w:spacing w:line="294" w:lineRule="exact"/>
        <w:jc w:val="left"/>
      </w:pPr>
      <w:r>
        <w:t>Как</w:t>
      </w:r>
      <w:r>
        <w:rPr>
          <w:spacing w:val="-10"/>
        </w:rPr>
        <w:t xml:space="preserve"> </w:t>
      </w:r>
      <w:r>
        <w:t>выглядело...</w:t>
      </w:r>
      <w:r>
        <w:rPr>
          <w:spacing w:val="-2"/>
        </w:rPr>
        <w:t xml:space="preserve"> </w:t>
      </w:r>
      <w:r>
        <w:t>(опишите,</w:t>
      </w:r>
      <w:r>
        <w:rPr>
          <w:spacing w:val="-6"/>
        </w:rPr>
        <w:t xml:space="preserve"> </w:t>
      </w:r>
      <w:r>
        <w:t>реконструируйте)?</w:t>
      </w:r>
    </w:p>
    <w:p w:rsidR="003204DF" w:rsidRDefault="00D067D8">
      <w:pPr>
        <w:pStyle w:val="a3"/>
        <w:spacing w:line="298" w:lineRule="exact"/>
        <w:jc w:val="left"/>
      </w:pPr>
      <w:r>
        <w:t>Как</w:t>
      </w:r>
      <w:r>
        <w:rPr>
          <w:spacing w:val="-7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выглядеть...</w:t>
      </w:r>
      <w:r>
        <w:rPr>
          <w:spacing w:val="-3"/>
        </w:rPr>
        <w:t xml:space="preserve"> </w:t>
      </w:r>
      <w:r>
        <w:t>(опишите,</w:t>
      </w:r>
      <w:r>
        <w:rPr>
          <w:spacing w:val="-7"/>
        </w:rPr>
        <w:t xml:space="preserve"> </w:t>
      </w:r>
      <w:r>
        <w:t>спрогнозируйте)?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3204DF" w:rsidRDefault="00D067D8">
      <w:pPr>
        <w:pStyle w:val="a3"/>
        <w:ind w:right="711"/>
        <w:jc w:val="left"/>
      </w:pPr>
      <w:r>
        <w:t>Основными формами представления итогов проектной деятельности являются:</w:t>
      </w:r>
      <w:r>
        <w:rPr>
          <w:spacing w:val="1"/>
        </w:rPr>
        <w:t xml:space="preserve"> </w:t>
      </w:r>
      <w:r>
        <w:t>материальный</w:t>
      </w:r>
      <w:r>
        <w:rPr>
          <w:spacing w:val="2"/>
        </w:rPr>
        <w:t xml:space="preserve"> </w:t>
      </w:r>
      <w:r>
        <w:t>объект,</w:t>
      </w:r>
      <w:r>
        <w:rPr>
          <w:spacing w:val="6"/>
        </w:rPr>
        <w:t xml:space="preserve"> </w:t>
      </w:r>
      <w:r>
        <w:t>макет,</w:t>
      </w:r>
      <w:r>
        <w:rPr>
          <w:spacing w:val="5"/>
        </w:rPr>
        <w:t xml:space="preserve"> </w:t>
      </w:r>
      <w:r>
        <w:t>конструкторское</w:t>
      </w:r>
      <w:r>
        <w:rPr>
          <w:spacing w:val="4"/>
        </w:rPr>
        <w:t xml:space="preserve"> </w:t>
      </w:r>
      <w:r>
        <w:t>изделие;</w:t>
      </w:r>
      <w:r>
        <w:rPr>
          <w:spacing w:val="3"/>
        </w:rPr>
        <w:t xml:space="preserve"> </w:t>
      </w:r>
      <w:r>
        <w:t>отчетные</w:t>
      </w:r>
      <w:r>
        <w:rPr>
          <w:spacing w:val="4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проекту</w:t>
      </w:r>
      <w:r>
        <w:rPr>
          <w:spacing w:val="-62"/>
        </w:rPr>
        <w:t xml:space="preserve"> </w:t>
      </w:r>
      <w:r>
        <w:t>(тексты,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продукты).</w:t>
      </w:r>
    </w:p>
    <w:p w:rsidR="003204DF" w:rsidRDefault="00D067D8">
      <w:pPr>
        <w:pStyle w:val="4"/>
        <w:tabs>
          <w:tab w:val="left" w:pos="2375"/>
          <w:tab w:val="left" w:pos="4098"/>
          <w:tab w:val="left" w:pos="5662"/>
          <w:tab w:val="left" w:pos="7633"/>
          <w:tab w:val="left" w:pos="8037"/>
          <w:tab w:val="left" w:pos="9150"/>
        </w:tabs>
        <w:spacing w:line="240" w:lineRule="auto"/>
        <w:ind w:right="710"/>
        <w:jc w:val="left"/>
      </w:pPr>
      <w:r>
        <w:t>Особенности</w:t>
      </w:r>
      <w:r>
        <w:tab/>
        <w:t>организации</w:t>
      </w:r>
      <w:r>
        <w:tab/>
        <w:t>проектной</w:t>
      </w:r>
      <w:r>
        <w:tab/>
        <w:t>деятельности</w:t>
      </w:r>
      <w:r>
        <w:tab/>
        <w:t>в</w:t>
      </w:r>
      <w:r>
        <w:tab/>
        <w:t>рамках</w:t>
      </w:r>
      <w:r>
        <w:tab/>
      </w:r>
      <w:r>
        <w:rPr>
          <w:spacing w:val="-2"/>
        </w:rPr>
        <w:t>внеурочной</w:t>
      </w:r>
      <w:r>
        <w:rPr>
          <w:spacing w:val="-62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692"/>
      </w:pPr>
      <w:r>
        <w:t>Особенности организации проектной деятельности обучающихся в рамках внеурочной</w:t>
      </w:r>
      <w:r>
        <w:rPr>
          <w:spacing w:val="1"/>
        </w:rPr>
        <w:t xml:space="preserve"> </w:t>
      </w:r>
      <w:r>
        <w:t>деятельности так же, как и при организации учебных</w:t>
      </w:r>
      <w:r>
        <w:t xml:space="preserve"> исследований, связаны с тем, что</w:t>
      </w:r>
      <w:r>
        <w:rPr>
          <w:spacing w:val="1"/>
        </w:rPr>
        <w:t xml:space="preserve"> </w:t>
      </w:r>
      <w:r>
        <w:t>имеющееся время предоставляет большие возможности для организации, подготовки и</w:t>
      </w:r>
      <w:r>
        <w:rPr>
          <w:spacing w:val="1"/>
        </w:rPr>
        <w:t xml:space="preserve"> </w:t>
      </w:r>
      <w:r>
        <w:t>реализации развернутого и</w:t>
      </w:r>
      <w:r>
        <w:rPr>
          <w:spacing w:val="1"/>
        </w:rPr>
        <w:t xml:space="preserve"> </w:t>
      </w:r>
      <w:r>
        <w:t>полноценного учебного</w:t>
      </w:r>
      <w:r>
        <w:rPr>
          <w:spacing w:val="-1"/>
        </w:rPr>
        <w:t xml:space="preserve"> </w:t>
      </w:r>
      <w:r>
        <w:t>проекта.</w:t>
      </w:r>
    </w:p>
    <w:p w:rsidR="003204DF" w:rsidRDefault="00D067D8">
      <w:pPr>
        <w:pStyle w:val="a3"/>
        <w:ind w:right="695"/>
      </w:pPr>
      <w:r>
        <w:t>С учетом этого при организации ПД обучающихся во внеурочное время целесообразно</w:t>
      </w:r>
      <w:r>
        <w:rPr>
          <w:spacing w:val="1"/>
        </w:rPr>
        <w:t xml:space="preserve"> </w:t>
      </w:r>
      <w:r>
        <w:t>ориен</w:t>
      </w:r>
      <w:r>
        <w:t>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гуманитарное;</w:t>
      </w:r>
      <w:r>
        <w:rPr>
          <w:spacing w:val="1"/>
        </w:rPr>
        <w:t xml:space="preserve"> </w:t>
      </w:r>
      <w:r>
        <w:t>естественно-научное;</w:t>
      </w:r>
      <w:r>
        <w:rPr>
          <w:spacing w:val="1"/>
        </w:rPr>
        <w:t xml:space="preserve"> </w:t>
      </w:r>
      <w:r>
        <w:t>социально-ориентированное;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техническое;</w:t>
      </w:r>
      <w:r>
        <w:rPr>
          <w:spacing w:val="1"/>
        </w:rPr>
        <w:t xml:space="preserve"> </w:t>
      </w:r>
      <w:r>
        <w:t>художественно-творческое;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1"/>
        </w:rPr>
        <w:t xml:space="preserve"> </w:t>
      </w:r>
      <w:r>
        <w:t>туристско-</w:t>
      </w:r>
      <w:r>
        <w:rPr>
          <w:spacing w:val="-62"/>
        </w:rPr>
        <w:t xml:space="preserve"> </w:t>
      </w:r>
      <w:r>
        <w:t>краеведческое.</w:t>
      </w:r>
    </w:p>
    <w:p w:rsidR="003204DF" w:rsidRDefault="00D067D8">
      <w:pPr>
        <w:pStyle w:val="a3"/>
        <w:ind w:right="1511"/>
        <w:jc w:val="left"/>
      </w:pPr>
      <w:r>
        <w:lastRenderedPageBreak/>
        <w:t>В качестве основных</w:t>
      </w:r>
      <w:r>
        <w:t xml:space="preserve"> форм организации ПД могут быть использованы:</w:t>
      </w:r>
      <w:r>
        <w:rPr>
          <w:spacing w:val="1"/>
        </w:rPr>
        <w:t xml:space="preserve"> </w:t>
      </w:r>
      <w:r>
        <w:t>творческие</w:t>
      </w:r>
      <w:r>
        <w:rPr>
          <w:spacing w:val="-11"/>
        </w:rPr>
        <w:t xml:space="preserve"> </w:t>
      </w:r>
      <w:r>
        <w:t>мастерские;</w:t>
      </w:r>
      <w:r>
        <w:rPr>
          <w:spacing w:val="-11"/>
        </w:rPr>
        <w:t xml:space="preserve"> </w:t>
      </w:r>
      <w:r>
        <w:t>экспериментальные</w:t>
      </w:r>
      <w:r>
        <w:rPr>
          <w:spacing w:val="-10"/>
        </w:rPr>
        <w:t xml:space="preserve"> </w:t>
      </w:r>
      <w:r>
        <w:t>лаборатории;</w:t>
      </w:r>
      <w:r>
        <w:rPr>
          <w:spacing w:val="-6"/>
        </w:rPr>
        <w:t xml:space="preserve"> </w:t>
      </w:r>
      <w:r>
        <w:t>конструкторское</w:t>
      </w:r>
      <w:r>
        <w:rPr>
          <w:spacing w:val="-11"/>
        </w:rPr>
        <w:t xml:space="preserve"> </w:t>
      </w:r>
      <w:r>
        <w:t>бюро;</w:t>
      </w:r>
      <w:r>
        <w:rPr>
          <w:spacing w:val="-62"/>
        </w:rPr>
        <w:t xml:space="preserve"> </w:t>
      </w:r>
      <w:r>
        <w:t>проектные недели;</w:t>
      </w:r>
      <w:r>
        <w:rPr>
          <w:spacing w:val="4"/>
        </w:rPr>
        <w:t xml:space="preserve"> </w:t>
      </w:r>
      <w:r>
        <w:t>практикумы.</w:t>
      </w:r>
    </w:p>
    <w:p w:rsidR="003204DF" w:rsidRDefault="00D067D8">
      <w:pPr>
        <w:pStyle w:val="a3"/>
        <w:spacing w:before="3"/>
        <w:jc w:val="left"/>
      </w:pPr>
      <w:r>
        <w:t>Формами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являются:</w:t>
      </w:r>
      <w:r>
        <w:rPr>
          <w:spacing w:val="-62"/>
        </w:rPr>
        <w:t xml:space="preserve"> </w:t>
      </w:r>
      <w:r>
        <w:t>материальный</w:t>
      </w:r>
      <w:r>
        <w:rPr>
          <w:spacing w:val="-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(объект,</w:t>
      </w:r>
      <w:r>
        <w:rPr>
          <w:spacing w:val="2"/>
        </w:rPr>
        <w:t xml:space="preserve"> </w:t>
      </w:r>
      <w:r>
        <w:t>макет,</w:t>
      </w:r>
      <w:r>
        <w:rPr>
          <w:spacing w:val="7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 и пр.);</w:t>
      </w:r>
    </w:p>
    <w:p w:rsidR="003204DF" w:rsidRDefault="00D067D8">
      <w:pPr>
        <w:pStyle w:val="a3"/>
        <w:ind w:right="711"/>
        <w:jc w:val="left"/>
      </w:pPr>
      <w:r>
        <w:t>медийный продукт (плакат, газета, журнал, рекламная продукция, фильм и др.);</w:t>
      </w:r>
      <w:r>
        <w:rPr>
          <w:spacing w:val="1"/>
        </w:rPr>
        <w:t xml:space="preserve"> </w:t>
      </w:r>
      <w:r>
        <w:t>публичное</w:t>
      </w:r>
      <w:r>
        <w:rPr>
          <w:spacing w:val="40"/>
        </w:rPr>
        <w:t xml:space="preserve"> </w:t>
      </w:r>
      <w:r>
        <w:t>мероприятие</w:t>
      </w:r>
      <w:r>
        <w:rPr>
          <w:spacing w:val="40"/>
        </w:rPr>
        <w:t xml:space="preserve"> </w:t>
      </w:r>
      <w:r>
        <w:t>(образовательное</w:t>
      </w:r>
      <w:r>
        <w:rPr>
          <w:spacing w:val="40"/>
        </w:rPr>
        <w:t xml:space="preserve"> </w:t>
      </w:r>
      <w:r>
        <w:t>событие,</w:t>
      </w:r>
      <w:r>
        <w:rPr>
          <w:spacing w:val="44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мероприятие/акция,</w:t>
      </w:r>
      <w:r>
        <w:rPr>
          <w:spacing w:val="-62"/>
        </w:rPr>
        <w:t xml:space="preserve"> </w:t>
      </w:r>
      <w:r>
        <w:t>театральная постановка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пр.);</w:t>
      </w:r>
    </w:p>
    <w:p w:rsidR="003204DF" w:rsidRDefault="00D067D8">
      <w:pPr>
        <w:pStyle w:val="a3"/>
        <w:spacing w:line="294" w:lineRule="exact"/>
        <w:jc w:val="left"/>
      </w:pPr>
      <w:r>
        <w:t>отчетные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(тексты,</w:t>
      </w:r>
      <w:r>
        <w:rPr>
          <w:spacing w:val="-10"/>
        </w:rPr>
        <w:t xml:space="preserve"> </w:t>
      </w:r>
      <w:r>
        <w:t>мультимедийные</w:t>
      </w:r>
      <w:r>
        <w:rPr>
          <w:spacing w:val="-8"/>
        </w:rPr>
        <w:t xml:space="preserve"> </w:t>
      </w:r>
      <w:r>
        <w:t>продукты).</w:t>
      </w:r>
    </w:p>
    <w:p w:rsidR="003204DF" w:rsidRDefault="00D067D8">
      <w:pPr>
        <w:pStyle w:val="4"/>
        <w:jc w:val="left"/>
      </w:pPr>
      <w:r>
        <w:t>Общие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оцениванию</w:t>
      </w:r>
      <w:r>
        <w:rPr>
          <w:spacing w:val="-8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694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учебного проекта является то, насколько практичен полученный результат,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-2"/>
        </w:rPr>
        <w:t xml:space="preserve"> </w:t>
      </w:r>
      <w:r>
        <w:t>инженерная</w:t>
      </w:r>
      <w:r>
        <w:rPr>
          <w:spacing w:val="-2"/>
        </w:rPr>
        <w:t xml:space="preserve"> </w:t>
      </w:r>
      <w:r>
        <w:t>конструкция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заявленную</w:t>
      </w:r>
      <w:r>
        <w:rPr>
          <w:spacing w:val="-4"/>
        </w:rPr>
        <w:t xml:space="preserve"> </w:t>
      </w:r>
      <w:r>
        <w:t>проблему.</w:t>
      </w:r>
    </w:p>
    <w:p w:rsidR="003204DF" w:rsidRDefault="00D067D8">
      <w:pPr>
        <w:pStyle w:val="a3"/>
        <w:ind w:firstLine="220"/>
        <w:jc w:val="left"/>
      </w:pPr>
      <w:r>
        <w:t>Оценка</w:t>
      </w:r>
      <w:r>
        <w:rPr>
          <w:spacing w:val="49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УИД</w:t>
      </w:r>
      <w:r>
        <w:rPr>
          <w:spacing w:val="50"/>
        </w:rPr>
        <w:t xml:space="preserve"> </w:t>
      </w:r>
      <w:r>
        <w:t>должна</w:t>
      </w:r>
      <w:r>
        <w:rPr>
          <w:spacing w:val="50"/>
        </w:rPr>
        <w:t xml:space="preserve"> </w:t>
      </w:r>
      <w:r>
        <w:t>учитывать</w:t>
      </w:r>
      <w:r>
        <w:rPr>
          <w:spacing w:val="51"/>
        </w:rPr>
        <w:t xml:space="preserve"> </w:t>
      </w:r>
      <w:r>
        <w:t>то,</w:t>
      </w:r>
      <w:r>
        <w:rPr>
          <w:spacing w:val="52"/>
        </w:rPr>
        <w:t xml:space="preserve"> </w:t>
      </w:r>
      <w:r>
        <w:t>насколько</w:t>
      </w:r>
      <w:r>
        <w:rPr>
          <w:spacing w:val="50"/>
        </w:rPr>
        <w:t xml:space="preserve"> </w:t>
      </w:r>
      <w:r>
        <w:t>обучающимся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проведения исследования у</w:t>
      </w:r>
      <w:r>
        <w:t>далось продемонстрировать базовые проектные действия:</w:t>
      </w:r>
      <w:r>
        <w:rPr>
          <w:spacing w:val="1"/>
        </w:rPr>
        <w:t xml:space="preserve"> </w:t>
      </w:r>
      <w:r>
        <w:t>понимание проблемы,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нею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задач;</w:t>
      </w:r>
    </w:p>
    <w:p w:rsidR="003204DF" w:rsidRDefault="00D067D8">
      <w:pPr>
        <w:pStyle w:val="a3"/>
        <w:spacing w:before="78"/>
        <w:ind w:right="711"/>
        <w:jc w:val="left"/>
      </w:pPr>
      <w:r>
        <w:t>умение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оптимальный</w:t>
      </w:r>
      <w:r>
        <w:rPr>
          <w:spacing w:val="-8"/>
        </w:rPr>
        <w:t xml:space="preserve"> </w:t>
      </w:r>
      <w:r>
        <w:t>путь</w:t>
      </w:r>
      <w:r>
        <w:rPr>
          <w:spacing w:val="-12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проблемы;</w:t>
      </w:r>
      <w:r>
        <w:rPr>
          <w:spacing w:val="-62"/>
        </w:rPr>
        <w:t xml:space="preserve"> </w:t>
      </w:r>
      <w:r>
        <w:t>умение планировать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плану;</w:t>
      </w:r>
      <w:r>
        <w:t xml:space="preserve"> </w:t>
      </w:r>
      <w:r>
        <w:t xml:space="preserve">умение реализовать проектный замысел и оформить его в виде </w:t>
      </w:r>
      <w:r>
        <w:t>реального «продукта»;</w:t>
      </w:r>
      <w:r>
        <w:rPr>
          <w:spacing w:val="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самооценку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r>
        <w:t>взаимоценку</w:t>
      </w:r>
      <w:r>
        <w:rPr>
          <w:spacing w:val="3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3204DF" w:rsidRDefault="00D067D8">
      <w:pPr>
        <w:pStyle w:val="a3"/>
        <w:spacing w:before="5" w:line="296" w:lineRule="exact"/>
        <w:ind w:left="754"/>
        <w:jc w:val="left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публичной</w:t>
      </w:r>
      <w:r>
        <w:rPr>
          <w:spacing w:val="-6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оценивается: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качество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рассуждений; последовательность в аргументации; логичность и оригинальность);</w:t>
      </w:r>
      <w:r>
        <w:rPr>
          <w:spacing w:val="1"/>
        </w:rPr>
        <w:t xml:space="preserve"> </w:t>
      </w:r>
      <w:r>
        <w:t>качество</w:t>
      </w:r>
      <w:r>
        <w:rPr>
          <w:spacing w:val="24"/>
        </w:rPr>
        <w:t xml:space="preserve"> </w:t>
      </w:r>
      <w:r>
        <w:t>наглядного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проекта</w:t>
      </w:r>
      <w:r>
        <w:rPr>
          <w:spacing w:val="25"/>
        </w:rPr>
        <w:t xml:space="preserve"> </w:t>
      </w:r>
      <w:r>
        <w:t>(использование</w:t>
      </w:r>
      <w:r>
        <w:rPr>
          <w:spacing w:val="24"/>
        </w:rPr>
        <w:t xml:space="preserve"> </w:t>
      </w:r>
      <w:r>
        <w:t>рисунков,</w:t>
      </w:r>
      <w:r>
        <w:rPr>
          <w:spacing w:val="23"/>
        </w:rPr>
        <w:t xml:space="preserve"> </w:t>
      </w:r>
      <w:r>
        <w:t>схем,</w:t>
      </w:r>
      <w:r>
        <w:rPr>
          <w:spacing w:val="26"/>
        </w:rPr>
        <w:t xml:space="preserve"> </w:t>
      </w:r>
      <w:r>
        <w:t>графиков,</w:t>
      </w:r>
      <w:r>
        <w:rPr>
          <w:spacing w:val="-62"/>
        </w:rPr>
        <w:t xml:space="preserve"> </w:t>
      </w:r>
      <w:r>
        <w:t>моделей и</w:t>
      </w:r>
      <w:r>
        <w:rPr>
          <w:spacing w:val="2"/>
        </w:rPr>
        <w:t xml:space="preserve"> </w:t>
      </w:r>
      <w:r>
        <w:t>других средств</w:t>
      </w:r>
      <w:r>
        <w:rPr>
          <w:spacing w:val="3"/>
        </w:rPr>
        <w:t xml:space="preserve"> </w:t>
      </w:r>
      <w:r>
        <w:t>наглядной презентации);</w:t>
      </w:r>
    </w:p>
    <w:p w:rsidR="003204DF" w:rsidRDefault="00D067D8">
      <w:pPr>
        <w:pStyle w:val="a3"/>
        <w:jc w:val="left"/>
      </w:pPr>
      <w:r>
        <w:t>качество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(со</w:t>
      </w:r>
      <w:r>
        <w:t>ответствие плану,</w:t>
      </w:r>
      <w:r>
        <w:rPr>
          <w:spacing w:val="9"/>
        </w:rPr>
        <w:t xml:space="preserve"> </w:t>
      </w:r>
      <w:r>
        <w:t>оформление работы,</w:t>
      </w:r>
      <w:r>
        <w:rPr>
          <w:spacing w:val="3"/>
        </w:rPr>
        <w:t xml:space="preserve"> </w:t>
      </w:r>
      <w:r>
        <w:t>грамотность</w:t>
      </w:r>
      <w:r>
        <w:rPr>
          <w:spacing w:val="-62"/>
        </w:rPr>
        <w:t xml:space="preserve"> </w:t>
      </w:r>
      <w:r>
        <w:t>изложения);</w:t>
      </w:r>
    </w:p>
    <w:p w:rsidR="003204DF" w:rsidRDefault="00D067D8">
      <w:pPr>
        <w:pStyle w:val="a3"/>
        <w:tabs>
          <w:tab w:val="left" w:pos="1636"/>
          <w:tab w:val="left" w:pos="3900"/>
          <w:tab w:val="left" w:pos="4942"/>
          <w:tab w:val="left" w:pos="6045"/>
          <w:tab w:val="left" w:pos="7220"/>
          <w:tab w:val="left" w:pos="7685"/>
          <w:tab w:val="left" w:pos="9453"/>
        </w:tabs>
        <w:ind w:right="711"/>
        <w:jc w:val="left"/>
      </w:pPr>
      <w:r>
        <w:t>уровень</w:t>
      </w:r>
      <w:r>
        <w:tab/>
        <w:t>коммуникативных</w:t>
      </w:r>
      <w:r>
        <w:tab/>
        <w:t>умений</w:t>
      </w:r>
      <w:r>
        <w:tab/>
        <w:t>(умение</w:t>
      </w:r>
      <w:r>
        <w:tab/>
        <w:t>отвечать</w:t>
      </w:r>
      <w:r>
        <w:tab/>
        <w:t>на</w:t>
      </w:r>
      <w:r>
        <w:tab/>
        <w:t>поставленные</w:t>
      </w:r>
      <w:r>
        <w:tab/>
      </w:r>
      <w:r>
        <w:rPr>
          <w:spacing w:val="-3"/>
        </w:rPr>
        <w:t>вопросы,</w:t>
      </w:r>
      <w:r>
        <w:rPr>
          <w:spacing w:val="-6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 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дискуссии).</w:t>
      </w:r>
    </w:p>
    <w:p w:rsidR="003204DF" w:rsidRDefault="003204DF">
      <w:pPr>
        <w:pStyle w:val="a3"/>
        <w:spacing w:before="8"/>
        <w:ind w:left="0"/>
        <w:jc w:val="left"/>
      </w:pPr>
    </w:p>
    <w:p w:rsidR="003204DF" w:rsidRDefault="00D067D8">
      <w:pPr>
        <w:pStyle w:val="1"/>
        <w:numPr>
          <w:ilvl w:val="3"/>
          <w:numId w:val="14"/>
        </w:numPr>
        <w:tabs>
          <w:tab w:val="left" w:pos="4018"/>
        </w:tabs>
        <w:ind w:left="4017" w:hanging="802"/>
        <w:jc w:val="left"/>
      </w:pPr>
      <w:bookmarkStart w:id="8" w:name="_TOC_250006"/>
      <w:r>
        <w:t>Организационный</w:t>
      </w:r>
      <w:r>
        <w:rPr>
          <w:spacing w:val="43"/>
        </w:rPr>
        <w:t xml:space="preserve"> </w:t>
      </w:r>
      <w:bookmarkEnd w:id="8"/>
      <w:r>
        <w:t>раздел</w:t>
      </w:r>
    </w:p>
    <w:p w:rsidR="003204DF" w:rsidRDefault="00D067D8">
      <w:pPr>
        <w:pStyle w:val="4"/>
        <w:spacing w:before="2" w:line="240" w:lineRule="auto"/>
        <w:ind w:left="1580" w:right="926" w:hanging="606"/>
      </w:pPr>
      <w:r>
        <w:t>Формы взаимодейст</w:t>
      </w:r>
      <w:r>
        <w:t>вия участников образовательного процесса при создании и</w:t>
      </w:r>
      <w:r>
        <w:rPr>
          <w:spacing w:val="-6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3204DF" w:rsidRDefault="00D067D8">
      <w:pPr>
        <w:pStyle w:val="a3"/>
        <w:ind w:right="702" w:firstLine="706"/>
      </w:pPr>
      <w:r>
        <w:t>C целью разработки и реализации программы развития УУД в М</w:t>
      </w:r>
      <w:r>
        <w:t>Б</w:t>
      </w:r>
      <w:r>
        <w:t xml:space="preserve">ОУ </w:t>
      </w:r>
      <w:r>
        <w:t>«</w:t>
      </w:r>
      <w:r>
        <w:t xml:space="preserve">Ш № </w:t>
      </w:r>
      <w:r>
        <w:t>2 города Дебальцево»</w:t>
      </w:r>
      <w:r>
        <w:rPr>
          <w:spacing w:val="1"/>
        </w:rPr>
        <w:t xml:space="preserve"> </w:t>
      </w:r>
      <w:r>
        <w:t xml:space="preserve">создана рабочая группа, реализующая свою </w:t>
      </w:r>
      <w:r>
        <w:t>деятельность по следующим на-правлениям:</w:t>
      </w:r>
      <w:r>
        <w:rPr>
          <w:spacing w:val="-62"/>
        </w:rPr>
        <w:t xml:space="preserve"> </w:t>
      </w:r>
      <w:r>
        <w:t>разработка плана координации деятельности учителей-предметников, направленной на</w:t>
      </w:r>
      <w:r>
        <w:rPr>
          <w:spacing w:val="1"/>
        </w:rPr>
        <w:t xml:space="preserve"> </w:t>
      </w:r>
      <w:r>
        <w:t>формирование универсальных учебных действий на основе ФООП и ФРП; выделение</w:t>
      </w:r>
      <w:r>
        <w:rPr>
          <w:spacing w:val="1"/>
        </w:rPr>
        <w:t xml:space="preserve"> </w:t>
      </w:r>
      <w:r>
        <w:t>общих для всех предметов планируемых результатов в овладен</w:t>
      </w:r>
      <w:r>
        <w:t>ии 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предметности,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УУД;</w:t>
      </w:r>
    </w:p>
    <w:p w:rsidR="003204DF" w:rsidRDefault="00D067D8">
      <w:pPr>
        <w:pStyle w:val="a3"/>
        <w:tabs>
          <w:tab w:val="left" w:pos="2166"/>
          <w:tab w:val="left" w:pos="3412"/>
          <w:tab w:val="left" w:pos="5422"/>
          <w:tab w:val="left" w:pos="6995"/>
          <w:tab w:val="left" w:pos="9131"/>
        </w:tabs>
        <w:spacing w:before="1"/>
        <w:ind w:right="706"/>
        <w:jc w:val="left"/>
      </w:pPr>
      <w:r>
        <w:t>определение</w:t>
      </w:r>
      <w:r>
        <w:tab/>
        <w:t>способов</w:t>
      </w:r>
      <w:r>
        <w:tab/>
        <w:t>межпредметной</w:t>
      </w:r>
      <w:r>
        <w:tab/>
        <w:t>интеграции,</w:t>
      </w:r>
      <w:r>
        <w:tab/>
        <w:t>обеспечивающей</w:t>
      </w:r>
      <w:r>
        <w:tab/>
      </w:r>
      <w:r>
        <w:rPr>
          <w:spacing w:val="-1"/>
        </w:rPr>
        <w:t>достижение</w:t>
      </w:r>
      <w:r>
        <w:rPr>
          <w:spacing w:val="-62"/>
        </w:rPr>
        <w:t xml:space="preserve"> </w:t>
      </w:r>
      <w:r>
        <w:t xml:space="preserve">данных </w:t>
      </w:r>
      <w:r>
        <w:t>результатов (междисциплинарный модуль, интегративные уроки и т. п.);</w:t>
      </w:r>
      <w:r>
        <w:rPr>
          <w:spacing w:val="1"/>
        </w:rPr>
        <w:t xml:space="preserve"> </w:t>
      </w:r>
      <w:r>
        <w:t>определение</w:t>
      </w:r>
      <w:r>
        <w:rPr>
          <w:spacing w:val="38"/>
        </w:rPr>
        <w:t xml:space="preserve"> </w:t>
      </w:r>
      <w:r>
        <w:t>этапов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постепенного</w:t>
      </w:r>
      <w:r>
        <w:rPr>
          <w:spacing w:val="38"/>
        </w:rPr>
        <w:t xml:space="preserve"> </w:t>
      </w:r>
      <w:r>
        <w:t>усложнения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действиями;</w:t>
      </w:r>
    </w:p>
    <w:p w:rsidR="003204DF" w:rsidRDefault="00D067D8">
      <w:pPr>
        <w:pStyle w:val="a3"/>
        <w:spacing w:before="4"/>
        <w:jc w:val="left"/>
      </w:pPr>
      <w:r>
        <w:t>разработка</w:t>
      </w:r>
      <w:r>
        <w:rPr>
          <w:spacing w:val="34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алгоритма</w:t>
      </w:r>
      <w:r>
        <w:rPr>
          <w:spacing w:val="34"/>
        </w:rPr>
        <w:t xml:space="preserve"> </w:t>
      </w:r>
      <w:r>
        <w:t>(технологической</w:t>
      </w:r>
      <w:r>
        <w:rPr>
          <w:spacing w:val="35"/>
        </w:rPr>
        <w:t xml:space="preserve"> </w:t>
      </w:r>
      <w:r>
        <w:t>схемы)</w:t>
      </w:r>
      <w:r>
        <w:rPr>
          <w:spacing w:val="34"/>
        </w:rPr>
        <w:t xml:space="preserve"> </w:t>
      </w:r>
      <w:r>
        <w:t>урока,</w:t>
      </w:r>
      <w:r>
        <w:rPr>
          <w:spacing w:val="33"/>
        </w:rPr>
        <w:t xml:space="preserve"> </w:t>
      </w:r>
      <w:r>
        <w:t>имеющего</w:t>
      </w:r>
      <w:r>
        <w:rPr>
          <w:spacing w:val="35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целевых</w:t>
      </w:r>
      <w:r>
        <w:rPr>
          <w:spacing w:val="-62"/>
        </w:rPr>
        <w:t xml:space="preserve"> </w:t>
      </w:r>
      <w:r>
        <w:t>фокуса: предметный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метапредметный;</w:t>
      </w:r>
    </w:p>
    <w:p w:rsidR="003204DF" w:rsidRDefault="00D067D8">
      <w:pPr>
        <w:pStyle w:val="a3"/>
        <w:spacing w:before="2"/>
        <w:jc w:val="left"/>
      </w:pPr>
      <w:r>
        <w:t>разработка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конструированию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3204DF" w:rsidRDefault="00D067D8">
      <w:pPr>
        <w:pStyle w:val="a3"/>
        <w:tabs>
          <w:tab w:val="left" w:pos="2418"/>
          <w:tab w:val="left" w:pos="3752"/>
          <w:tab w:val="left" w:pos="5052"/>
          <w:tab w:val="left" w:pos="5435"/>
          <w:tab w:val="left" w:pos="7082"/>
          <w:tab w:val="left" w:pos="10312"/>
        </w:tabs>
        <w:ind w:right="706"/>
        <w:jc w:val="left"/>
      </w:pPr>
      <w:r>
        <w:t>конкретизация</w:t>
      </w:r>
      <w:r>
        <w:tab/>
        <w:t>основных</w:t>
      </w:r>
      <w:r>
        <w:tab/>
        <w:t>подходов</w:t>
      </w:r>
      <w:r>
        <w:tab/>
        <w:t>к</w:t>
      </w:r>
      <w:r>
        <w:tab/>
        <w:t>организации</w:t>
      </w:r>
      <w:r>
        <w:tab/>
        <w:t>учебно-исследовательской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lastRenderedPageBreak/>
        <w:t>проектной деятельности обу</w:t>
      </w:r>
      <w:r>
        <w:t>чающихся в рамках урочной и внеурочной деятельности;</w:t>
      </w:r>
      <w:r>
        <w:rPr>
          <w:spacing w:val="1"/>
        </w:rPr>
        <w:t xml:space="preserve"> </w:t>
      </w:r>
      <w:r>
        <w:t>разработка</w:t>
      </w:r>
      <w:r>
        <w:rPr>
          <w:spacing w:val="13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подходов</w:t>
      </w:r>
      <w:r>
        <w:rPr>
          <w:spacing w:val="1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формированию</w:t>
      </w:r>
      <w:r>
        <w:rPr>
          <w:spacing w:val="-62"/>
        </w:rPr>
        <w:t xml:space="preserve"> </w:t>
      </w:r>
      <w:r>
        <w:t>и развитию ИКТ-компетенций;</w:t>
      </w:r>
    </w:p>
    <w:p w:rsidR="003204DF" w:rsidRDefault="00D067D8">
      <w:pPr>
        <w:pStyle w:val="a3"/>
        <w:tabs>
          <w:tab w:val="left" w:pos="9700"/>
        </w:tabs>
        <w:ind w:right="666"/>
        <w:jc w:val="left"/>
      </w:pPr>
      <w:r>
        <w:t>разработка</w:t>
      </w:r>
      <w:r>
        <w:rPr>
          <w:spacing w:val="96"/>
        </w:rPr>
        <w:t xml:space="preserve"> </w:t>
      </w:r>
      <w:r>
        <w:t>комплекса</w:t>
      </w:r>
      <w:r>
        <w:rPr>
          <w:spacing w:val="96"/>
        </w:rPr>
        <w:t xml:space="preserve"> </w:t>
      </w:r>
      <w:r>
        <w:t>мер</w:t>
      </w:r>
      <w:r>
        <w:rPr>
          <w:spacing w:val="96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организации</w:t>
      </w:r>
      <w:r>
        <w:rPr>
          <w:spacing w:val="96"/>
        </w:rPr>
        <w:t xml:space="preserve"> </w:t>
      </w:r>
      <w:r>
        <w:t>системы</w:t>
      </w:r>
      <w:r>
        <w:rPr>
          <w:spacing w:val="93"/>
        </w:rPr>
        <w:t xml:space="preserve"> </w:t>
      </w:r>
      <w:r>
        <w:t>оценки</w:t>
      </w:r>
      <w:r>
        <w:rPr>
          <w:spacing w:val="96"/>
        </w:rPr>
        <w:t xml:space="preserve"> </w:t>
      </w:r>
      <w:r>
        <w:t>деятельности</w:t>
      </w:r>
      <w:r>
        <w:tab/>
      </w:r>
      <w:r>
        <w:rPr>
          <w:spacing w:val="-1"/>
        </w:rPr>
        <w:t>М</w:t>
      </w:r>
      <w:r>
        <w:rPr>
          <w:spacing w:val="-1"/>
        </w:rPr>
        <w:t>Б</w:t>
      </w:r>
      <w:r>
        <w:rPr>
          <w:spacing w:val="-1"/>
        </w:rPr>
        <w:t>ОУ</w:t>
      </w:r>
      <w:r>
        <w:rPr>
          <w:spacing w:val="-62"/>
        </w:rPr>
        <w:t xml:space="preserve"> </w:t>
      </w:r>
      <w:r>
        <w:rPr>
          <w:spacing w:val="-62"/>
        </w:rPr>
        <w:t>«</w:t>
      </w:r>
      <w:r>
        <w:t>Ш</w:t>
      </w:r>
      <w:r>
        <w:t>кола</w:t>
      </w:r>
      <w:r>
        <w:t xml:space="preserve"> </w:t>
      </w:r>
      <w:r>
        <w:t xml:space="preserve"> № </w:t>
      </w:r>
      <w:r>
        <w:t xml:space="preserve">2 города </w:t>
      </w:r>
      <w:r>
        <w:t>Дебальцево»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у</w:t>
      </w:r>
      <w:r>
        <w:rPr>
          <w:spacing w:val="1"/>
        </w:rPr>
        <w:t xml:space="preserve"> </w:t>
      </w:r>
      <w:r>
        <w:t>обучающихся;</w:t>
      </w:r>
    </w:p>
    <w:p w:rsidR="003204DF" w:rsidRDefault="00D067D8">
      <w:pPr>
        <w:pStyle w:val="a3"/>
        <w:tabs>
          <w:tab w:val="left" w:pos="1991"/>
          <w:tab w:val="left" w:pos="3305"/>
          <w:tab w:val="left" w:pos="3699"/>
          <w:tab w:val="left" w:pos="5757"/>
          <w:tab w:val="left" w:pos="7455"/>
          <w:tab w:val="left" w:pos="9050"/>
          <w:tab w:val="left" w:pos="10312"/>
        </w:tabs>
        <w:ind w:right="706"/>
        <w:jc w:val="left"/>
      </w:pPr>
      <w:r>
        <w:t>разработка</w:t>
      </w:r>
      <w:r>
        <w:tab/>
        <w:t>методики</w:t>
      </w:r>
      <w:r>
        <w:tab/>
        <w:t>и</w:t>
      </w:r>
      <w:r>
        <w:tab/>
        <w:t>инструментария</w:t>
      </w:r>
      <w:r>
        <w:tab/>
        <w:t>мониторинга</w:t>
      </w:r>
      <w:r>
        <w:tab/>
        <w:t>успешности</w:t>
      </w:r>
      <w:r>
        <w:tab/>
        <w:t>освоения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применения 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3204DF" w:rsidRDefault="00D067D8">
      <w:pPr>
        <w:pStyle w:val="a3"/>
        <w:ind w:right="70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t>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</w:t>
      </w:r>
      <w:r>
        <w:rPr>
          <w:spacing w:val="1"/>
        </w:rPr>
        <w:t xml:space="preserve"> </w:t>
      </w:r>
      <w:r>
        <w:t>развития УУД;</w:t>
      </w:r>
    </w:p>
    <w:p w:rsidR="003204DF" w:rsidRDefault="00D067D8">
      <w:pPr>
        <w:pStyle w:val="a3"/>
        <w:spacing w:before="78"/>
        <w:ind w:right="702"/>
      </w:pPr>
      <w:r>
        <w:t>организация и проведение систематических консультаций с педагогами-предметниками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</w:t>
      </w:r>
      <w:r>
        <w:t>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3204DF" w:rsidRDefault="00D067D8">
      <w:pPr>
        <w:pStyle w:val="a3"/>
        <w:spacing w:before="78"/>
        <w:ind w:right="70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школьными психологами по анализу и способам минимизации рисков развития УУД у</w:t>
      </w:r>
      <w:r>
        <w:rPr>
          <w:spacing w:val="1"/>
        </w:rPr>
        <w:t xml:space="preserve"> </w:t>
      </w:r>
      <w:r>
        <w:t>обучающихся;</w:t>
      </w:r>
    </w:p>
    <w:p w:rsidR="003204DF" w:rsidRDefault="00D067D8">
      <w:pPr>
        <w:pStyle w:val="a3"/>
        <w:spacing w:before="5"/>
        <w:ind w:right="704"/>
      </w:pPr>
      <w:r>
        <w:t>организация</w:t>
      </w:r>
      <w:r>
        <w:rPr>
          <w:spacing w:val="1"/>
        </w:rPr>
        <w:t xml:space="preserve"> </w:t>
      </w:r>
      <w:r>
        <w:t>разъяснительной/просветительской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 УУД</w:t>
      </w:r>
      <w:r>
        <w:rPr>
          <w:spacing w:val="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обучающихся;</w:t>
      </w:r>
    </w:p>
    <w:p w:rsidR="003204DF" w:rsidRDefault="00D067D8">
      <w:pPr>
        <w:pStyle w:val="a3"/>
        <w:spacing w:before="2"/>
        <w:ind w:right="708"/>
      </w:pPr>
      <w:r>
        <w:t>организация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-1"/>
        </w:rPr>
        <w:t xml:space="preserve"> </w:t>
      </w:r>
      <w:r>
        <w:rPr>
          <w:spacing w:val="-1"/>
        </w:rP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.</w:t>
      </w:r>
    </w:p>
    <w:p w:rsidR="003204DF" w:rsidRDefault="00D067D8">
      <w:pPr>
        <w:pStyle w:val="a3"/>
        <w:spacing w:before="2"/>
        <w:ind w:right="706"/>
      </w:pP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</w:t>
      </w:r>
      <w:r>
        <w:t>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процедур контроля, коррекции и согласования (конкретные процедуры разрабатываются</w:t>
      </w:r>
      <w:r>
        <w:rPr>
          <w:spacing w:val="-62"/>
        </w:rPr>
        <w:t xml:space="preserve"> </w:t>
      </w:r>
      <w:r>
        <w:t>рабочей группой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руководителем).</w:t>
      </w:r>
    </w:p>
    <w:p w:rsidR="003204DF" w:rsidRDefault="00D067D8">
      <w:pPr>
        <w:pStyle w:val="a3"/>
        <w:spacing w:before="1"/>
        <w:ind w:right="709" w:firstLine="706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t xml:space="preserve"> «</w:t>
      </w:r>
      <w:r>
        <w:t>Ш</w:t>
      </w:r>
      <w:r>
        <w:t>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 города Дебальцево»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аналитические работы:</w:t>
      </w:r>
    </w:p>
    <w:p w:rsidR="003204DF" w:rsidRDefault="00D067D8">
      <w:pPr>
        <w:pStyle w:val="a3"/>
        <w:ind w:right="701"/>
      </w:pPr>
      <w:r>
        <w:t>рассмотрела, какие рекомендательные, теоретические, методические материалы могут</w:t>
      </w:r>
      <w:r>
        <w:rPr>
          <w:spacing w:val="1"/>
        </w:rPr>
        <w:t xml:space="preserve"> </w:t>
      </w:r>
      <w:r>
        <w:t>быть использованы в данной образовательной организации для наиболее эффективного</w:t>
      </w:r>
      <w:r>
        <w:rPr>
          <w:spacing w:val="1"/>
        </w:rPr>
        <w:t xml:space="preserve"> </w:t>
      </w:r>
      <w:r>
        <w:t>выполнения задач</w:t>
      </w:r>
      <w:r>
        <w:rPr>
          <w:spacing w:val="1"/>
        </w:rPr>
        <w:t xml:space="preserve"> </w:t>
      </w:r>
      <w:r>
        <w:t>программы;</w:t>
      </w:r>
    </w:p>
    <w:p w:rsidR="003204DF" w:rsidRDefault="00D067D8">
      <w:pPr>
        <w:pStyle w:val="a3"/>
        <w:ind w:right="708"/>
      </w:pPr>
      <w:r>
        <w:t>определила состав детей с особыми образовате</w:t>
      </w:r>
      <w:r>
        <w:t>льными потребностями, в том числе лиц,</w:t>
      </w:r>
      <w:r>
        <w:rPr>
          <w:spacing w:val="1"/>
        </w:rPr>
        <w:t xml:space="preserve"> </w:t>
      </w:r>
      <w:r>
        <w:t>проявивших выдающиеся способности, детей с ОВЗ, а</w:t>
      </w:r>
      <w:r>
        <w:rPr>
          <w:spacing w:val="65"/>
        </w:rPr>
        <w:t xml:space="preserve"> </w:t>
      </w:r>
      <w:r>
        <w:t>также возможности построения</w:t>
      </w:r>
      <w:r>
        <w:rPr>
          <w:spacing w:val="1"/>
        </w:rPr>
        <w:t xml:space="preserve"> </w:t>
      </w:r>
      <w:r>
        <w:t>их индивидуальных</w:t>
      </w:r>
      <w:r>
        <w:rPr>
          <w:spacing w:val="1"/>
        </w:rPr>
        <w:t xml:space="preserve"> </w:t>
      </w:r>
      <w:r>
        <w:t>образовательных траекторий;</w:t>
      </w:r>
    </w:p>
    <w:p w:rsidR="003204DF" w:rsidRDefault="00D067D8">
      <w:pPr>
        <w:pStyle w:val="a3"/>
        <w:spacing w:line="242" w:lineRule="auto"/>
        <w:ind w:right="710"/>
      </w:pPr>
      <w:r>
        <w:t>проанализировала результаты обучающихся по линии развития УУД на предыдущем</w:t>
      </w:r>
      <w:r>
        <w:rPr>
          <w:spacing w:val="1"/>
        </w:rPr>
        <w:t xml:space="preserve"> </w:t>
      </w:r>
      <w:r>
        <w:t>уровне;</w:t>
      </w:r>
    </w:p>
    <w:p w:rsidR="003204DF" w:rsidRDefault="00D067D8">
      <w:pPr>
        <w:pStyle w:val="a3"/>
        <w:ind w:right="706"/>
      </w:pPr>
      <w:r>
        <w:t>анализир</w:t>
      </w:r>
      <w:r>
        <w:t>овала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обсуждала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информационных ресурсов</w:t>
      </w:r>
      <w:r>
        <w:rPr>
          <w:spacing w:val="3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rPr>
          <w:spacing w:val="-1"/>
        </w:rPr>
        <w:t xml:space="preserve"> </w:t>
      </w:r>
      <w:r>
        <w:t xml:space="preserve">№ </w:t>
      </w:r>
      <w:r>
        <w:t>2 города Дебальцево»</w:t>
      </w:r>
      <w:r>
        <w:t>.</w:t>
      </w:r>
    </w:p>
    <w:p w:rsidR="003204DF" w:rsidRDefault="00D067D8">
      <w:pPr>
        <w:pStyle w:val="a3"/>
        <w:ind w:right="703" w:firstLine="706"/>
      </w:pPr>
      <w:r>
        <w:t>На основном этапе проводилась работа по разработке общей стратегии развития</w:t>
      </w:r>
      <w:r>
        <w:rPr>
          <w:spacing w:val="1"/>
        </w:rPr>
        <w:t xml:space="preserve"> </w:t>
      </w:r>
      <w:r>
        <w:t>УУД, организации и механизма реализации зад</w:t>
      </w:r>
      <w:r>
        <w:t>ач программы, описаны специальные</w:t>
      </w:r>
      <w:r>
        <w:rPr>
          <w:spacing w:val="1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условиям реализации</w:t>
      </w:r>
      <w:r>
        <w:rPr>
          <w:spacing w:val="1"/>
        </w:rPr>
        <w:t xml:space="preserve"> </w:t>
      </w:r>
      <w:r>
        <w:t>программы развития УУД.</w:t>
      </w:r>
    </w:p>
    <w:p w:rsidR="003204DF" w:rsidRDefault="00D067D8">
      <w:pPr>
        <w:pStyle w:val="a3"/>
        <w:spacing w:line="242" w:lineRule="auto"/>
        <w:ind w:right="708" w:firstLine="706"/>
      </w:pPr>
      <w:r>
        <w:t>На заключительном этапе проводилось обсуждение хода реализации программы</w:t>
      </w:r>
      <w:r>
        <w:rPr>
          <w:spacing w:val="1"/>
        </w:rPr>
        <w:t xml:space="preserve"> </w:t>
      </w:r>
      <w:r>
        <w:t>на 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5"/>
        </w:rPr>
        <w:t xml:space="preserve"> </w:t>
      </w:r>
      <w:r>
        <w:t>объединениях.</w:t>
      </w:r>
    </w:p>
    <w:p w:rsidR="003204DF" w:rsidRDefault="00D067D8">
      <w:pPr>
        <w:pStyle w:val="a3"/>
        <w:ind w:right="700" w:firstLine="7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 города Дебальцево»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6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проводила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 технологий, так и методик, возможности обеспечения фо</w:t>
      </w:r>
      <w:r>
        <w:t>рмирования</w:t>
      </w:r>
      <w:r>
        <w:rPr>
          <w:spacing w:val="1"/>
        </w:rPr>
        <w:t xml:space="preserve"> </w:t>
      </w:r>
      <w:r>
        <w:t>универсальных учебных действий (УУД), аккумулируя потенциал разных специалистов-</w:t>
      </w:r>
      <w:r>
        <w:rPr>
          <w:spacing w:val="-62"/>
        </w:rPr>
        <w:t xml:space="preserve"> </w:t>
      </w:r>
      <w:r>
        <w:t>предметников.</w:t>
      </w:r>
    </w:p>
    <w:p w:rsidR="003204DF" w:rsidRDefault="003204DF">
      <w:pPr>
        <w:pStyle w:val="a3"/>
        <w:spacing w:before="7"/>
        <w:ind w:left="0"/>
        <w:jc w:val="left"/>
        <w:rPr>
          <w:sz w:val="11"/>
        </w:rPr>
      </w:pPr>
    </w:p>
    <w:p w:rsidR="003204DF" w:rsidRDefault="00D067D8">
      <w:pPr>
        <w:pStyle w:val="1"/>
        <w:numPr>
          <w:ilvl w:val="2"/>
          <w:numId w:val="14"/>
        </w:numPr>
        <w:tabs>
          <w:tab w:val="left" w:pos="4014"/>
        </w:tabs>
        <w:spacing w:before="93"/>
        <w:ind w:left="4013" w:hanging="563"/>
        <w:jc w:val="left"/>
      </w:pPr>
      <w:bookmarkStart w:id="9" w:name="_TOC_250005"/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bookmarkEnd w:id="9"/>
      <w:r>
        <w:t>воспитания</w:t>
      </w:r>
    </w:p>
    <w:p w:rsidR="003204DF" w:rsidRDefault="00D067D8">
      <w:pPr>
        <w:pStyle w:val="1"/>
        <w:numPr>
          <w:ilvl w:val="2"/>
          <w:numId w:val="16"/>
        </w:numPr>
        <w:tabs>
          <w:tab w:val="left" w:pos="4152"/>
        </w:tabs>
        <w:spacing w:before="8"/>
        <w:ind w:hanging="802"/>
        <w:jc w:val="left"/>
      </w:pPr>
      <w:bookmarkStart w:id="10" w:name="_TOC_250004"/>
      <w:r>
        <w:t>Пояснительная</w:t>
      </w:r>
      <w:r>
        <w:rPr>
          <w:spacing w:val="35"/>
        </w:rPr>
        <w:t xml:space="preserve"> </w:t>
      </w:r>
      <w:bookmarkEnd w:id="10"/>
      <w:r>
        <w:t>записка</w:t>
      </w:r>
    </w:p>
    <w:p w:rsidR="003204DF" w:rsidRDefault="00D067D8">
      <w:pPr>
        <w:pStyle w:val="a3"/>
        <w:spacing w:before="78"/>
        <w:ind w:left="677" w:right="69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62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lastRenderedPageBreak/>
        <w:t>учреждения</w:t>
      </w:r>
      <w:r>
        <w:rPr>
          <w:spacing w:val="1"/>
        </w:rPr>
        <w:t xml:space="preserve"> </w:t>
      </w:r>
      <w:r>
        <w:rPr>
          <w:spacing w:val="1"/>
        </w:rPr>
        <w:t>«Ш</w:t>
      </w:r>
      <w:r>
        <w:rPr>
          <w:sz w:val="24"/>
        </w:rPr>
        <w:t>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2города Дебальцево»</w:t>
      </w:r>
      <w:r>
        <w:rPr>
          <w:sz w:val="24"/>
        </w:rPr>
        <w:t xml:space="preserve"> </w:t>
      </w:r>
      <w:r>
        <w:t xml:space="preserve">разработана в соответствии с </w:t>
      </w:r>
      <w:r>
        <w:t>Федеральной</w:t>
      </w:r>
      <w:r>
        <w:t xml:space="preserve"> </w:t>
      </w:r>
      <w:r>
        <w:t>рабочей программой воспитания</w:t>
      </w:r>
      <w:r>
        <w:rPr>
          <w:spacing w:val="1"/>
        </w:rPr>
        <w:t xml:space="preserve"> </w:t>
      </w:r>
      <w:r>
        <w:t>для общеобразовательных организаций, одобренной решением федерального 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(протокол от 23 июня 2022 г. №</w:t>
      </w:r>
      <w:r>
        <w:rPr>
          <w:spacing w:val="1"/>
        </w:rPr>
        <w:t xml:space="preserve"> </w:t>
      </w:r>
      <w:r>
        <w:t>3/22),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-6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</w:t>
      </w:r>
      <w:r>
        <w:t>рственных</w:t>
      </w:r>
      <w:r>
        <w:rPr>
          <w:spacing w:val="1"/>
        </w:rPr>
        <w:t xml:space="preserve"> </w:t>
      </w:r>
      <w:r>
        <w:t>образовательных стандартов (далее - ФГОС) начального общего образования 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286),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(ПриказМинпросвещения России от 31.05.2021 № 287),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2"/>
        </w:rPr>
        <w:t xml:space="preserve"> </w:t>
      </w:r>
      <w:r>
        <w:t>развития 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3204DF" w:rsidRDefault="00D067D8">
      <w:pPr>
        <w:pStyle w:val="a3"/>
        <w:spacing w:before="5"/>
        <w:ind w:left="677" w:right="704" w:firstLine="566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 всех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204DF" w:rsidRDefault="00D067D8">
      <w:pPr>
        <w:pStyle w:val="a3"/>
        <w:spacing w:before="2"/>
        <w:ind w:right="713" w:firstLine="706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 города Дебальцево»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 xml:space="preserve">развитие </w:t>
      </w:r>
      <w:r>
        <w:t>обучающихся в соответствии с ФГОС общего образования,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системных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аспектах развития</w:t>
      </w:r>
      <w:r>
        <w:rPr>
          <w:spacing w:val="1"/>
        </w:rPr>
        <w:t xml:space="preserve"> </w:t>
      </w:r>
      <w:r>
        <w:t>России и</w:t>
      </w:r>
      <w:r>
        <w:rPr>
          <w:spacing w:val="-4"/>
        </w:rPr>
        <w:t xml:space="preserve"> </w:t>
      </w:r>
      <w:r>
        <w:t>мира.</w:t>
      </w:r>
    </w:p>
    <w:p w:rsidR="003204DF" w:rsidRDefault="00D067D8">
      <w:pPr>
        <w:pStyle w:val="a3"/>
        <w:spacing w:before="1"/>
        <w:ind w:right="702" w:firstLine="710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</w:t>
      </w:r>
      <w:r>
        <w:t>ывается и утверждается с участием</w:t>
      </w:r>
      <w:r>
        <w:rPr>
          <w:spacing w:val="1"/>
        </w:rPr>
        <w:t xml:space="preserve"> </w:t>
      </w:r>
      <w:r>
        <w:t>коллегиальных органов управления 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, в том числе совет обучающихся,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внеурочной деятельности, осуществляемой </w:t>
      </w:r>
      <w:r>
        <w:t>совместно с семьёй и другими участниками</w:t>
      </w:r>
      <w:r>
        <w:rPr>
          <w:spacing w:val="1"/>
        </w:rPr>
        <w:t xml:space="preserve"> </w:t>
      </w:r>
      <w:r>
        <w:t>образовательных отношений, социальными институтами воспитания; предусматривает</w:t>
      </w:r>
      <w:r>
        <w:rPr>
          <w:spacing w:val="1"/>
        </w:rPr>
        <w:t xml:space="preserve"> </w:t>
      </w:r>
      <w:r>
        <w:t>приобщение обучающихся к российским традиционным духовным ценностям, 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</w:t>
      </w:r>
      <w:r>
        <w:t>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идентичности</w:t>
      </w:r>
      <w:r>
        <w:rPr>
          <w:spacing w:val="2"/>
        </w:rPr>
        <w:t xml:space="preserve"> </w:t>
      </w:r>
      <w:r>
        <w:t>обучающихся.</w:t>
      </w:r>
    </w:p>
    <w:p w:rsidR="003204DF" w:rsidRDefault="00D067D8">
      <w:pPr>
        <w:pStyle w:val="a3"/>
        <w:ind w:right="702" w:firstLine="141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 К программе воспитания 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прилагается 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начального</w:t>
      </w:r>
      <w:r>
        <w:t xml:space="preserve"> и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3204DF" w:rsidRDefault="00D067D8">
      <w:pPr>
        <w:pStyle w:val="a3"/>
        <w:spacing w:before="3"/>
        <w:ind w:right="709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t xml:space="preserve"> и </w:t>
      </w:r>
      <w:r>
        <w:t>основного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.</w:t>
      </w:r>
    </w:p>
    <w:p w:rsidR="003204DF" w:rsidRDefault="00D067D8">
      <w:pPr>
        <w:pStyle w:val="a3"/>
        <w:ind w:right="699" w:firstLine="85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rPr>
          <w:spacing w:val="1"/>
        </w:rPr>
        <w:t>О</w:t>
      </w:r>
      <w:r>
        <w:t>бучающегося</w:t>
      </w:r>
      <w:r>
        <w:rPr>
          <w:spacing w:val="-62"/>
        </w:rPr>
        <w:t xml:space="preserve"> </w:t>
      </w:r>
      <w:r>
        <w:t>воспитывает не документ, а педагогический колллектив - своими</w:t>
      </w:r>
      <w:r>
        <w:t xml:space="preserve"> действиями, словами,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t>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</w:t>
      </w:r>
      <w:r>
        <w:rPr>
          <w:spacing w:val="1"/>
        </w:rPr>
        <w:t xml:space="preserve"> </w:t>
      </w:r>
      <w:r>
        <w:rPr>
          <w:spacing w:val="1"/>
        </w:rPr>
        <w:t>города</w:t>
      </w:r>
      <w:r>
        <w:rPr>
          <w:spacing w:val="1"/>
        </w:rPr>
        <w:t xml:space="preserve"> Дебальцево» </w:t>
      </w:r>
      <w:r>
        <w:t>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школьников.</w:t>
      </w:r>
    </w:p>
    <w:p w:rsidR="003204DF" w:rsidRDefault="00D067D8">
      <w:pPr>
        <w:pStyle w:val="1"/>
        <w:numPr>
          <w:ilvl w:val="2"/>
          <w:numId w:val="16"/>
        </w:numPr>
        <w:tabs>
          <w:tab w:val="left" w:pos="4562"/>
          <w:tab w:val="left" w:pos="4563"/>
        </w:tabs>
        <w:spacing w:before="10"/>
        <w:ind w:left="4557" w:hanging="4343"/>
        <w:jc w:val="left"/>
        <w:rPr>
          <w:sz w:val="29"/>
        </w:rPr>
      </w:pPr>
      <w:r>
        <w:t>Раздел</w:t>
      </w:r>
      <w:r>
        <w:rPr>
          <w:spacing w:val="11"/>
        </w:rPr>
        <w:t xml:space="preserve"> </w:t>
      </w:r>
      <w:r>
        <w:t>1.</w:t>
      </w:r>
      <w:r>
        <w:rPr>
          <w:spacing w:val="19"/>
        </w:rPr>
        <w:t xml:space="preserve"> </w:t>
      </w:r>
      <w:r>
        <w:t>Целевой</w:t>
      </w:r>
    </w:p>
    <w:p w:rsidR="003204DF" w:rsidRDefault="00D067D8">
      <w:pPr>
        <w:pStyle w:val="a3"/>
        <w:spacing w:before="2"/>
        <w:ind w:right="704" w:firstLine="85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2"/>
        </w:rPr>
        <w:t xml:space="preserve"> </w:t>
      </w:r>
      <w:r>
        <w:t>работники 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, обучающиеся, их родители (законные представители),</w:t>
      </w:r>
      <w:r>
        <w:rPr>
          <w:spacing w:val="1"/>
        </w:rPr>
        <w:t xml:space="preserve"> </w:t>
      </w:r>
      <w:r>
        <w:t>представители иных организаций, участвующие в реализации</w:t>
      </w:r>
      <w:r>
        <w:t xml:space="preserve"> </w:t>
      </w:r>
      <w:r>
        <w:t>образовательного процесса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</w:t>
      </w:r>
      <w:r>
        <w:t>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65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 Родители (законные представители) несовершеннолетних обучающихся 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1"/>
        </w:rPr>
        <w:t xml:space="preserve"> </w:t>
      </w:r>
      <w:r>
        <w:rPr>
          <w:spacing w:val="1"/>
        </w:rPr>
        <w:t>«</w:t>
      </w:r>
      <w:r>
        <w:t>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 города Дебальцево»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lastRenderedPageBreak/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 национальных) норм и ценностей, которые закреплены в Конституции</w:t>
      </w:r>
      <w:r>
        <w:rPr>
          <w:spacing w:val="1"/>
        </w:rPr>
        <w:t xml:space="preserve"> </w:t>
      </w:r>
      <w:r>
        <w:t>Российской Федерации. Эти ценности и нормы определяют инвариантное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2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3204DF" w:rsidRDefault="00D067D8">
      <w:pPr>
        <w:pStyle w:val="a3"/>
        <w:spacing w:before="78"/>
        <w:ind w:right="709"/>
      </w:pPr>
      <w:r>
        <w:t>Воспитательная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</w:t>
      </w:r>
      <w:r>
        <w:t>Б</w:t>
      </w:r>
      <w:r>
        <w:t>ОУ</w:t>
      </w:r>
      <w:r>
        <w:rPr>
          <w:spacing w:val="17"/>
        </w:rPr>
        <w:t xml:space="preserve"> </w:t>
      </w:r>
      <w:r>
        <w:rPr>
          <w:spacing w:val="17"/>
        </w:rPr>
        <w:t>«</w:t>
      </w:r>
      <w:r>
        <w:t>Ш</w:t>
      </w:r>
      <w:r>
        <w:t>кола</w:t>
      </w:r>
      <w:r>
        <w:rPr>
          <w:spacing w:val="19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rPr>
          <w:spacing w:val="17"/>
        </w:rPr>
        <w:t>2 города Дебальцево»</w:t>
      </w:r>
      <w:r>
        <w:rPr>
          <w:spacing w:val="19"/>
        </w:rPr>
        <w:t xml:space="preserve"> </w:t>
      </w:r>
      <w:r>
        <w:t>планируется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-62"/>
        </w:rPr>
        <w:t xml:space="preserve"> </w:t>
      </w:r>
      <w:r>
        <w:rPr>
          <w:w w:val="95"/>
        </w:rPr>
        <w:t>установленными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Стратегии</w:t>
      </w:r>
      <w:r>
        <w:rPr>
          <w:spacing w:val="58"/>
        </w:rPr>
        <w:t xml:space="preserve"> </w:t>
      </w:r>
      <w:r>
        <w:rPr>
          <w:w w:val="95"/>
        </w:rPr>
        <w:t>развития</w:t>
      </w:r>
      <w:r>
        <w:rPr>
          <w:spacing w:val="59"/>
        </w:rPr>
        <w:t xml:space="preserve"> </w:t>
      </w:r>
      <w:r>
        <w:rPr>
          <w:w w:val="95"/>
        </w:rPr>
        <w:t>воспитания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Российской</w:t>
      </w:r>
      <w:r>
        <w:rPr>
          <w:spacing w:val="58"/>
        </w:rPr>
        <w:t xml:space="preserve"> </w:t>
      </w:r>
      <w:r>
        <w:rPr>
          <w:w w:val="95"/>
        </w:rPr>
        <w:t>Федерации на</w:t>
      </w:r>
      <w:r>
        <w:rPr>
          <w:spacing w:val="59"/>
        </w:rPr>
        <w:t xml:space="preserve"> </w:t>
      </w:r>
      <w:r>
        <w:rPr>
          <w:w w:val="95"/>
        </w:rPr>
        <w:t>период</w:t>
      </w:r>
      <w:r>
        <w:rPr>
          <w:spacing w:val="1"/>
          <w:w w:val="95"/>
        </w:rPr>
        <w:t xml:space="preserve"> </w:t>
      </w:r>
      <w:r>
        <w:t>до 2025 года (Распоряжение Правительства Российской Федерации от 29.05.2015 № 996-</w:t>
      </w:r>
      <w:r>
        <w:rPr>
          <w:spacing w:val="-62"/>
        </w:rPr>
        <w:t xml:space="preserve"> </w:t>
      </w:r>
      <w:r>
        <w:t>р). 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</w:t>
      </w:r>
      <w:r>
        <w:t>азвитие</w:t>
      </w:r>
      <w:r>
        <w:rPr>
          <w:spacing w:val="61"/>
        </w:rPr>
        <w:t xml:space="preserve"> </w:t>
      </w:r>
      <w:r>
        <w:t>высоконравственной</w:t>
      </w:r>
      <w:r>
        <w:rPr>
          <w:spacing w:val="63"/>
        </w:rPr>
        <w:t xml:space="preserve"> </w:t>
      </w:r>
      <w:r>
        <w:t>личности,</w:t>
      </w:r>
      <w:r>
        <w:rPr>
          <w:spacing w:val="63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1"/>
        </w:rPr>
        <w:t xml:space="preserve"> </w:t>
      </w:r>
      <w:r>
        <w:t>созиданию и</w:t>
      </w:r>
      <w:r>
        <w:rPr>
          <w:spacing w:val="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3204DF" w:rsidRDefault="003204DF">
      <w:pPr>
        <w:pStyle w:val="a3"/>
        <w:spacing w:before="3"/>
        <w:ind w:left="0"/>
        <w:jc w:val="left"/>
        <w:rPr>
          <w:sz w:val="27"/>
        </w:rPr>
      </w:pPr>
    </w:p>
    <w:p w:rsidR="003204DF" w:rsidRDefault="00D067D8">
      <w:pPr>
        <w:pStyle w:val="1"/>
        <w:numPr>
          <w:ilvl w:val="3"/>
          <w:numId w:val="16"/>
        </w:numPr>
        <w:tabs>
          <w:tab w:val="left" w:pos="3020"/>
          <w:tab w:val="left" w:pos="3021"/>
        </w:tabs>
        <w:ind w:left="3020" w:hanging="2802"/>
        <w:jc w:val="left"/>
        <w:rPr>
          <w:sz w:val="29"/>
        </w:rPr>
      </w:pPr>
      <w:r>
        <w:t>Цель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обучающихся</w:t>
      </w:r>
    </w:p>
    <w:p w:rsidR="003204DF" w:rsidRDefault="00D067D8">
      <w:pPr>
        <w:pStyle w:val="a3"/>
        <w:spacing w:before="7"/>
        <w:ind w:right="700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</w:t>
      </w:r>
      <w:r>
        <w:t>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66"/>
        </w:rPr>
        <w:t xml:space="preserve"> </w:t>
      </w:r>
      <w:r>
        <w:t>традициях</w:t>
      </w:r>
      <w:r>
        <w:rPr>
          <w:spacing w:val="-62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 Российской</w:t>
      </w:r>
      <w:r>
        <w:rPr>
          <w:spacing w:val="2"/>
        </w:rPr>
        <w:t xml:space="preserve"> </w:t>
      </w:r>
      <w:r>
        <w:t>Федерации.</w:t>
      </w:r>
    </w:p>
    <w:p w:rsidR="003204DF" w:rsidRDefault="00D067D8">
      <w:pPr>
        <w:pStyle w:val="a3"/>
        <w:ind w:right="698" w:firstLine="710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 социализации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</w:t>
      </w:r>
      <w:r>
        <w:t>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3204DF" w:rsidRDefault="00D067D8">
      <w:pPr>
        <w:spacing w:line="295" w:lineRule="exact"/>
        <w:ind w:left="1244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Б</w:t>
      </w:r>
      <w:r>
        <w:rPr>
          <w:sz w:val="26"/>
        </w:rPr>
        <w:t>ОУ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2 города Дебальцево»</w:t>
      </w:r>
      <w:r>
        <w:rPr>
          <w:sz w:val="26"/>
        </w:rPr>
        <w:t>:</w:t>
      </w:r>
    </w:p>
    <w:p w:rsidR="003204DF" w:rsidRDefault="00D067D8">
      <w:pPr>
        <w:pStyle w:val="a3"/>
        <w:spacing w:before="2" w:line="242" w:lineRule="auto"/>
        <w:ind w:right="705" w:firstLine="710"/>
      </w:pPr>
      <w:r>
        <w:t>усвоение ими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 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:rsidR="003204DF" w:rsidRDefault="00D067D8">
      <w:pPr>
        <w:pStyle w:val="a3"/>
        <w:spacing w:line="242" w:lineRule="auto"/>
        <w:ind w:right="711" w:firstLine="7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-6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(их</w:t>
      </w:r>
      <w:r>
        <w:rPr>
          <w:spacing w:val="2"/>
        </w:rPr>
        <w:t xml:space="preserve"> </w:t>
      </w:r>
      <w:r>
        <w:t>освоение,</w:t>
      </w:r>
      <w:r>
        <w:rPr>
          <w:spacing w:val="4"/>
        </w:rPr>
        <w:t xml:space="preserve"> </w:t>
      </w:r>
      <w:r>
        <w:t>принятие);</w:t>
      </w:r>
    </w:p>
    <w:p w:rsidR="003204DF" w:rsidRDefault="00D067D8">
      <w:pPr>
        <w:pStyle w:val="a3"/>
        <w:ind w:right="710" w:firstLine="710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общеобразовательных программ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</w:p>
    <w:p w:rsidR="003204DF" w:rsidRDefault="00D067D8">
      <w:pPr>
        <w:pStyle w:val="a3"/>
        <w:ind w:right="708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6"/>
        </w:rPr>
        <w:t xml:space="preserve"> </w:t>
      </w:r>
      <w:r>
        <w:t>общеобразовательных</w:t>
      </w:r>
      <w:r>
        <w:rPr>
          <w:spacing w:val="-6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</w:t>
      </w:r>
      <w:r>
        <w:t>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6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 внутренней позиции личности как особого ценностного отношения к</w:t>
      </w:r>
      <w:r>
        <w:rPr>
          <w:spacing w:val="-62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3204DF" w:rsidRDefault="00D067D8">
      <w:pPr>
        <w:pStyle w:val="a3"/>
        <w:ind w:right="703" w:firstLine="710"/>
      </w:pPr>
      <w:r>
        <w:t>Воспитательная деятельность в 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планируется и осуществляется</w:t>
      </w:r>
      <w:r>
        <w:rPr>
          <w:spacing w:val="1"/>
        </w:rPr>
        <w:t xml:space="preserve"> </w:t>
      </w:r>
      <w:r>
        <w:t>на основе аксиологического, антропологиче</w:t>
      </w:r>
      <w:r>
        <w:t>ского, культурно- исторического, системно-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lastRenderedPageBreak/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взрослых, следования нравственному примеру, безопасн</w:t>
      </w:r>
      <w:r>
        <w:t>ой 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2"/>
        </w:rPr>
        <w:t xml:space="preserve"> </w:t>
      </w:r>
      <w:r>
        <w:t>возрастосообразности.</w:t>
      </w:r>
    </w:p>
    <w:p w:rsidR="003204DF" w:rsidRDefault="003204DF">
      <w:pPr>
        <w:pStyle w:val="a3"/>
        <w:spacing w:before="7"/>
        <w:ind w:left="0"/>
        <w:jc w:val="left"/>
      </w:pPr>
    </w:p>
    <w:p w:rsidR="003204DF" w:rsidRDefault="00D067D8">
      <w:pPr>
        <w:pStyle w:val="1"/>
        <w:numPr>
          <w:ilvl w:val="3"/>
          <w:numId w:val="16"/>
        </w:numPr>
        <w:tabs>
          <w:tab w:val="left" w:pos="4495"/>
        </w:tabs>
        <w:ind w:left="4494" w:hanging="1044"/>
        <w:jc w:val="left"/>
        <w:rPr>
          <w:sz w:val="29"/>
        </w:rPr>
      </w:pPr>
      <w:bookmarkStart w:id="11" w:name="_TOC_250003"/>
      <w:r>
        <w:t>Направления</w:t>
      </w:r>
      <w:r>
        <w:rPr>
          <w:spacing w:val="43"/>
        </w:rPr>
        <w:t xml:space="preserve"> </w:t>
      </w:r>
      <w:bookmarkEnd w:id="11"/>
      <w:r>
        <w:t>воспитания</w:t>
      </w:r>
    </w:p>
    <w:p w:rsidR="003204DF" w:rsidRDefault="00D067D8">
      <w:pPr>
        <w:pStyle w:val="a3"/>
        <w:spacing w:before="180"/>
        <w:ind w:right="705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</w:t>
      </w:r>
      <w:r>
        <w:t>Б</w:t>
      </w:r>
      <w:r>
        <w:t>ОУ</w:t>
      </w:r>
      <w:r>
        <w:rPr>
          <w:spacing w:val="-2"/>
        </w:rPr>
        <w:t xml:space="preserve"> </w:t>
      </w:r>
      <w:r>
        <w:rPr>
          <w:spacing w:val="-2"/>
        </w:rPr>
        <w:t>«</w:t>
      </w:r>
      <w:r>
        <w:t>Ш</w:t>
      </w:r>
      <w:r>
        <w:t>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"/>
        </w:rPr>
        <w:t>2 города Дебальцево»</w:t>
      </w:r>
      <w:r>
        <w:t xml:space="preserve"> по основным</w:t>
      </w:r>
      <w:r>
        <w:rPr>
          <w:spacing w:val="-1"/>
        </w:rPr>
        <w:t xml:space="preserve"> </w:t>
      </w:r>
      <w:r>
        <w:t>направлениям воспитания в соответствии</w:t>
      </w:r>
      <w:r>
        <w:rPr>
          <w:spacing w:val="-1"/>
        </w:rPr>
        <w:t xml:space="preserve"> </w:t>
      </w:r>
      <w:r>
        <w:t>с ФГОС:</w:t>
      </w:r>
    </w:p>
    <w:p w:rsidR="003204DF" w:rsidRDefault="00D067D8">
      <w:pPr>
        <w:pStyle w:val="a5"/>
        <w:numPr>
          <w:ilvl w:val="0"/>
          <w:numId w:val="17"/>
        </w:numPr>
        <w:tabs>
          <w:tab w:val="left" w:pos="760"/>
        </w:tabs>
        <w:spacing w:line="242" w:lineRule="auto"/>
        <w:ind w:right="1109" w:firstLine="0"/>
        <w:rPr>
          <w:sz w:val="26"/>
        </w:rPr>
      </w:pPr>
      <w:r>
        <w:rPr>
          <w:b/>
          <w:sz w:val="26"/>
        </w:rPr>
        <w:t xml:space="preserve">гражданское воспитание </w:t>
      </w:r>
      <w:r>
        <w:rPr>
          <w:sz w:val="26"/>
        </w:rPr>
        <w:t>- формирование российской гражданской идентичности,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5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народу</w:t>
      </w:r>
      <w:r>
        <w:rPr>
          <w:spacing w:val="3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5"/>
          <w:sz w:val="26"/>
        </w:rPr>
        <w:t xml:space="preserve"> </w:t>
      </w:r>
      <w:r>
        <w:rPr>
          <w:sz w:val="26"/>
        </w:rPr>
        <w:t>как</w:t>
      </w:r>
    </w:p>
    <w:p w:rsidR="003204DF" w:rsidRDefault="00D067D8">
      <w:pPr>
        <w:pStyle w:val="a3"/>
        <w:spacing w:before="78"/>
        <w:ind w:right="713"/>
      </w:pP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государственности, уважения </w:t>
      </w:r>
      <w:r>
        <w:t>к правам, свободам и обязанностям гражданина России,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культуры;</w:t>
      </w:r>
    </w:p>
    <w:p w:rsidR="003204DF" w:rsidRDefault="00D067D8">
      <w:pPr>
        <w:pStyle w:val="a5"/>
        <w:numPr>
          <w:ilvl w:val="0"/>
          <w:numId w:val="17"/>
        </w:numPr>
        <w:tabs>
          <w:tab w:val="left" w:pos="746"/>
        </w:tabs>
        <w:spacing w:before="5"/>
        <w:ind w:right="708" w:firstLine="0"/>
        <w:jc w:val="both"/>
        <w:rPr>
          <w:sz w:val="26"/>
        </w:rPr>
      </w:pPr>
      <w:r>
        <w:rPr>
          <w:b/>
          <w:sz w:val="26"/>
        </w:rPr>
        <w:t xml:space="preserve">патриотическое воспитание </w:t>
      </w:r>
      <w:r>
        <w:rPr>
          <w:sz w:val="26"/>
        </w:rPr>
        <w:t>- воспитание любви к родному краю, Родине, 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народу, уважения к другим народам России; историческое просвещение,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идентичности;</w:t>
      </w:r>
    </w:p>
    <w:p w:rsidR="003204DF" w:rsidRDefault="00D067D8">
      <w:pPr>
        <w:pStyle w:val="a5"/>
        <w:numPr>
          <w:ilvl w:val="0"/>
          <w:numId w:val="17"/>
        </w:numPr>
        <w:tabs>
          <w:tab w:val="left" w:pos="760"/>
        </w:tabs>
        <w:ind w:right="705" w:firstLine="0"/>
        <w:jc w:val="both"/>
        <w:rPr>
          <w:sz w:val="26"/>
        </w:rPr>
      </w:pPr>
      <w:r>
        <w:rPr>
          <w:b/>
          <w:sz w:val="26"/>
        </w:rPr>
        <w:t>духовно-нравственное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</w:t>
      </w:r>
      <w:r>
        <w:rPr>
          <w:sz w:val="26"/>
        </w:rPr>
        <w:t>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честности,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доброты,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памяти предков;</w:t>
      </w:r>
    </w:p>
    <w:p w:rsidR="003204DF" w:rsidRDefault="00D067D8">
      <w:pPr>
        <w:pStyle w:val="a5"/>
        <w:numPr>
          <w:ilvl w:val="0"/>
          <w:numId w:val="17"/>
        </w:numPr>
        <w:tabs>
          <w:tab w:val="left" w:pos="842"/>
        </w:tabs>
        <w:spacing w:before="2"/>
        <w:ind w:right="710" w:firstLine="0"/>
        <w:jc w:val="both"/>
        <w:rPr>
          <w:sz w:val="26"/>
        </w:rPr>
      </w:pPr>
      <w:r>
        <w:rPr>
          <w:b/>
          <w:sz w:val="26"/>
        </w:rPr>
        <w:t>эстетическое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лучшим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образцам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мирового искусства;</w:t>
      </w:r>
    </w:p>
    <w:p w:rsidR="003204DF" w:rsidRDefault="00D067D8">
      <w:pPr>
        <w:pStyle w:val="a5"/>
        <w:numPr>
          <w:ilvl w:val="0"/>
          <w:numId w:val="17"/>
        </w:numPr>
        <w:tabs>
          <w:tab w:val="left" w:pos="789"/>
        </w:tabs>
        <w:spacing w:before="1"/>
        <w:ind w:right="707" w:firstLine="0"/>
        <w:jc w:val="both"/>
        <w:rPr>
          <w:sz w:val="26"/>
        </w:rPr>
      </w:pPr>
      <w:r>
        <w:rPr>
          <w:b/>
          <w:sz w:val="26"/>
        </w:rPr>
        <w:t>физическое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формирование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здорового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эмоционального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благополучия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 и состояния здоровья, навыков безоп</w:t>
      </w:r>
      <w:r>
        <w:rPr>
          <w:sz w:val="26"/>
        </w:rPr>
        <w:t>асного поведения в природной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 среде,</w:t>
      </w:r>
      <w:r>
        <w:rPr>
          <w:spacing w:val="4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3204DF" w:rsidRDefault="00D067D8">
      <w:pPr>
        <w:pStyle w:val="a5"/>
        <w:numPr>
          <w:ilvl w:val="0"/>
          <w:numId w:val="17"/>
        </w:numPr>
        <w:tabs>
          <w:tab w:val="left" w:pos="708"/>
        </w:tabs>
        <w:ind w:right="713" w:firstLine="0"/>
        <w:jc w:val="both"/>
        <w:rPr>
          <w:sz w:val="26"/>
        </w:rPr>
      </w:pPr>
      <w:r>
        <w:rPr>
          <w:b/>
          <w:sz w:val="26"/>
        </w:rPr>
        <w:t xml:space="preserve">трудовое воспитание </w:t>
      </w:r>
      <w:r>
        <w:rPr>
          <w:sz w:val="26"/>
        </w:rPr>
        <w:t>- воспитание уважения к труду, трудящимся, результатам 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(своего и других людей), ориентация на трудовую деятельность, получение 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продуктивном,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достойном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3204DF" w:rsidRDefault="00D067D8">
      <w:pPr>
        <w:pStyle w:val="a5"/>
        <w:numPr>
          <w:ilvl w:val="0"/>
          <w:numId w:val="17"/>
        </w:numPr>
        <w:tabs>
          <w:tab w:val="left" w:pos="703"/>
        </w:tabs>
        <w:spacing w:before="2"/>
        <w:ind w:right="712" w:firstLine="0"/>
        <w:jc w:val="both"/>
        <w:rPr>
          <w:sz w:val="26"/>
        </w:rPr>
      </w:pPr>
      <w:r>
        <w:rPr>
          <w:b/>
          <w:sz w:val="26"/>
        </w:rPr>
        <w:t xml:space="preserve">экологическое воспитание </w:t>
      </w:r>
      <w:r>
        <w:rPr>
          <w:sz w:val="26"/>
        </w:rPr>
        <w:t>- формирование экологической культуры, ответственного,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</w:t>
      </w:r>
      <w:r>
        <w:rPr>
          <w:sz w:val="26"/>
        </w:rPr>
        <w:t>е,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 духовных ценностей, навыков охраны, защиты, восстановления природы,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окружающей среды;</w:t>
      </w:r>
    </w:p>
    <w:p w:rsidR="003204DF" w:rsidRDefault="00D067D8">
      <w:pPr>
        <w:pStyle w:val="a5"/>
        <w:numPr>
          <w:ilvl w:val="0"/>
          <w:numId w:val="17"/>
        </w:numPr>
        <w:tabs>
          <w:tab w:val="left" w:pos="746"/>
        </w:tabs>
        <w:ind w:right="706" w:firstLine="0"/>
        <w:jc w:val="both"/>
        <w:rPr>
          <w:sz w:val="26"/>
        </w:rPr>
      </w:pPr>
      <w:r>
        <w:rPr>
          <w:b/>
          <w:sz w:val="26"/>
        </w:rPr>
        <w:t xml:space="preserve">ценности научного познания </w:t>
      </w:r>
      <w:r>
        <w:rPr>
          <w:sz w:val="26"/>
        </w:rPr>
        <w:t>- воспитание стремления к познанию себя и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 природы и общества, к получению з</w:t>
      </w:r>
      <w:r>
        <w:rPr>
          <w:sz w:val="26"/>
        </w:rPr>
        <w:t>наний, качественного образования с 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потребностей.</w:t>
      </w:r>
    </w:p>
    <w:p w:rsidR="003204DF" w:rsidRDefault="003204DF">
      <w:pPr>
        <w:pStyle w:val="a3"/>
        <w:spacing w:before="5"/>
        <w:ind w:left="0"/>
        <w:jc w:val="left"/>
        <w:rPr>
          <w:sz w:val="23"/>
        </w:rPr>
      </w:pPr>
    </w:p>
    <w:p w:rsidR="003204DF" w:rsidRDefault="00D067D8">
      <w:pPr>
        <w:pStyle w:val="1"/>
        <w:numPr>
          <w:ilvl w:val="3"/>
          <w:numId w:val="16"/>
        </w:numPr>
        <w:tabs>
          <w:tab w:val="left" w:pos="2891"/>
          <w:tab w:val="left" w:pos="2892"/>
        </w:tabs>
        <w:spacing w:before="1" w:line="355" w:lineRule="exact"/>
        <w:ind w:left="2891" w:hanging="2515"/>
        <w:jc w:val="left"/>
        <w:rPr>
          <w:sz w:val="29"/>
        </w:rPr>
      </w:pPr>
      <w:bookmarkStart w:id="12" w:name="_TOC_250002"/>
      <w:r>
        <w:t>Целевые</w:t>
      </w:r>
      <w:r>
        <w:rPr>
          <w:spacing w:val="32"/>
        </w:rPr>
        <w:t xml:space="preserve"> </w:t>
      </w:r>
      <w:r>
        <w:t>ориентиры</w:t>
      </w:r>
      <w:r>
        <w:rPr>
          <w:spacing w:val="34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bookmarkEnd w:id="12"/>
      <w:r>
        <w:t>воспитания</w:t>
      </w:r>
    </w:p>
    <w:p w:rsidR="003204DF" w:rsidRDefault="00D067D8">
      <w:pPr>
        <w:spacing w:line="242" w:lineRule="auto"/>
        <w:ind w:left="4653" w:right="711" w:hanging="2728"/>
        <w:rPr>
          <w:b/>
          <w:sz w:val="26"/>
        </w:rPr>
      </w:pPr>
      <w:r>
        <w:rPr>
          <w:b/>
          <w:sz w:val="26"/>
        </w:rPr>
        <w:t>Целевые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</w:tblGrid>
      <w:tr w:rsidR="003204DF">
        <w:trPr>
          <w:trHeight w:val="278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56" w:lineRule="exact"/>
              <w:ind w:left="760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3204DF">
        <w:trPr>
          <w:trHeight w:val="273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51" w:lineRule="exact"/>
              <w:ind w:left="760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204DF">
        <w:trPr>
          <w:trHeight w:val="3589"/>
        </w:trPr>
        <w:tc>
          <w:tcPr>
            <w:tcW w:w="9926" w:type="dxa"/>
          </w:tcPr>
          <w:p w:rsidR="003204DF" w:rsidRDefault="00D067D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Знающий и принимающий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3204DF" w:rsidRDefault="00D067D8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3204DF" w:rsidRDefault="00D067D8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3204DF" w:rsidRDefault="00D067D8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обязанн</w:t>
            </w:r>
            <w:r>
              <w:rPr>
                <w:sz w:val="24"/>
              </w:rPr>
              <w:t>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свобод, 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204DF" w:rsidRDefault="00D067D8">
            <w:pPr>
              <w:pStyle w:val="TableParagraph"/>
              <w:tabs>
                <w:tab w:val="left" w:pos="1796"/>
                <w:tab w:val="left" w:pos="3099"/>
                <w:tab w:val="left" w:pos="4009"/>
                <w:tab w:val="left" w:pos="5872"/>
                <w:tab w:val="left" w:pos="7021"/>
                <w:tab w:val="left" w:pos="846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неприятие</w:t>
            </w:r>
            <w:r>
              <w:rPr>
                <w:sz w:val="24"/>
              </w:rPr>
              <w:tab/>
              <w:t>любой</w:t>
            </w:r>
            <w:r>
              <w:rPr>
                <w:sz w:val="24"/>
              </w:rPr>
              <w:tab/>
              <w:t>дискриминации</w:t>
            </w:r>
            <w:r>
              <w:rPr>
                <w:sz w:val="24"/>
              </w:rPr>
              <w:tab/>
              <w:t>граждан,</w:t>
            </w:r>
            <w:r>
              <w:rPr>
                <w:sz w:val="24"/>
              </w:rPr>
              <w:tab/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204DF" w:rsidRDefault="00D067D8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04DF">
        <w:trPr>
          <w:trHeight w:val="273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51" w:lineRule="exact"/>
              <w:ind w:left="760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204DF">
        <w:trPr>
          <w:trHeight w:val="3037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3204DF" w:rsidRDefault="00D067D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3204DF" w:rsidRDefault="00D067D8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</w:t>
            </w:r>
            <w:r>
              <w:rPr>
                <w:sz w:val="24"/>
              </w:rPr>
              <w:t xml:space="preserve"> края,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204DF" w:rsidRDefault="00D067D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3204DF" w:rsidRDefault="00D067D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3204DF">
        <w:trPr>
          <w:trHeight w:val="268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48" w:lineRule="exact"/>
              <w:ind w:left="760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204DF">
        <w:trPr>
          <w:trHeight w:val="4698"/>
        </w:trPr>
        <w:tc>
          <w:tcPr>
            <w:tcW w:w="9926" w:type="dxa"/>
          </w:tcPr>
          <w:p w:rsidR="003204DF" w:rsidRDefault="00D067D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3204DF" w:rsidRDefault="00D067D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204DF" w:rsidRDefault="00D067D8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3204DF" w:rsidRDefault="00D067D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общественного пространства, значение и ценность межнационального, 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3204DF" w:rsidRDefault="00D067D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 брака как союзу мужчины и женщины для создания семьи, рождения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204DF" w:rsidRDefault="00D067D8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3204DF">
        <w:trPr>
          <w:trHeight w:val="273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49" w:lineRule="exact"/>
              <w:ind w:left="760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</w:t>
            </w:r>
            <w:r>
              <w:rPr>
                <w:b/>
                <w:sz w:val="24"/>
              </w:rPr>
              <w:t>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204DF">
        <w:trPr>
          <w:trHeight w:val="2212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3204DF" w:rsidRDefault="00D067D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традициям и творчеству своего и других </w:t>
            </w:r>
            <w:r>
              <w:rPr>
                <w:sz w:val="24"/>
              </w:rPr>
              <w:t>народов, понимание их влияния на поведение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Сознающий роль художественной культуры как средства коммуникации и самовыражения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3204DF" w:rsidRDefault="00D067D8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</w:tr>
      <w:tr w:rsidR="003204DF">
        <w:trPr>
          <w:trHeight w:val="551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67" w:lineRule="exact"/>
              <w:ind w:left="760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3204DF" w:rsidRDefault="00D067D8">
            <w:pPr>
              <w:pStyle w:val="TableParagraph"/>
              <w:spacing w:line="265" w:lineRule="exact"/>
              <w:ind w:left="608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3204DF">
        <w:trPr>
          <w:trHeight w:val="3585"/>
        </w:trPr>
        <w:tc>
          <w:tcPr>
            <w:tcW w:w="9926" w:type="dxa"/>
          </w:tcPr>
          <w:p w:rsidR="003204DF" w:rsidRDefault="00D067D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3204DF" w:rsidRDefault="00D067D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3204DF" w:rsidRDefault="00D067D8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иных форм зависимостей), понимание 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3204DF" w:rsidRDefault="00D067D8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</w:t>
            </w:r>
            <w:r>
              <w:rPr>
                <w:sz w:val="24"/>
              </w:rPr>
              <w:t>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3204DF" w:rsidRDefault="00D067D8">
            <w:pPr>
              <w:pStyle w:val="TableParagraph"/>
              <w:spacing w:line="230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</w:p>
        </w:tc>
      </w:tr>
      <w:tr w:rsidR="003204DF">
        <w:trPr>
          <w:trHeight w:val="277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53" w:lineRule="exact"/>
              <w:ind w:left="760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204DF">
        <w:trPr>
          <w:trHeight w:val="3037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204DF" w:rsidRDefault="00D067D8">
            <w:pPr>
              <w:pStyle w:val="TableParagraph"/>
              <w:spacing w:before="1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3204DF" w:rsidRDefault="00D067D8">
            <w:pPr>
              <w:pStyle w:val="TableParagraph"/>
              <w:spacing w:before="8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204DF" w:rsidRDefault="00D067D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своей местности) технологической и социальной направленности,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 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204DF" w:rsidRDefault="00D067D8">
            <w:pPr>
              <w:pStyle w:val="TableParagraph"/>
              <w:spacing w:before="2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</w:tr>
      <w:tr w:rsidR="003204DF">
        <w:trPr>
          <w:trHeight w:val="268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48" w:lineRule="exact"/>
              <w:ind w:left="760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</w:t>
            </w:r>
            <w:r>
              <w:rPr>
                <w:b/>
                <w:sz w:val="24"/>
              </w:rPr>
              <w:t>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204DF">
        <w:trPr>
          <w:trHeight w:val="2764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204DF" w:rsidRDefault="00D067D8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3204DF" w:rsidRDefault="00D067D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204DF" w:rsidRDefault="00D067D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3204DF" w:rsidRDefault="00D067D8">
            <w:pPr>
              <w:pStyle w:val="TableParagraph"/>
              <w:spacing w:line="268" w:lineRule="exact"/>
              <w:ind w:right="168" w:firstLine="177"/>
              <w:jc w:val="both"/>
              <w:rPr>
                <w:sz w:val="24"/>
              </w:rPr>
            </w:pPr>
            <w:r>
              <w:rPr>
                <w:sz w:val="24"/>
              </w:rPr>
              <w:t>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3204DF">
        <w:trPr>
          <w:trHeight w:val="273"/>
        </w:trPr>
        <w:tc>
          <w:tcPr>
            <w:tcW w:w="9926" w:type="dxa"/>
          </w:tcPr>
          <w:p w:rsidR="003204DF" w:rsidRDefault="00D067D8">
            <w:pPr>
              <w:pStyle w:val="TableParagraph"/>
              <w:spacing w:line="253" w:lineRule="exact"/>
              <w:ind w:left="760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3204DF">
        <w:trPr>
          <w:trHeight w:val="2212"/>
        </w:trPr>
        <w:tc>
          <w:tcPr>
            <w:tcW w:w="9926" w:type="dxa"/>
          </w:tcPr>
          <w:p w:rsidR="003204DF" w:rsidRDefault="00D067D8">
            <w:pPr>
              <w:pStyle w:val="TableParagraph"/>
              <w:tabs>
                <w:tab w:val="left" w:pos="1787"/>
                <w:tab w:val="left" w:pos="3648"/>
                <w:tab w:val="left" w:pos="4838"/>
                <w:tab w:val="left" w:pos="5178"/>
                <w:tab w:val="left" w:pos="6137"/>
                <w:tab w:val="left" w:pos="7615"/>
                <w:tab w:val="left" w:pos="8752"/>
                <w:tab w:val="left" w:pos="9092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3204DF" w:rsidRDefault="00D067D8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3204DF" w:rsidRDefault="00D067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Развивающий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накопления 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мире</w:t>
            </w:r>
          </w:p>
          <w:p w:rsidR="003204DF" w:rsidRDefault="00D067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(языковая,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3204DF" w:rsidRDefault="00D067D8">
            <w:pPr>
              <w:pStyle w:val="TableParagraph"/>
              <w:tabs>
                <w:tab w:val="left" w:pos="2348"/>
                <w:tab w:val="left" w:pos="3341"/>
                <w:tab w:val="left" w:pos="4915"/>
                <w:tab w:val="left" w:pos="6354"/>
                <w:tab w:val="left" w:pos="7366"/>
                <w:tab w:val="left" w:pos="8843"/>
                <w:tab w:val="left" w:pos="9706"/>
              </w:tabs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накопления</w:t>
            </w:r>
            <w:r>
              <w:rPr>
                <w:sz w:val="24"/>
              </w:rPr>
              <w:tab/>
              <w:t>фактов,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3204DF" w:rsidRDefault="00D067D8">
      <w:pPr>
        <w:pStyle w:val="1"/>
        <w:numPr>
          <w:ilvl w:val="2"/>
          <w:numId w:val="16"/>
        </w:numPr>
        <w:tabs>
          <w:tab w:val="left" w:pos="3909"/>
          <w:tab w:val="left" w:pos="3910"/>
        </w:tabs>
        <w:spacing w:before="78"/>
        <w:ind w:left="3904" w:hanging="3691"/>
        <w:jc w:val="left"/>
        <w:rPr>
          <w:sz w:val="29"/>
          <w:highlight w:val="yellow"/>
        </w:rPr>
      </w:pPr>
      <w:r>
        <w:rPr>
          <w:highlight w:val="yellow"/>
        </w:rPr>
        <w:t>Раздел</w:t>
      </w:r>
      <w:r>
        <w:rPr>
          <w:spacing w:val="18"/>
          <w:highlight w:val="yellow"/>
        </w:rPr>
        <w:t xml:space="preserve"> </w:t>
      </w:r>
      <w:r>
        <w:rPr>
          <w:highlight w:val="yellow"/>
        </w:rPr>
        <w:t>2.</w:t>
      </w:r>
      <w:r>
        <w:rPr>
          <w:spacing w:val="30"/>
          <w:highlight w:val="yellow"/>
        </w:rPr>
        <w:t xml:space="preserve"> </w:t>
      </w:r>
      <w:r>
        <w:rPr>
          <w:highlight w:val="yellow"/>
        </w:rPr>
        <w:t>Содержательный</w:t>
      </w:r>
    </w:p>
    <w:p w:rsidR="003204DF" w:rsidRDefault="00D067D8">
      <w:pPr>
        <w:pStyle w:val="a5"/>
        <w:tabs>
          <w:tab w:val="left" w:pos="3708"/>
        </w:tabs>
        <w:spacing w:before="9"/>
        <w:ind w:left="0" w:firstLineChars="500" w:firstLine="1550"/>
        <w:rPr>
          <w:b/>
          <w:sz w:val="31"/>
          <w:highlight w:val="yellow"/>
        </w:rPr>
      </w:pPr>
      <w:r>
        <w:rPr>
          <w:b/>
          <w:sz w:val="31"/>
          <w:highlight w:val="yellow"/>
        </w:rPr>
        <w:t xml:space="preserve">2.3.3.1. </w:t>
      </w:r>
      <w:r>
        <w:rPr>
          <w:b/>
          <w:sz w:val="31"/>
          <w:highlight w:val="yellow"/>
        </w:rPr>
        <w:t>Уклад</w:t>
      </w:r>
      <w:r>
        <w:rPr>
          <w:b/>
          <w:spacing w:val="15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М</w:t>
      </w:r>
      <w:r>
        <w:rPr>
          <w:b/>
          <w:sz w:val="31"/>
          <w:highlight w:val="yellow"/>
        </w:rPr>
        <w:t>Б</w:t>
      </w:r>
      <w:r>
        <w:rPr>
          <w:b/>
          <w:sz w:val="31"/>
          <w:highlight w:val="yellow"/>
        </w:rPr>
        <w:t>ОУ</w:t>
      </w:r>
      <w:r>
        <w:rPr>
          <w:b/>
          <w:spacing w:val="20"/>
          <w:sz w:val="31"/>
          <w:highlight w:val="yellow"/>
        </w:rPr>
        <w:t xml:space="preserve"> </w:t>
      </w:r>
      <w:r>
        <w:rPr>
          <w:b/>
          <w:spacing w:val="20"/>
          <w:sz w:val="31"/>
          <w:highlight w:val="yellow"/>
        </w:rPr>
        <w:t>«</w:t>
      </w:r>
      <w:r>
        <w:rPr>
          <w:b/>
          <w:sz w:val="31"/>
          <w:highlight w:val="yellow"/>
        </w:rPr>
        <w:t>Ш</w:t>
      </w:r>
      <w:r>
        <w:rPr>
          <w:b/>
          <w:sz w:val="31"/>
          <w:highlight w:val="yellow"/>
        </w:rPr>
        <w:t>кола</w:t>
      </w:r>
      <w:r>
        <w:rPr>
          <w:b/>
          <w:spacing w:val="23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№</w:t>
      </w:r>
      <w:r>
        <w:rPr>
          <w:b/>
          <w:spacing w:val="22"/>
          <w:sz w:val="31"/>
          <w:highlight w:val="yellow"/>
        </w:rPr>
        <w:t xml:space="preserve"> </w:t>
      </w:r>
      <w:r>
        <w:rPr>
          <w:b/>
          <w:spacing w:val="22"/>
          <w:sz w:val="31"/>
          <w:highlight w:val="yellow"/>
        </w:rPr>
        <w:t>2 города Дебальцево»</w:t>
      </w:r>
    </w:p>
    <w:p w:rsidR="003204DF" w:rsidRDefault="00D067D8">
      <w:pPr>
        <w:pStyle w:val="a3"/>
        <w:spacing w:before="2"/>
        <w:ind w:right="704" w:firstLine="706"/>
        <w:rPr>
          <w:highlight w:val="yellow"/>
        </w:rPr>
      </w:pPr>
      <w:r>
        <w:rPr>
          <w:highlight w:val="yellow"/>
        </w:rPr>
        <w:t>Уклад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-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общественный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договор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участников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образовательных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отношений,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опирающийся на базовые национальные ценности, поддерживающий традиции региона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задающий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культуру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поведения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сообществ,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определяющий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предметно-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пространственную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среду,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учитывающий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социокультурный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контекст.</w:t>
      </w:r>
    </w:p>
    <w:p w:rsidR="003204DF" w:rsidRDefault="00D067D8">
      <w:pPr>
        <w:pStyle w:val="a3"/>
        <w:spacing w:before="4"/>
        <w:ind w:right="709"/>
        <w:rPr>
          <w:highlight w:val="yellow"/>
        </w:rPr>
      </w:pPr>
      <w:r>
        <w:rPr>
          <w:highlight w:val="yellow"/>
        </w:rPr>
        <w:t>Организация воспитательной деятельности опирается на школьный уклад, сложившийся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основе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согласия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всех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участников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образовательных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отношений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относительно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содержания,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средств,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традиций,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особенностей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воспитательной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деятельности,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lastRenderedPageBreak/>
        <w:t>выражающий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самобытный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облик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её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«лицо»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репутацию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окружающем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социуме,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образовательном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пространстве.</w:t>
      </w:r>
    </w:p>
    <w:p w:rsidR="003204DF" w:rsidRDefault="00D067D8">
      <w:pPr>
        <w:pStyle w:val="a3"/>
        <w:ind w:right="708" w:firstLine="706"/>
        <w:rPr>
          <w:highlight w:val="yellow"/>
        </w:rPr>
      </w:pPr>
      <w:r>
        <w:rPr>
          <w:highlight w:val="yellow"/>
        </w:rPr>
        <w:t>Уклад М</w:t>
      </w:r>
      <w:r>
        <w:rPr>
          <w:highlight w:val="yellow"/>
        </w:rPr>
        <w:t>Б</w:t>
      </w:r>
      <w:r>
        <w:rPr>
          <w:highlight w:val="yellow"/>
        </w:rPr>
        <w:t xml:space="preserve">ОУ </w:t>
      </w:r>
      <w:r>
        <w:rPr>
          <w:highlight w:val="yellow"/>
        </w:rPr>
        <w:t>«</w:t>
      </w:r>
      <w:r>
        <w:rPr>
          <w:highlight w:val="yellow"/>
        </w:rPr>
        <w:t>Ш</w:t>
      </w:r>
      <w:r>
        <w:rPr>
          <w:highlight w:val="yellow"/>
        </w:rPr>
        <w:t>кола</w:t>
      </w:r>
      <w:r>
        <w:rPr>
          <w:highlight w:val="yellow"/>
        </w:rPr>
        <w:t xml:space="preserve"> № </w:t>
      </w:r>
      <w:r>
        <w:rPr>
          <w:highlight w:val="yellow"/>
        </w:rPr>
        <w:t>2 города Дебальцево»</w:t>
      </w:r>
      <w:r>
        <w:rPr>
          <w:highlight w:val="yellow"/>
        </w:rPr>
        <w:t xml:space="preserve"> задает и удерживает ценности, принципы и традиции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воспитания,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нравственную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культуру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взаимоотношений,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поведения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участников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воспитательного процесса, взрослых и детских сообществ, в том числе за пределами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сетевой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среде,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характеристики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воспитывающей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целом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локальных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воспитывающих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воспитывающих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деятельностей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практик.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Привлечение обучающихся и их родителей (законных представителей), работодателей,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представителей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культуры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спорта,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общественных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проектированию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обсуждению уклада образовательной организации может с</w:t>
      </w:r>
      <w:r>
        <w:rPr>
          <w:highlight w:val="yellow"/>
        </w:rPr>
        <w:t>тать существенным ресурсом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воспитания.</w:t>
      </w:r>
    </w:p>
    <w:p w:rsidR="003204DF" w:rsidRDefault="00D067D8">
      <w:pPr>
        <w:pStyle w:val="a3"/>
        <w:ind w:right="117"/>
        <w:rPr>
          <w:highlight w:val="yellow"/>
        </w:rPr>
      </w:pPr>
      <w:r>
        <w:rPr>
          <w:highlight w:val="yellow"/>
        </w:rPr>
        <w:t>Муниципальное</w:t>
      </w:r>
      <w:r>
        <w:rPr>
          <w:spacing w:val="1"/>
          <w:highlight w:val="yellow"/>
        </w:rPr>
        <w:t xml:space="preserve"> </w:t>
      </w:r>
      <w:r>
        <w:rPr>
          <w:spacing w:val="1"/>
          <w:highlight w:val="yellow"/>
        </w:rPr>
        <w:t>бюджетное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учреждение</w:t>
      </w:r>
      <w:r>
        <w:rPr>
          <w:spacing w:val="1"/>
          <w:highlight w:val="yellow"/>
        </w:rPr>
        <w:t xml:space="preserve"> </w:t>
      </w:r>
      <w:r>
        <w:rPr>
          <w:spacing w:val="1"/>
          <w:highlight w:val="yellow"/>
        </w:rPr>
        <w:t>«Ш</w:t>
      </w:r>
      <w:r>
        <w:rPr>
          <w:highlight w:val="yellow"/>
        </w:rPr>
        <w:t>кола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1"/>
          <w:highlight w:val="yellow"/>
        </w:rPr>
        <w:t xml:space="preserve"> </w:t>
      </w:r>
      <w:r>
        <w:rPr>
          <w:spacing w:val="1"/>
          <w:highlight w:val="yellow"/>
        </w:rPr>
        <w:t>2 города Дебальцево»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(далее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–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«Школа»)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создано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основании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приказа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заведующего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отделом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народного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образования от 19 мая 1992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года № 273.</w:t>
      </w:r>
    </w:p>
    <w:p w:rsidR="003204DF" w:rsidRDefault="003204DF">
      <w:pPr>
        <w:pStyle w:val="a3"/>
        <w:spacing w:before="10"/>
        <w:ind w:left="0"/>
        <w:jc w:val="left"/>
        <w:rPr>
          <w:sz w:val="25"/>
          <w:highlight w:val="yellow"/>
        </w:rPr>
      </w:pPr>
    </w:p>
    <w:p w:rsidR="003204DF" w:rsidRDefault="00D067D8">
      <w:pPr>
        <w:pStyle w:val="a3"/>
        <w:spacing w:before="1" w:line="298" w:lineRule="exact"/>
        <w:ind w:left="220"/>
        <w:jc w:val="left"/>
        <w:rPr>
          <w:highlight w:val="yellow"/>
        </w:rPr>
      </w:pPr>
      <w:r>
        <w:rPr>
          <w:highlight w:val="yellow"/>
        </w:rPr>
        <w:t>Постановлением</w:t>
      </w:r>
      <w:r>
        <w:rPr>
          <w:spacing w:val="52"/>
          <w:highlight w:val="yellow"/>
        </w:rPr>
        <w:t xml:space="preserve"> </w:t>
      </w:r>
      <w:r>
        <w:rPr>
          <w:highlight w:val="yellow"/>
        </w:rPr>
        <w:t>главы</w:t>
      </w:r>
      <w:r>
        <w:rPr>
          <w:spacing w:val="53"/>
          <w:highlight w:val="yellow"/>
        </w:rPr>
        <w:t xml:space="preserve"> </w:t>
      </w:r>
      <w:r>
        <w:rPr>
          <w:highlight w:val="yellow"/>
        </w:rPr>
        <w:t>администрации</w:t>
      </w:r>
      <w:r>
        <w:rPr>
          <w:spacing w:val="52"/>
          <w:highlight w:val="yellow"/>
        </w:rPr>
        <w:t xml:space="preserve"> </w:t>
      </w:r>
      <w:r>
        <w:rPr>
          <w:highlight w:val="yellow"/>
        </w:rPr>
        <w:t>Абинского</w:t>
      </w:r>
      <w:r>
        <w:rPr>
          <w:spacing w:val="52"/>
          <w:highlight w:val="yellow"/>
        </w:rPr>
        <w:t xml:space="preserve"> </w:t>
      </w:r>
      <w:r>
        <w:rPr>
          <w:highlight w:val="yellow"/>
        </w:rPr>
        <w:t>района</w:t>
      </w:r>
      <w:r>
        <w:rPr>
          <w:spacing w:val="53"/>
          <w:highlight w:val="yellow"/>
        </w:rPr>
        <w:t xml:space="preserve"> </w:t>
      </w:r>
      <w:r>
        <w:rPr>
          <w:highlight w:val="yellow"/>
        </w:rPr>
        <w:t>Краснодарского</w:t>
      </w:r>
      <w:r>
        <w:rPr>
          <w:spacing w:val="53"/>
          <w:highlight w:val="yellow"/>
        </w:rPr>
        <w:t xml:space="preserve"> </w:t>
      </w:r>
      <w:r>
        <w:rPr>
          <w:highlight w:val="yellow"/>
        </w:rPr>
        <w:t>края</w:t>
      </w:r>
      <w:r>
        <w:rPr>
          <w:spacing w:val="52"/>
          <w:highlight w:val="yellow"/>
        </w:rPr>
        <w:t xml:space="preserve"> </w:t>
      </w:r>
      <w:r>
        <w:rPr>
          <w:highlight w:val="yellow"/>
        </w:rPr>
        <w:t>от</w:t>
      </w:r>
      <w:r>
        <w:rPr>
          <w:spacing w:val="53"/>
          <w:highlight w:val="yellow"/>
        </w:rPr>
        <w:t xml:space="preserve"> </w:t>
      </w:r>
      <w:r>
        <w:rPr>
          <w:highlight w:val="yellow"/>
        </w:rPr>
        <w:t>27</w:t>
      </w:r>
      <w:r>
        <w:rPr>
          <w:spacing w:val="53"/>
          <w:highlight w:val="yellow"/>
        </w:rPr>
        <w:t xml:space="preserve"> </w:t>
      </w:r>
      <w:r>
        <w:rPr>
          <w:highlight w:val="yellow"/>
        </w:rPr>
        <w:t>января</w:t>
      </w:r>
    </w:p>
    <w:p w:rsidR="003204DF" w:rsidRDefault="00D067D8">
      <w:pPr>
        <w:pStyle w:val="a3"/>
        <w:spacing w:line="298" w:lineRule="exact"/>
        <w:ind w:left="220"/>
        <w:jc w:val="left"/>
        <w:rPr>
          <w:highlight w:val="yellow"/>
        </w:rPr>
      </w:pPr>
      <w:r>
        <w:rPr>
          <w:highlight w:val="yellow"/>
        </w:rPr>
        <w:t>1995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года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036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«О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создании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Абинской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муниципальной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общеобразовательной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школы-гимназии</w:t>
      </w:r>
    </w:p>
    <w:p w:rsidR="003204DF" w:rsidRDefault="00D067D8">
      <w:pPr>
        <w:pStyle w:val="a3"/>
        <w:spacing w:line="298" w:lineRule="exact"/>
        <w:ind w:left="220"/>
        <w:jc w:val="left"/>
        <w:rPr>
          <w:highlight w:val="yellow"/>
        </w:rPr>
      </w:pPr>
      <w:r>
        <w:rPr>
          <w:highlight w:val="yellow"/>
        </w:rPr>
        <w:t>№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4»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создана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Абинская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муниципальная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общеобразовательная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школа-гимназия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4.</w:t>
      </w:r>
    </w:p>
    <w:p w:rsidR="003204DF" w:rsidRDefault="003204DF">
      <w:pPr>
        <w:pStyle w:val="a3"/>
        <w:spacing w:before="2"/>
        <w:ind w:left="0"/>
        <w:jc w:val="left"/>
        <w:rPr>
          <w:highlight w:val="yellow"/>
        </w:rPr>
      </w:pPr>
    </w:p>
    <w:p w:rsidR="003204DF" w:rsidRDefault="00D067D8">
      <w:pPr>
        <w:pStyle w:val="a3"/>
        <w:ind w:left="220" w:right="117" w:firstLine="65"/>
        <w:rPr>
          <w:highlight w:val="yellow"/>
        </w:rPr>
      </w:pPr>
      <w:r>
        <w:rPr>
          <w:highlight w:val="yellow"/>
        </w:rPr>
        <w:t xml:space="preserve">Постановлением главы </w:t>
      </w:r>
      <w:r>
        <w:rPr>
          <w:highlight w:val="yellow"/>
        </w:rPr>
        <w:t>местного самоуправления Абинского района Краснодарского края от 12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февраля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1999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года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91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«О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регистрации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изменений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дополнений,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внесенных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Уставы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общеобразовательных учреждений Абинского района, изложенных в виде их новых редакций»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Абинская средняя общео</w:t>
      </w:r>
      <w:r>
        <w:rPr>
          <w:highlight w:val="yellow"/>
        </w:rPr>
        <w:t>бразовательная школа-гимназия № 4 переименована в муниципальную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среднюю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(полную) общеобразовательную школу №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4.</w:t>
      </w:r>
    </w:p>
    <w:p w:rsidR="003204DF" w:rsidRDefault="003204DF">
      <w:pPr>
        <w:pStyle w:val="a3"/>
        <w:spacing w:before="1"/>
        <w:ind w:left="0"/>
        <w:jc w:val="left"/>
        <w:rPr>
          <w:highlight w:val="yellow"/>
        </w:rPr>
      </w:pPr>
    </w:p>
    <w:p w:rsidR="003204DF" w:rsidRDefault="00D067D8">
      <w:pPr>
        <w:pStyle w:val="a3"/>
        <w:ind w:left="220" w:right="115"/>
        <w:rPr>
          <w:highlight w:val="yellow"/>
        </w:rPr>
      </w:pPr>
      <w:r>
        <w:rPr>
          <w:highlight w:val="yellow"/>
        </w:rPr>
        <w:t>Распоряжением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председателя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исполнительного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комитета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Абинского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района</w:t>
      </w:r>
      <w:r>
        <w:rPr>
          <w:spacing w:val="65"/>
          <w:highlight w:val="yellow"/>
        </w:rPr>
        <w:t xml:space="preserve"> </w:t>
      </w:r>
      <w:r>
        <w:rPr>
          <w:highlight w:val="yellow"/>
        </w:rPr>
        <w:t>Краснодарского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края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31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января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2002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года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71-р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«О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переименовании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муниципальной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средней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(полной)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общеобразовательной школы № 4 г. Абинска и регистрации изменений, внесенных в её Устав»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муниципальная средняя (полная) общеобразовательная школа № 4 г.Абинска переименована 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муниципальное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«Абин</w:t>
      </w:r>
      <w:r>
        <w:rPr>
          <w:highlight w:val="yellow"/>
        </w:rPr>
        <w:t>ская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средняя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школа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№ 4» Абинского района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Краснодарского края.</w:t>
      </w:r>
    </w:p>
    <w:p w:rsidR="003204DF" w:rsidRDefault="003204DF">
      <w:pPr>
        <w:pStyle w:val="a3"/>
        <w:ind w:left="0"/>
        <w:jc w:val="left"/>
        <w:rPr>
          <w:highlight w:val="yellow"/>
        </w:rPr>
      </w:pPr>
    </w:p>
    <w:p w:rsidR="003204DF" w:rsidRDefault="00D067D8">
      <w:pPr>
        <w:pStyle w:val="a3"/>
        <w:ind w:left="220" w:right="114"/>
        <w:rPr>
          <w:highlight w:val="yellow"/>
        </w:rPr>
      </w:pPr>
      <w:r>
        <w:rPr>
          <w:highlight w:val="yellow"/>
        </w:rPr>
        <w:t>Распоряжением председателя исполнительного комитета от 08 января 2003 года № 09-р «О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внесении</w:t>
      </w:r>
      <w:r>
        <w:rPr>
          <w:spacing w:val="9"/>
          <w:highlight w:val="yellow"/>
        </w:rPr>
        <w:t xml:space="preserve"> </w:t>
      </w:r>
      <w:r>
        <w:rPr>
          <w:highlight w:val="yellow"/>
        </w:rPr>
        <w:t>изменений</w:t>
      </w:r>
      <w:r>
        <w:rPr>
          <w:spacing w:val="9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9"/>
          <w:highlight w:val="yellow"/>
        </w:rPr>
        <w:t xml:space="preserve"> </w:t>
      </w:r>
      <w:r>
        <w:rPr>
          <w:highlight w:val="yellow"/>
        </w:rPr>
        <w:t>дополнений</w:t>
      </w:r>
      <w:r>
        <w:rPr>
          <w:spacing w:val="10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9"/>
          <w:highlight w:val="yellow"/>
        </w:rPr>
        <w:t xml:space="preserve"> </w:t>
      </w:r>
      <w:r>
        <w:rPr>
          <w:highlight w:val="yellow"/>
        </w:rPr>
        <w:t>Устав</w:t>
      </w:r>
      <w:r>
        <w:rPr>
          <w:spacing w:val="9"/>
          <w:highlight w:val="yellow"/>
        </w:rPr>
        <w:t xml:space="preserve"> </w:t>
      </w:r>
      <w:r>
        <w:rPr>
          <w:highlight w:val="yellow"/>
        </w:rPr>
        <w:t>муниципального</w:t>
      </w:r>
      <w:r>
        <w:rPr>
          <w:spacing w:val="10"/>
          <w:highlight w:val="yellow"/>
        </w:rPr>
        <w:t xml:space="preserve"> </w:t>
      </w:r>
      <w:r>
        <w:rPr>
          <w:highlight w:val="yellow"/>
        </w:rPr>
        <w:t>общеобразовательного</w:t>
      </w:r>
      <w:r>
        <w:rPr>
          <w:spacing w:val="9"/>
          <w:highlight w:val="yellow"/>
        </w:rPr>
        <w:t xml:space="preserve"> </w:t>
      </w:r>
      <w:r>
        <w:rPr>
          <w:highlight w:val="yellow"/>
        </w:rPr>
        <w:t>учреждения</w:t>
      </w:r>
    </w:p>
    <w:p w:rsidR="003204DF" w:rsidRDefault="00D067D8">
      <w:pPr>
        <w:pStyle w:val="a3"/>
        <w:ind w:left="220" w:right="117"/>
        <w:rPr>
          <w:highlight w:val="yellow"/>
        </w:rPr>
      </w:pPr>
      <w:r>
        <w:rPr>
          <w:highlight w:val="yellow"/>
        </w:rPr>
        <w:t>«</w:t>
      </w:r>
      <w:r>
        <w:rPr>
          <w:highlight w:val="yellow"/>
        </w:rPr>
        <w:t>Абинская средняя общеобразовательная школа № 4» Абинского района Краснодарского края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зарегистрировано сокращенное название школы «МОУ средняя общеобразовательная школа №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4»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Абинского района Краснодарского края.</w:t>
      </w:r>
    </w:p>
    <w:p w:rsidR="003204DF" w:rsidRDefault="003204DF">
      <w:pPr>
        <w:pStyle w:val="a3"/>
        <w:spacing w:before="8"/>
        <w:ind w:left="0"/>
        <w:jc w:val="left"/>
        <w:rPr>
          <w:sz w:val="25"/>
          <w:highlight w:val="yellow"/>
        </w:rPr>
      </w:pPr>
    </w:p>
    <w:p w:rsidR="003204DF" w:rsidRDefault="00D067D8">
      <w:pPr>
        <w:pStyle w:val="a3"/>
        <w:ind w:left="220"/>
        <w:jc w:val="left"/>
        <w:rPr>
          <w:highlight w:val="yellow"/>
        </w:rPr>
      </w:pPr>
      <w:r>
        <w:rPr>
          <w:highlight w:val="yellow"/>
        </w:rPr>
        <w:t>Постановлением</w:t>
      </w:r>
      <w:r>
        <w:rPr>
          <w:spacing w:val="28"/>
          <w:highlight w:val="yellow"/>
        </w:rPr>
        <w:t xml:space="preserve"> </w:t>
      </w:r>
      <w:r>
        <w:rPr>
          <w:highlight w:val="yellow"/>
        </w:rPr>
        <w:t>исполнительного</w:t>
      </w:r>
      <w:r>
        <w:rPr>
          <w:spacing w:val="29"/>
          <w:highlight w:val="yellow"/>
        </w:rPr>
        <w:t xml:space="preserve"> </w:t>
      </w:r>
      <w:r>
        <w:rPr>
          <w:highlight w:val="yellow"/>
        </w:rPr>
        <w:t>комитета</w:t>
      </w:r>
      <w:r>
        <w:rPr>
          <w:spacing w:val="28"/>
          <w:highlight w:val="yellow"/>
        </w:rPr>
        <w:t xml:space="preserve"> </w:t>
      </w:r>
      <w:r>
        <w:rPr>
          <w:highlight w:val="yellow"/>
        </w:rPr>
        <w:t>Абинского</w:t>
      </w:r>
      <w:r>
        <w:rPr>
          <w:spacing w:val="29"/>
          <w:highlight w:val="yellow"/>
        </w:rPr>
        <w:t xml:space="preserve"> </w:t>
      </w:r>
      <w:r>
        <w:rPr>
          <w:highlight w:val="yellow"/>
        </w:rPr>
        <w:t>района</w:t>
      </w:r>
      <w:r>
        <w:rPr>
          <w:spacing w:val="28"/>
          <w:highlight w:val="yellow"/>
        </w:rPr>
        <w:t xml:space="preserve"> </w:t>
      </w:r>
      <w:r>
        <w:rPr>
          <w:highlight w:val="yellow"/>
        </w:rPr>
        <w:t>Краснодарского</w:t>
      </w:r>
      <w:r>
        <w:rPr>
          <w:spacing w:val="29"/>
          <w:highlight w:val="yellow"/>
        </w:rPr>
        <w:t xml:space="preserve"> </w:t>
      </w:r>
      <w:r>
        <w:rPr>
          <w:highlight w:val="yellow"/>
        </w:rPr>
        <w:t>края</w:t>
      </w:r>
      <w:r>
        <w:rPr>
          <w:spacing w:val="29"/>
          <w:highlight w:val="yellow"/>
        </w:rPr>
        <w:t xml:space="preserve"> </w:t>
      </w:r>
      <w:r>
        <w:rPr>
          <w:highlight w:val="yellow"/>
        </w:rPr>
        <w:t>от</w:t>
      </w:r>
      <w:r>
        <w:rPr>
          <w:spacing w:val="28"/>
          <w:highlight w:val="yellow"/>
        </w:rPr>
        <w:t xml:space="preserve"> </w:t>
      </w:r>
      <w:r>
        <w:rPr>
          <w:highlight w:val="yellow"/>
        </w:rPr>
        <w:t>24</w:t>
      </w:r>
      <w:r>
        <w:rPr>
          <w:spacing w:val="29"/>
          <w:highlight w:val="yellow"/>
        </w:rPr>
        <w:t xml:space="preserve"> </w:t>
      </w:r>
      <w:r>
        <w:rPr>
          <w:highlight w:val="yellow"/>
        </w:rPr>
        <w:t>мая</w:t>
      </w:r>
    </w:p>
    <w:p w:rsidR="003204DF" w:rsidRDefault="00D067D8">
      <w:pPr>
        <w:pStyle w:val="a3"/>
        <w:spacing w:before="4" w:line="298" w:lineRule="exact"/>
        <w:ind w:left="220"/>
        <w:jc w:val="left"/>
        <w:rPr>
          <w:highlight w:val="yellow"/>
        </w:rPr>
      </w:pPr>
      <w:r>
        <w:rPr>
          <w:highlight w:val="yellow"/>
        </w:rPr>
        <w:t>2004</w:t>
      </w:r>
      <w:r>
        <w:rPr>
          <w:spacing w:val="92"/>
          <w:highlight w:val="yellow"/>
        </w:rPr>
        <w:t xml:space="preserve"> </w:t>
      </w:r>
      <w:r>
        <w:rPr>
          <w:highlight w:val="yellow"/>
        </w:rPr>
        <w:t>года</w:t>
      </w:r>
      <w:r>
        <w:rPr>
          <w:spacing w:val="92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92"/>
          <w:highlight w:val="yellow"/>
        </w:rPr>
        <w:t xml:space="preserve"> </w:t>
      </w:r>
      <w:r>
        <w:rPr>
          <w:highlight w:val="yellow"/>
        </w:rPr>
        <w:t>401</w:t>
      </w:r>
      <w:r>
        <w:rPr>
          <w:spacing w:val="92"/>
          <w:highlight w:val="yellow"/>
        </w:rPr>
        <w:t xml:space="preserve"> </w:t>
      </w:r>
      <w:r>
        <w:rPr>
          <w:highlight w:val="yellow"/>
        </w:rPr>
        <w:t>«О</w:t>
      </w:r>
      <w:r>
        <w:rPr>
          <w:spacing w:val="92"/>
          <w:highlight w:val="yellow"/>
        </w:rPr>
        <w:t xml:space="preserve"> </w:t>
      </w:r>
      <w:r>
        <w:rPr>
          <w:highlight w:val="yellow"/>
        </w:rPr>
        <w:t>переименовании</w:t>
      </w:r>
      <w:r>
        <w:rPr>
          <w:spacing w:val="92"/>
          <w:highlight w:val="yellow"/>
        </w:rPr>
        <w:t xml:space="preserve"> </w:t>
      </w:r>
      <w:r>
        <w:rPr>
          <w:highlight w:val="yellow"/>
        </w:rPr>
        <w:t>муниципального</w:t>
      </w:r>
      <w:r>
        <w:rPr>
          <w:spacing w:val="92"/>
          <w:highlight w:val="yellow"/>
        </w:rPr>
        <w:t xml:space="preserve"> </w:t>
      </w:r>
      <w:r>
        <w:rPr>
          <w:highlight w:val="yellow"/>
        </w:rPr>
        <w:t>общеобразовательного</w:t>
      </w:r>
      <w:r>
        <w:rPr>
          <w:spacing w:val="92"/>
          <w:highlight w:val="yellow"/>
        </w:rPr>
        <w:t xml:space="preserve"> </w:t>
      </w:r>
      <w:r>
        <w:rPr>
          <w:highlight w:val="yellow"/>
        </w:rPr>
        <w:t>учреждения</w:t>
      </w:r>
    </w:p>
    <w:p w:rsidR="003204DF" w:rsidRDefault="00D067D8">
      <w:pPr>
        <w:pStyle w:val="a3"/>
        <w:ind w:left="220" w:right="117"/>
        <w:jc w:val="left"/>
        <w:rPr>
          <w:highlight w:val="yellow"/>
        </w:rPr>
      </w:pPr>
      <w:r>
        <w:rPr>
          <w:highlight w:val="yellow"/>
        </w:rPr>
        <w:t>«Абинская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средняя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4»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утверждении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Устава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новой</w:t>
      </w:r>
      <w:r>
        <w:rPr>
          <w:spacing w:val="73"/>
          <w:highlight w:val="yellow"/>
        </w:rPr>
        <w:t xml:space="preserve"> </w:t>
      </w:r>
      <w:r>
        <w:rPr>
          <w:highlight w:val="yellow"/>
        </w:rPr>
        <w:t>редакции»</w:t>
      </w:r>
      <w:r>
        <w:rPr>
          <w:spacing w:val="74"/>
          <w:highlight w:val="yellow"/>
        </w:rPr>
        <w:t xml:space="preserve"> </w:t>
      </w:r>
      <w:r>
        <w:rPr>
          <w:highlight w:val="yellow"/>
        </w:rPr>
        <w:t>школа</w:t>
      </w:r>
      <w:r>
        <w:rPr>
          <w:spacing w:val="74"/>
          <w:highlight w:val="yellow"/>
        </w:rPr>
        <w:t xml:space="preserve"> </w:t>
      </w:r>
      <w:r>
        <w:rPr>
          <w:highlight w:val="yellow"/>
        </w:rPr>
        <w:t>переименована</w:t>
      </w:r>
      <w:r>
        <w:rPr>
          <w:spacing w:val="73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74"/>
          <w:highlight w:val="yellow"/>
        </w:rPr>
        <w:t xml:space="preserve"> </w:t>
      </w:r>
      <w:r>
        <w:rPr>
          <w:highlight w:val="yellow"/>
        </w:rPr>
        <w:t>муницип</w:t>
      </w:r>
      <w:r>
        <w:rPr>
          <w:highlight w:val="yellow"/>
        </w:rPr>
        <w:t>альное</w:t>
      </w:r>
      <w:r>
        <w:rPr>
          <w:spacing w:val="74"/>
          <w:highlight w:val="yellow"/>
        </w:rPr>
        <w:t xml:space="preserve"> </w:t>
      </w:r>
      <w:r>
        <w:rPr>
          <w:highlight w:val="yellow"/>
        </w:rPr>
        <w:t>общеобразовательное</w:t>
      </w:r>
      <w:r>
        <w:rPr>
          <w:spacing w:val="73"/>
          <w:highlight w:val="yellow"/>
        </w:rPr>
        <w:t xml:space="preserve"> </w:t>
      </w:r>
      <w:r>
        <w:rPr>
          <w:highlight w:val="yellow"/>
        </w:rPr>
        <w:t>учреждение</w:t>
      </w:r>
    </w:p>
    <w:p w:rsidR="003204DF" w:rsidRDefault="003204DF">
      <w:pPr>
        <w:rPr>
          <w:highlight w:val="yellow"/>
        </w:rPr>
        <w:sectPr w:rsidR="003204DF">
          <w:pgSz w:w="11900" w:h="16840"/>
          <w:pgMar w:top="760" w:right="140" w:bottom="460" w:left="600" w:header="0" w:footer="271" w:gutter="0"/>
          <w:cols w:space="720"/>
        </w:sectPr>
      </w:pPr>
    </w:p>
    <w:p w:rsidR="003204DF" w:rsidRDefault="00D067D8">
      <w:pPr>
        <w:pStyle w:val="a3"/>
        <w:spacing w:before="75"/>
        <w:ind w:left="220" w:right="114"/>
        <w:rPr>
          <w:highlight w:val="yellow"/>
        </w:rPr>
      </w:pPr>
      <w:r>
        <w:rPr>
          <w:highlight w:val="yellow"/>
        </w:rPr>
        <w:lastRenderedPageBreak/>
        <w:t>«Средняя общеобразовательная школа № 4».3 Постановлением администрации муниципального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образования Абинский район от 22 декабря 2010 года № 4550 «О создании муниципального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автономного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путем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изменения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типа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муниципального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средняя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4»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создано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муниципальное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автономное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общеобразовательное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средняя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4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имени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Героя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Советского Союза Ф.А. Лузана муниципально</w:t>
      </w:r>
      <w:r>
        <w:rPr>
          <w:highlight w:val="yellow"/>
        </w:rPr>
        <w:t>го образования Абинский район путем изменения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типа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существующего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муниципального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средняя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общеобразовательная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школа № 4.</w:t>
      </w:r>
    </w:p>
    <w:p w:rsidR="003204DF" w:rsidRDefault="003204DF">
      <w:pPr>
        <w:pStyle w:val="a3"/>
        <w:ind w:left="0"/>
        <w:jc w:val="left"/>
        <w:rPr>
          <w:sz w:val="28"/>
          <w:highlight w:val="yellow"/>
        </w:rPr>
      </w:pPr>
    </w:p>
    <w:p w:rsidR="003204DF" w:rsidRDefault="003204DF">
      <w:pPr>
        <w:pStyle w:val="a3"/>
        <w:spacing w:before="1"/>
        <w:ind w:left="0"/>
        <w:jc w:val="left"/>
        <w:rPr>
          <w:sz w:val="24"/>
          <w:highlight w:val="yellow"/>
        </w:rPr>
      </w:pPr>
    </w:p>
    <w:p w:rsidR="003204DF" w:rsidRDefault="00D067D8">
      <w:pPr>
        <w:pStyle w:val="a3"/>
        <w:ind w:left="220" w:right="3470"/>
        <w:jc w:val="left"/>
        <w:rPr>
          <w:highlight w:val="yellow"/>
        </w:rPr>
      </w:pPr>
      <w:r>
        <w:rPr>
          <w:highlight w:val="yellow"/>
        </w:rPr>
        <w:t>Организационно-правовая форма МАОУ СОШ №4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- учреждение.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Тип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учреждения – автономное.</w:t>
      </w:r>
    </w:p>
    <w:p w:rsidR="003204DF" w:rsidRDefault="00D067D8">
      <w:pPr>
        <w:pStyle w:val="a3"/>
        <w:spacing w:before="2" w:line="298" w:lineRule="exact"/>
        <w:ind w:left="220"/>
        <w:jc w:val="left"/>
        <w:rPr>
          <w:highlight w:val="yellow"/>
        </w:rPr>
      </w:pPr>
      <w:r>
        <w:rPr>
          <w:highlight w:val="yellow"/>
        </w:rPr>
        <w:t>Тип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образовательной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организации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–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общеобразовательная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организация.</w:t>
      </w:r>
    </w:p>
    <w:p w:rsidR="003204DF" w:rsidRDefault="00D067D8">
      <w:pPr>
        <w:pStyle w:val="a3"/>
        <w:ind w:left="220"/>
        <w:jc w:val="left"/>
        <w:rPr>
          <w:highlight w:val="yellow"/>
        </w:rPr>
      </w:pPr>
      <w:r>
        <w:rPr>
          <w:highlight w:val="yellow"/>
        </w:rPr>
        <w:t>Место нахождения школы: 353320,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Россия, Краснодарский край,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Абинский район, г.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Абинск,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ул.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Тищенко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84.</w:t>
      </w:r>
    </w:p>
    <w:p w:rsidR="003204DF" w:rsidRDefault="00D067D8">
      <w:pPr>
        <w:pStyle w:val="a3"/>
        <w:spacing w:before="1" w:line="298" w:lineRule="exact"/>
        <w:ind w:left="220"/>
        <w:jc w:val="left"/>
        <w:rPr>
          <w:highlight w:val="yellow"/>
        </w:rPr>
      </w:pPr>
      <w:r>
        <w:rPr>
          <w:highlight w:val="yellow"/>
        </w:rPr>
        <w:t>Школа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филиалов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представительств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не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имеет.</w:t>
      </w:r>
    </w:p>
    <w:p w:rsidR="003204DF" w:rsidRDefault="00D067D8">
      <w:pPr>
        <w:pStyle w:val="a3"/>
        <w:ind w:left="220" w:right="117"/>
        <w:rPr>
          <w:highlight w:val="yellow"/>
        </w:rPr>
      </w:pPr>
      <w:r>
        <w:rPr>
          <w:highlight w:val="yellow"/>
        </w:rPr>
        <w:t>Учредителем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является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муниципальное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</w:t>
      </w:r>
      <w:r>
        <w:rPr>
          <w:highlight w:val="yellow"/>
        </w:rPr>
        <w:t>ование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Абинский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район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(далее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-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Учредитель). Функции учредителя осуществляет администрация муниципального образования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Абинский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район.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Отдельные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функции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полномочия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учредителя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осуществляет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управление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образования администрации муниципального образования Абин</w:t>
      </w:r>
      <w:r>
        <w:rPr>
          <w:highlight w:val="yellow"/>
        </w:rPr>
        <w:t>ский район (далее - Управление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образования).</w:t>
      </w:r>
    </w:p>
    <w:p w:rsidR="003204DF" w:rsidRDefault="003204DF">
      <w:pPr>
        <w:pStyle w:val="a3"/>
        <w:spacing w:before="1"/>
        <w:ind w:left="0"/>
        <w:jc w:val="left"/>
        <w:rPr>
          <w:highlight w:val="yellow"/>
        </w:rPr>
      </w:pPr>
    </w:p>
    <w:p w:rsidR="003204DF" w:rsidRDefault="00D067D8">
      <w:pPr>
        <w:pStyle w:val="a3"/>
        <w:ind w:left="220" w:right="117"/>
        <w:rPr>
          <w:highlight w:val="yellow"/>
        </w:rPr>
      </w:pPr>
      <w:r>
        <w:rPr>
          <w:highlight w:val="yellow"/>
        </w:rPr>
        <w:t>МАОУ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СОШ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№4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является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учреждением,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подведомственным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управлению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администрации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муниципального образования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Абинский район.</w:t>
      </w:r>
    </w:p>
    <w:p w:rsidR="003204DF" w:rsidRDefault="00D067D8">
      <w:pPr>
        <w:pStyle w:val="a3"/>
        <w:ind w:left="220" w:right="117"/>
        <w:rPr>
          <w:highlight w:val="yellow"/>
        </w:rPr>
      </w:pPr>
      <w:r>
        <w:rPr>
          <w:highlight w:val="yellow"/>
        </w:rPr>
        <w:t xml:space="preserve">Школа является некоммерческой организацией, реализующей права граждан на </w:t>
      </w:r>
      <w:r>
        <w:rPr>
          <w:highlight w:val="yellow"/>
        </w:rPr>
        <w:t>образование,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гарантию общедоступности и бесплатности начального общего, основного общего, среднего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(полного)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общего образования.</w:t>
      </w:r>
    </w:p>
    <w:p w:rsidR="003204DF" w:rsidRDefault="003204DF">
      <w:pPr>
        <w:pStyle w:val="a3"/>
        <w:spacing w:before="8"/>
        <w:ind w:left="0"/>
        <w:jc w:val="left"/>
        <w:rPr>
          <w:sz w:val="25"/>
          <w:highlight w:val="yellow"/>
        </w:rPr>
      </w:pPr>
    </w:p>
    <w:p w:rsidR="003204DF" w:rsidRDefault="00D067D8">
      <w:pPr>
        <w:pStyle w:val="a3"/>
        <w:ind w:left="220" w:right="115"/>
        <w:rPr>
          <w:highlight w:val="yellow"/>
        </w:rPr>
      </w:pPr>
      <w:r>
        <w:rPr>
          <w:highlight w:val="yellow"/>
        </w:rPr>
        <w:t>Школа является юридическим лицом, вправе от своего имени заключать договоры, приобретать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имущественные права и нести обязаннос</w:t>
      </w:r>
      <w:r>
        <w:rPr>
          <w:highlight w:val="yellow"/>
        </w:rPr>
        <w:t>ти.   Школа имеет самостоятельный баланс, лицевой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счет в финансовом управлении администрации муниципального образования Абинский район,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печать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установленного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образца,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штамп,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бланки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своим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наименованием,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обособленное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имущество.</w:t>
      </w:r>
    </w:p>
    <w:p w:rsidR="003204DF" w:rsidRDefault="003204DF">
      <w:pPr>
        <w:pStyle w:val="a3"/>
        <w:spacing w:before="1"/>
        <w:ind w:left="0"/>
        <w:jc w:val="left"/>
        <w:rPr>
          <w:highlight w:val="yellow"/>
        </w:rPr>
      </w:pPr>
    </w:p>
    <w:p w:rsidR="003204DF" w:rsidRDefault="00D067D8">
      <w:pPr>
        <w:pStyle w:val="a3"/>
        <w:spacing w:before="1"/>
        <w:ind w:left="220" w:right="116"/>
        <w:rPr>
          <w:highlight w:val="yellow"/>
        </w:rPr>
      </w:pPr>
      <w:r>
        <w:rPr>
          <w:highlight w:val="yellow"/>
        </w:rPr>
        <w:t>Правовые отношения в Школе</w:t>
      </w:r>
      <w:r>
        <w:rPr>
          <w:highlight w:val="yellow"/>
        </w:rPr>
        <w:t xml:space="preserve"> регулируются ФЗ «Об образовании», Законом Краснодарского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края от 16 июля 2013 года №2770-КЗ «Об образовании», иными федеральными нормативными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правовыми актами, нормативными правовыми актами Краснодарского края и муниципального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образования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Абинский район.</w:t>
      </w:r>
    </w:p>
    <w:p w:rsidR="003204DF" w:rsidRDefault="003204DF">
      <w:pPr>
        <w:pStyle w:val="a3"/>
        <w:spacing w:before="2"/>
        <w:ind w:left="0"/>
        <w:jc w:val="left"/>
        <w:rPr>
          <w:highlight w:val="yellow"/>
        </w:rPr>
      </w:pPr>
    </w:p>
    <w:p w:rsidR="003204DF" w:rsidRDefault="00D067D8">
      <w:pPr>
        <w:pStyle w:val="a3"/>
        <w:ind w:left="220" w:right="207"/>
        <w:jc w:val="left"/>
        <w:rPr>
          <w:highlight w:val="yellow"/>
        </w:rPr>
      </w:pPr>
      <w:r>
        <w:rPr>
          <w:highlight w:val="yellow"/>
        </w:rPr>
        <w:t>Образовательная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деятельность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5"/>
          <w:highlight w:val="yellow"/>
        </w:rPr>
        <w:t xml:space="preserve"> </w:t>
      </w:r>
      <w:r>
        <w:rPr>
          <w:highlight w:val="yellow"/>
        </w:rPr>
        <w:t>Школе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организуется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соответствии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с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Федеральным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законом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 29.12.2012 № 273-ФЗ «Об образовании в Российской Федерации», ФГОС начального общего,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основного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общего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среднего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общего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образования,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основными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образовательными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программами,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локальными нормативными актами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Школы.</w:t>
      </w:r>
    </w:p>
    <w:p w:rsidR="003204DF" w:rsidRDefault="00D067D8">
      <w:pPr>
        <w:pStyle w:val="a3"/>
        <w:ind w:left="220" w:right="117"/>
        <w:jc w:val="left"/>
        <w:rPr>
          <w:highlight w:val="yellow"/>
        </w:rPr>
      </w:pPr>
      <w:r>
        <w:rPr>
          <w:highlight w:val="yellow"/>
        </w:rPr>
        <w:t>С 01.09.2022 организовали обучение 1-х, 5-х и 10-х классов по ООП, разработанным 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обновленным ФГОС НОО, ООО и СОО. Мониторинг показал, что обучающиеся не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почувствовали переход. Анализ текущих достижений </w:t>
      </w:r>
      <w:r>
        <w:rPr>
          <w:highlight w:val="yellow"/>
        </w:rPr>
        <w:t>показал результаты, сопоставимые 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результатами прошлого и позапрошлого годов. Учителя отмечают, что им стало проще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оформлять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тематическое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планирование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рабочих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программах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учебным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предметам,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так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как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планируемы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результаты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ФГОС стали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конкретнее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с ни</w:t>
      </w:r>
      <w:r>
        <w:rPr>
          <w:highlight w:val="yellow"/>
        </w:rPr>
        <w:t>ми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удобнее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работать.</w:t>
      </w:r>
    </w:p>
    <w:p w:rsidR="003204DF" w:rsidRDefault="00D067D8">
      <w:pPr>
        <w:pStyle w:val="a3"/>
        <w:spacing w:line="296" w:lineRule="exact"/>
        <w:ind w:left="220"/>
        <w:jc w:val="left"/>
        <w:rPr>
          <w:highlight w:val="yellow"/>
        </w:rPr>
      </w:pPr>
      <w:r>
        <w:rPr>
          <w:highlight w:val="yellow"/>
        </w:rPr>
        <w:t>С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01.01.2021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года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Школа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функционирует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соответствии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с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требованиями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СП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2.4.3648-20</w:t>
      </w:r>
    </w:p>
    <w:p w:rsidR="003204DF" w:rsidRDefault="00D067D8">
      <w:pPr>
        <w:pStyle w:val="a3"/>
        <w:spacing w:before="3"/>
        <w:ind w:left="220"/>
        <w:jc w:val="left"/>
        <w:rPr>
          <w:highlight w:val="yellow"/>
        </w:rPr>
      </w:pPr>
      <w:r>
        <w:rPr>
          <w:highlight w:val="yellow"/>
        </w:rPr>
        <w:t>«Санитарно-эпидемиологические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требования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к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организациям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воспитания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обучения,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отдыха</w:t>
      </w:r>
    </w:p>
    <w:p w:rsidR="003204DF" w:rsidRDefault="003204DF">
      <w:pPr>
        <w:rPr>
          <w:highlight w:val="yellow"/>
        </w:rPr>
        <w:sectPr w:rsidR="003204DF">
          <w:pgSz w:w="11900" w:h="16840"/>
          <w:pgMar w:top="68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5"/>
        <w:ind w:left="220" w:right="446"/>
        <w:jc w:val="left"/>
        <w:rPr>
          <w:highlight w:val="yellow"/>
        </w:rPr>
      </w:pPr>
      <w:r>
        <w:rPr>
          <w:highlight w:val="yellow"/>
        </w:rPr>
        <w:lastRenderedPageBreak/>
        <w:t>и оздоровления детей и молодежи», а с 01.03.2021</w:t>
      </w:r>
      <w:r>
        <w:rPr>
          <w:highlight w:val="yellow"/>
        </w:rPr>
        <w:t xml:space="preserve"> — дополнительно с требованиями СанПиН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1.2.3685-21 «Гигиенические нормативы и требования к обеспечению безопасности и (или)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безвредности для человека факторов среды обитания». В связи с новыми санитарными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требованиями Школа усилила контроль за уроками физк</w:t>
      </w:r>
      <w:r>
        <w:rPr>
          <w:highlight w:val="yellow"/>
        </w:rPr>
        <w:t>ультуры. Учителя физкультуры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организуют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процесс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физического</w:t>
      </w:r>
      <w:r>
        <w:rPr>
          <w:spacing w:val="4"/>
          <w:highlight w:val="yellow"/>
        </w:rPr>
        <w:t xml:space="preserve"> </w:t>
      </w:r>
      <w:r>
        <w:rPr>
          <w:highlight w:val="yellow"/>
        </w:rPr>
        <w:t>воспитания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4"/>
          <w:highlight w:val="yellow"/>
        </w:rPr>
        <w:t xml:space="preserve"> </w:t>
      </w:r>
      <w:r>
        <w:rPr>
          <w:highlight w:val="yellow"/>
        </w:rPr>
        <w:t>мероприятия</w:t>
      </w:r>
      <w:r>
        <w:rPr>
          <w:spacing w:val="4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физкультуре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4"/>
          <w:highlight w:val="yellow"/>
        </w:rPr>
        <w:t xml:space="preserve"> </w:t>
      </w:r>
      <w:r>
        <w:rPr>
          <w:highlight w:val="yellow"/>
        </w:rPr>
        <w:t>зависимости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 пола, возраста и состояния здоровья. Кроме того, учителя и заместитель директора по АХЧ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проверяют, чтобы состояние спортзала и снарядов соо</w:t>
      </w:r>
      <w:r>
        <w:rPr>
          <w:highlight w:val="yellow"/>
        </w:rPr>
        <w:t>тветствовало санитарным требованиям,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было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исправным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—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по графику, утвержденному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учебный год.</w:t>
      </w:r>
    </w:p>
    <w:p w:rsidR="003204DF" w:rsidRDefault="00D067D8">
      <w:pPr>
        <w:pStyle w:val="a3"/>
        <w:spacing w:before="4"/>
        <w:ind w:left="220" w:right="801"/>
        <w:jc w:val="left"/>
        <w:rPr>
          <w:highlight w:val="yellow"/>
        </w:rPr>
      </w:pPr>
      <w:r>
        <w:rPr>
          <w:highlight w:val="yellow"/>
        </w:rPr>
        <w:t>Школа ведет работу по формированию здорового образа жизни и реализации технологий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сбережения здоровья. Все учителя проводят совместно с обучающимися </w:t>
      </w:r>
      <w:r>
        <w:rPr>
          <w:highlight w:val="yellow"/>
        </w:rPr>
        <w:t>физкультминутки</w:t>
      </w:r>
      <w:r>
        <w:rPr>
          <w:spacing w:val="-63"/>
          <w:highlight w:val="yellow"/>
        </w:rPr>
        <w:t xml:space="preserve"> </w:t>
      </w:r>
      <w:r>
        <w:rPr>
          <w:highlight w:val="yellow"/>
        </w:rPr>
        <w:t>во время занятий, гимнастику для глаз, обеспечивается контроль за осанкой, в том числе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время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письма,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рисования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и использования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электронных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средств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обучения.</w:t>
      </w:r>
    </w:p>
    <w:p w:rsidR="003204DF" w:rsidRDefault="00D067D8">
      <w:pPr>
        <w:pStyle w:val="a3"/>
        <w:ind w:left="220" w:right="168"/>
        <w:jc w:val="left"/>
        <w:rPr>
          <w:highlight w:val="yellow"/>
        </w:rPr>
      </w:pPr>
      <w:r>
        <w:rPr>
          <w:highlight w:val="yellow"/>
        </w:rPr>
        <w:t xml:space="preserve">С 01.09.2022 ввели должность советника директора по воспитанию и взаимодействию </w:t>
      </w:r>
      <w:r>
        <w:rPr>
          <w:highlight w:val="yellow"/>
        </w:rPr>
        <w:t>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детскими общественными объединениями (далее – советник по воспитанию). Ее занял педагог,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имеющий опыт работы с детскими объединениями и общий стаж педагогической работы 10 лет.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Советник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по воспитанию:</w:t>
      </w:r>
    </w:p>
    <w:p w:rsidR="003204DF" w:rsidRDefault="00D067D8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ind w:right="1372" w:hanging="360"/>
        <w:rPr>
          <w:sz w:val="26"/>
          <w:highlight w:val="yellow"/>
        </w:rPr>
      </w:pPr>
      <w:r>
        <w:rPr>
          <w:sz w:val="26"/>
          <w:highlight w:val="yellow"/>
        </w:rPr>
        <w:t>участвует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разработке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-2"/>
          <w:sz w:val="26"/>
          <w:highlight w:val="yellow"/>
        </w:rPr>
        <w:t xml:space="preserve"> </w:t>
      </w:r>
      <w:r>
        <w:rPr>
          <w:sz w:val="26"/>
          <w:highlight w:val="yellow"/>
        </w:rPr>
        <w:t>реализации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рабочей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программы</w:t>
      </w:r>
      <w:r>
        <w:rPr>
          <w:spacing w:val="-2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календарного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плана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воспитательной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работы в школе;</w:t>
      </w:r>
    </w:p>
    <w:p w:rsidR="003204DF" w:rsidRDefault="00D067D8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spacing w:line="242" w:lineRule="auto"/>
        <w:ind w:right="397" w:hanging="360"/>
        <w:rPr>
          <w:sz w:val="26"/>
          <w:highlight w:val="yellow"/>
        </w:rPr>
      </w:pPr>
      <w:r>
        <w:rPr>
          <w:sz w:val="26"/>
          <w:highlight w:val="yellow"/>
        </w:rPr>
        <w:t>организует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участие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педагогов,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обучающихся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их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родителей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(законных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представителей)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проектировании рабочих программ воспитания;</w:t>
      </w:r>
    </w:p>
    <w:p w:rsidR="003204DF" w:rsidRDefault="00D067D8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ind w:right="1202" w:hanging="360"/>
        <w:rPr>
          <w:sz w:val="26"/>
          <w:highlight w:val="yellow"/>
        </w:rPr>
      </w:pPr>
      <w:r>
        <w:rPr>
          <w:sz w:val="26"/>
          <w:highlight w:val="yellow"/>
        </w:rPr>
        <w:t>обеспечивает вовлечение обучающихся в творческую деятельность по основным</w:t>
      </w:r>
      <w:r>
        <w:rPr>
          <w:spacing w:val="-63"/>
          <w:sz w:val="26"/>
          <w:highlight w:val="yellow"/>
        </w:rPr>
        <w:t xml:space="preserve"> </w:t>
      </w:r>
      <w:r>
        <w:rPr>
          <w:sz w:val="26"/>
          <w:highlight w:val="yellow"/>
        </w:rPr>
        <w:t>направлениям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воспитания;</w:t>
      </w:r>
    </w:p>
    <w:p w:rsidR="003204DF" w:rsidRDefault="00D067D8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spacing w:line="298" w:lineRule="exact"/>
        <w:ind w:left="940" w:hanging="301"/>
        <w:rPr>
          <w:sz w:val="26"/>
          <w:highlight w:val="yellow"/>
        </w:rPr>
      </w:pPr>
      <w:r>
        <w:rPr>
          <w:sz w:val="26"/>
          <w:highlight w:val="yellow"/>
        </w:rPr>
        <w:t>анализирует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результаты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реализации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рабочих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программ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воспитания;</w:t>
      </w:r>
    </w:p>
    <w:p w:rsidR="003204DF" w:rsidRDefault="00D067D8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spacing w:line="298" w:lineRule="exact"/>
        <w:ind w:left="940" w:hanging="301"/>
        <w:rPr>
          <w:sz w:val="26"/>
          <w:highlight w:val="yellow"/>
        </w:rPr>
      </w:pPr>
      <w:r>
        <w:rPr>
          <w:sz w:val="26"/>
          <w:highlight w:val="yellow"/>
        </w:rPr>
        <w:t>участвует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организации</w:t>
      </w:r>
      <w:r>
        <w:rPr>
          <w:spacing w:val="-2"/>
          <w:sz w:val="26"/>
          <w:highlight w:val="yellow"/>
        </w:rPr>
        <w:t xml:space="preserve"> </w:t>
      </w:r>
      <w:r>
        <w:rPr>
          <w:sz w:val="26"/>
          <w:highlight w:val="yellow"/>
        </w:rPr>
        <w:t>отдыха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занятости</w:t>
      </w:r>
      <w:r>
        <w:rPr>
          <w:spacing w:val="-2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обучающихся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-2"/>
          <w:sz w:val="26"/>
          <w:highlight w:val="yellow"/>
        </w:rPr>
        <w:t xml:space="preserve"> </w:t>
      </w:r>
      <w:r>
        <w:rPr>
          <w:sz w:val="26"/>
          <w:highlight w:val="yellow"/>
        </w:rPr>
        <w:t>каникулярный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период;</w:t>
      </w:r>
    </w:p>
    <w:p w:rsidR="003204DF" w:rsidRDefault="00D067D8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ind w:right="1470" w:hanging="360"/>
        <w:rPr>
          <w:sz w:val="26"/>
          <w:highlight w:val="yellow"/>
        </w:rPr>
      </w:pPr>
      <w:r>
        <w:rPr>
          <w:sz w:val="26"/>
          <w:highlight w:val="yellow"/>
        </w:rPr>
        <w:t>организует педагогическое стимулирование обучающихся к самореализации и</w:t>
      </w:r>
      <w:r>
        <w:rPr>
          <w:spacing w:val="-63"/>
          <w:sz w:val="26"/>
          <w:highlight w:val="yellow"/>
        </w:rPr>
        <w:t xml:space="preserve"> </w:t>
      </w:r>
      <w:r>
        <w:rPr>
          <w:sz w:val="26"/>
          <w:highlight w:val="yellow"/>
        </w:rPr>
        <w:t>социально-педагогической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поддержке;</w:t>
      </w:r>
    </w:p>
    <w:p w:rsidR="003204DF" w:rsidRDefault="00D067D8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ind w:right="602" w:hanging="360"/>
        <w:rPr>
          <w:sz w:val="26"/>
          <w:highlight w:val="yellow"/>
        </w:rPr>
      </w:pPr>
      <w:r>
        <w:rPr>
          <w:sz w:val="26"/>
          <w:highlight w:val="yellow"/>
        </w:rPr>
        <w:t>участвует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работе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педагогических,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методических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советов,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подготовке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проведении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родительских собраний, оздоровительных, воспитательных и иных мероприятий,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 xml:space="preserve">предусмотренных образовательной программой школы;координирует </w:t>
      </w:r>
      <w:r>
        <w:rPr>
          <w:sz w:val="26"/>
          <w:highlight w:val="yellow"/>
        </w:rPr>
        <w:t>деятельность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различных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детских общественных объединений.</w:t>
      </w:r>
    </w:p>
    <w:p w:rsidR="003204DF" w:rsidRDefault="003204DF">
      <w:pPr>
        <w:pStyle w:val="a3"/>
        <w:spacing w:before="8"/>
        <w:ind w:left="0"/>
        <w:jc w:val="left"/>
        <w:rPr>
          <w:sz w:val="23"/>
          <w:highlight w:val="yellow"/>
        </w:rPr>
      </w:pPr>
    </w:p>
    <w:p w:rsidR="003204DF" w:rsidRDefault="00D067D8">
      <w:pPr>
        <w:pStyle w:val="a3"/>
        <w:ind w:left="220" w:right="230"/>
        <w:jc w:val="left"/>
        <w:rPr>
          <w:highlight w:val="yellow"/>
        </w:rPr>
      </w:pPr>
      <w:r>
        <w:rPr>
          <w:highlight w:val="yellow"/>
        </w:rPr>
        <w:t>Введение должности советника по воспитанию позволило систематизировать работу классных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руководителей и снять излишнюю нагрузку с заместителя директора по учебно-воспитательной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работе.</w:t>
      </w:r>
    </w:p>
    <w:p w:rsidR="003204DF" w:rsidRDefault="00D067D8">
      <w:pPr>
        <w:pStyle w:val="a3"/>
        <w:spacing w:before="1" w:line="242" w:lineRule="auto"/>
        <w:ind w:right="715" w:firstLine="706"/>
        <w:rPr>
          <w:highlight w:val="yellow"/>
        </w:rPr>
      </w:pPr>
      <w:r>
        <w:rPr>
          <w:highlight w:val="yellow"/>
        </w:rPr>
        <w:t xml:space="preserve">Школа </w:t>
      </w:r>
      <w:r>
        <w:rPr>
          <w:highlight w:val="yellow"/>
        </w:rPr>
        <w:t>оборудована кабинетами для проведения учебных занятий, имеет свою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библиотеку,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спортивный зал 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спортивные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объекты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на территории</w:t>
      </w:r>
      <w:r>
        <w:rPr>
          <w:spacing w:val="9"/>
          <w:highlight w:val="yellow"/>
        </w:rPr>
        <w:t xml:space="preserve"> </w:t>
      </w:r>
      <w:r>
        <w:rPr>
          <w:highlight w:val="yellow"/>
        </w:rPr>
        <w:t>школы.</w:t>
      </w:r>
    </w:p>
    <w:p w:rsidR="003204DF" w:rsidRDefault="00D067D8">
      <w:pPr>
        <w:pStyle w:val="a3"/>
        <w:ind w:right="704" w:firstLine="773"/>
        <w:rPr>
          <w:highlight w:val="yellow"/>
        </w:rPr>
      </w:pPr>
      <w:r>
        <w:rPr>
          <w:highlight w:val="yellow"/>
        </w:rPr>
        <w:t>В школе организовано горячее питание, соблюдаются условия охраны здоровья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обучающихся,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имеется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доступ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информационным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системам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информационно-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телекоммуникационным сетям, а также имеются электронные образовательные ресурсы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для обеспечения образовательного процесса. Образовательное учреждение участвовало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Федеральном проекте «Цифровая образовательная среда», он направлен н</w:t>
      </w:r>
      <w:r>
        <w:rPr>
          <w:highlight w:val="yellow"/>
        </w:rPr>
        <w:t>а создание 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2024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году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современной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цифровой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образовательной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среды,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обеспечивающей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высокое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качество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доступность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образования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всех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видов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уровней.</w:t>
      </w:r>
    </w:p>
    <w:p w:rsidR="003204DF" w:rsidRDefault="003204DF">
      <w:pPr>
        <w:sectPr w:rsidR="003204DF">
          <w:pgSz w:w="11900" w:h="16840"/>
          <w:pgMar w:top="68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5"/>
        <w:ind w:right="707" w:firstLine="706"/>
      </w:pPr>
      <w:r>
        <w:rPr>
          <w:b/>
        </w:rPr>
        <w:lastRenderedPageBreak/>
        <w:t>Миссия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информационно-коммуникативной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уд</w:t>
      </w:r>
      <w:r>
        <w:t>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качественном образовании.</w:t>
      </w:r>
    </w:p>
    <w:p w:rsidR="003204DF" w:rsidRDefault="00D067D8">
      <w:pPr>
        <w:pStyle w:val="a3"/>
        <w:spacing w:line="296" w:lineRule="exact"/>
      </w:pPr>
      <w:r>
        <w:t>Основными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>
        <w:t>Б</w:t>
      </w:r>
      <w:r>
        <w:t>ОУ</w:t>
      </w:r>
      <w:r>
        <w:rPr>
          <w:spacing w:val="-3"/>
        </w:rPr>
        <w:t xml:space="preserve"> </w:t>
      </w:r>
      <w:r>
        <w:rPr>
          <w:spacing w:val="-3"/>
        </w:rPr>
        <w:t>«</w:t>
      </w:r>
      <w:r>
        <w:t>Ш</w:t>
      </w:r>
      <w:r>
        <w:t>кола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3"/>
        </w:rPr>
        <w:t xml:space="preserve">2 города Дебальцево» </w:t>
      </w:r>
      <w:r>
        <w:t>являются</w:t>
      </w:r>
      <w:r>
        <w:rPr>
          <w:spacing w:val="-2"/>
        </w:rPr>
        <w:t xml:space="preserve"> </w:t>
      </w:r>
      <w:r>
        <w:t>следующие:</w:t>
      </w:r>
    </w:p>
    <w:p w:rsidR="003204DF" w:rsidRDefault="00D067D8">
      <w:pPr>
        <w:pStyle w:val="a3"/>
        <w:spacing w:before="78"/>
        <w:jc w:val="left"/>
      </w:pPr>
      <w:r>
        <w:t>-</w:t>
      </w:r>
      <w:r>
        <w:t>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интеграция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усилий</w:t>
      </w:r>
      <w:r>
        <w:t xml:space="preserve"> </w:t>
      </w:r>
      <w:r>
        <w:t>педагогов;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698"/>
        </w:tabs>
        <w:spacing w:before="8"/>
        <w:ind w:right="706" w:firstLine="0"/>
        <w:jc w:val="both"/>
        <w:rPr>
          <w:sz w:val="26"/>
        </w:rPr>
      </w:pPr>
      <w:r>
        <w:rPr>
          <w:sz w:val="26"/>
        </w:rPr>
        <w:t>важной чертой каждого ключевого дела и большинства, используемых для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</w:t>
      </w:r>
      <w:r>
        <w:rPr>
          <w:sz w:val="26"/>
        </w:rPr>
        <w:t>ка,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698"/>
        </w:tabs>
        <w:ind w:right="711" w:firstLine="0"/>
        <w:jc w:val="both"/>
        <w:rPr>
          <w:sz w:val="26"/>
        </w:rPr>
      </w:pPr>
      <w:r>
        <w:rPr>
          <w:sz w:val="26"/>
        </w:rPr>
        <w:t>в школе создаются условия, при которых по мере взросления ребенка увеличивается 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совместных делах (от пассивного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наблюдателя</w:t>
      </w:r>
      <w:r>
        <w:rPr>
          <w:spacing w:val="43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организатора);</w:t>
      </w:r>
    </w:p>
    <w:p w:rsidR="003204DF" w:rsidRDefault="00D067D8">
      <w:pPr>
        <w:pStyle w:val="a3"/>
        <w:spacing w:before="1"/>
        <w:ind w:right="711"/>
      </w:pP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межклассное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66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активность;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756"/>
        </w:tabs>
        <w:spacing w:before="1"/>
        <w:ind w:right="705" w:firstLine="0"/>
        <w:jc w:val="both"/>
        <w:rPr>
          <w:sz w:val="26"/>
        </w:rPr>
      </w:pPr>
      <w:r>
        <w:rPr>
          <w:sz w:val="26"/>
        </w:rPr>
        <w:t>педагоги М</w:t>
      </w:r>
      <w:r>
        <w:rPr>
          <w:sz w:val="26"/>
        </w:rPr>
        <w:t>Б</w:t>
      </w:r>
      <w:r>
        <w:rPr>
          <w:sz w:val="26"/>
        </w:rPr>
        <w:t xml:space="preserve">ОУ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  <w:r>
        <w:rPr>
          <w:sz w:val="26"/>
        </w:rPr>
        <w:t xml:space="preserve"> ориентированы на форми</w:t>
      </w:r>
      <w:r>
        <w:rPr>
          <w:sz w:val="26"/>
        </w:rPr>
        <w:t>рование коллективов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1"/>
          <w:sz w:val="26"/>
        </w:rPr>
        <w:t xml:space="preserve"> </w:t>
      </w:r>
      <w:r>
        <w:rPr>
          <w:sz w:val="26"/>
        </w:rPr>
        <w:t>студий,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них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доброжелательных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 товарищеских</w:t>
      </w:r>
      <w:r>
        <w:rPr>
          <w:spacing w:val="7"/>
          <w:sz w:val="26"/>
        </w:rPr>
        <w:t xml:space="preserve"> </w:t>
      </w:r>
      <w:r>
        <w:rPr>
          <w:sz w:val="26"/>
        </w:rPr>
        <w:t>взаимоотношений;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28"/>
        </w:tabs>
        <w:ind w:right="705" w:firstLine="0"/>
        <w:jc w:val="both"/>
        <w:rPr>
          <w:sz w:val="26"/>
        </w:rPr>
      </w:pPr>
      <w:r>
        <w:rPr>
          <w:sz w:val="26"/>
        </w:rPr>
        <w:t>ключевой фигурой воспитания в</w:t>
      </w:r>
      <w:r>
        <w:rPr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Б</w:t>
      </w:r>
      <w:r>
        <w:rPr>
          <w:sz w:val="26"/>
        </w:rPr>
        <w:t xml:space="preserve">ОУ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  <w:r>
        <w:rPr>
          <w:sz w:val="26"/>
        </w:rPr>
        <w:t xml:space="preserve">   является классный руководитель,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защитную,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организационную, посредническую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2"/>
          <w:sz w:val="26"/>
        </w:rPr>
        <w:t xml:space="preserve"> </w:t>
      </w:r>
      <w:r>
        <w:rPr>
          <w:sz w:val="26"/>
        </w:rPr>
        <w:t>разрешении конфликтов) функции.</w:t>
      </w:r>
    </w:p>
    <w:p w:rsidR="003204DF" w:rsidRDefault="00D067D8">
      <w:pPr>
        <w:pStyle w:val="a3"/>
        <w:spacing w:line="242" w:lineRule="auto"/>
        <w:ind w:right="708" w:firstLine="994"/>
      </w:pPr>
      <w:r>
        <w:t>Процесс</w:t>
      </w:r>
      <w:r>
        <w:rPr>
          <w:spacing w:val="62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в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  <w:r>
        <w:t>основывается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следующих</w:t>
      </w:r>
      <w:r>
        <w:t xml:space="preserve"> </w:t>
      </w:r>
      <w:r>
        <w:rPr>
          <w:spacing w:val="-63"/>
        </w:rPr>
        <w:t xml:space="preserve"> </w:t>
      </w:r>
      <w:r>
        <w:rPr>
          <w:spacing w:val="-63"/>
        </w:rPr>
        <w:t xml:space="preserve">  </w:t>
      </w:r>
      <w:r>
        <w:t>при</w:t>
      </w:r>
      <w:r>
        <w:t>нципах 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 школьников: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04"/>
        </w:tabs>
        <w:ind w:right="702" w:firstLine="0"/>
        <w:jc w:val="both"/>
        <w:rPr>
          <w:sz w:val="26"/>
        </w:rPr>
      </w:pP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 информации о ребенке и семье, приоритета безопасности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при нахождении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Б</w:t>
      </w:r>
      <w:r>
        <w:rPr>
          <w:sz w:val="26"/>
        </w:rPr>
        <w:t xml:space="preserve">ОУ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  <w:r>
        <w:rPr>
          <w:sz w:val="26"/>
        </w:rPr>
        <w:t xml:space="preserve"> 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727"/>
        </w:tabs>
        <w:ind w:right="703" w:firstLine="0"/>
        <w:jc w:val="both"/>
        <w:rPr>
          <w:sz w:val="26"/>
        </w:rPr>
      </w:pPr>
      <w:r>
        <w:rPr>
          <w:sz w:val="26"/>
        </w:rPr>
        <w:t>создание в М</w:t>
      </w:r>
      <w:r>
        <w:rPr>
          <w:sz w:val="26"/>
        </w:rPr>
        <w:t>Б</w:t>
      </w:r>
      <w:r>
        <w:rPr>
          <w:sz w:val="26"/>
        </w:rPr>
        <w:t xml:space="preserve">ОУ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  <w:r>
        <w:rPr>
          <w:sz w:val="26"/>
        </w:rPr>
        <w:t xml:space="preserve">  психологически комфортной среды для каждого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 взрослого, без которой невозможно конструктивное взаимодействие школьников 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717"/>
        </w:tabs>
        <w:ind w:right="703" w:firstLine="0"/>
        <w:jc w:val="both"/>
        <w:rPr>
          <w:sz w:val="26"/>
        </w:rPr>
      </w:pPr>
      <w:r>
        <w:rPr>
          <w:sz w:val="26"/>
        </w:rPr>
        <w:t>реализация процесса воспитания главным образом через создание в М</w:t>
      </w:r>
      <w:r>
        <w:rPr>
          <w:sz w:val="26"/>
        </w:rPr>
        <w:t>Б</w:t>
      </w:r>
      <w:r>
        <w:rPr>
          <w:sz w:val="26"/>
        </w:rPr>
        <w:t>О</w:t>
      </w:r>
      <w:r>
        <w:rPr>
          <w:sz w:val="26"/>
        </w:rPr>
        <w:t xml:space="preserve">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  <w:r>
        <w:rPr>
          <w:sz w:val="26"/>
        </w:rPr>
        <w:t xml:space="preserve"> 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объединяют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яркими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отношениями друг</w:t>
      </w:r>
      <w:r>
        <w:rPr>
          <w:spacing w:val="1"/>
          <w:sz w:val="26"/>
        </w:rPr>
        <w:t xml:space="preserve"> </w:t>
      </w:r>
      <w:r>
        <w:rPr>
          <w:sz w:val="26"/>
        </w:rPr>
        <w:t>к другу;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13"/>
        </w:tabs>
        <w:spacing w:line="242" w:lineRule="auto"/>
        <w:ind w:right="703" w:firstLine="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 заботы и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3204DF" w:rsidRDefault="00D067D8">
      <w:pPr>
        <w:pStyle w:val="a3"/>
        <w:spacing w:line="242" w:lineRule="auto"/>
        <w:ind w:right="706"/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3204DF" w:rsidRDefault="00D067D8">
      <w:pPr>
        <w:pStyle w:val="a3"/>
        <w:ind w:right="700" w:firstLine="706"/>
      </w:pP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</w:t>
      </w:r>
      <w:r>
        <w:t>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>воспитательного потенциала сельского социума. Возможно формирование устойчивых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пронизывающих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жителями. Школа при этом успешно выполняет роль носителя, генератора и</w:t>
      </w:r>
      <w:r>
        <w:rPr>
          <w:spacing w:val="1"/>
        </w:rPr>
        <w:t xml:space="preserve"> </w:t>
      </w:r>
      <w:r>
        <w:t>трансформатора</w:t>
      </w:r>
      <w:r>
        <w:rPr>
          <w:spacing w:val="-1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лучших,</w:t>
      </w:r>
      <w:r>
        <w:rPr>
          <w:spacing w:val="2"/>
        </w:rPr>
        <w:t xml:space="preserve"> </w:t>
      </w:r>
      <w:r>
        <w:t>прогрессивных</w:t>
      </w:r>
      <w:r>
        <w:rPr>
          <w:spacing w:val="-1"/>
        </w:rPr>
        <w:t xml:space="preserve"> </w:t>
      </w:r>
      <w:r>
        <w:t>идей,</w:t>
      </w:r>
      <w:r>
        <w:rPr>
          <w:spacing w:val="2"/>
        </w:rPr>
        <w:t xml:space="preserve"> </w:t>
      </w:r>
      <w:r>
        <w:t>традиций, обрядов.</w:t>
      </w:r>
    </w:p>
    <w:p w:rsidR="003204DF" w:rsidRDefault="003204DF">
      <w:pPr>
        <w:pStyle w:val="a3"/>
        <w:spacing w:before="7"/>
        <w:ind w:left="0"/>
        <w:jc w:val="left"/>
        <w:rPr>
          <w:sz w:val="24"/>
        </w:rPr>
      </w:pPr>
    </w:p>
    <w:p w:rsidR="003204DF" w:rsidRDefault="00D067D8">
      <w:pPr>
        <w:pStyle w:val="a3"/>
        <w:tabs>
          <w:tab w:val="left" w:pos="1624"/>
          <w:tab w:val="left" w:pos="2616"/>
          <w:tab w:val="left" w:pos="4588"/>
          <w:tab w:val="left" w:pos="5595"/>
          <w:tab w:val="left" w:pos="6596"/>
          <w:tab w:val="left" w:pos="7429"/>
          <w:tab w:val="left" w:pos="7887"/>
          <w:tab w:val="left" w:pos="8229"/>
          <w:tab w:val="left" w:pos="9531"/>
        </w:tabs>
        <w:spacing w:line="242" w:lineRule="auto"/>
        <w:ind w:right="697" w:firstLine="706"/>
        <w:jc w:val="left"/>
      </w:pPr>
      <w:r>
        <w:lastRenderedPageBreak/>
        <w:t>В</w:t>
      </w:r>
      <w:r>
        <w:tab/>
        <w:t>рамках</w:t>
      </w:r>
      <w:r>
        <w:tab/>
        <w:t>воспитательной</w:t>
      </w:r>
      <w:r>
        <w:tab/>
        <w:t>работы</w:t>
      </w:r>
      <w:r>
        <w:tab/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  <w:r>
        <w:tab/>
        <w:t>реализует</w:t>
      </w:r>
      <w:r>
        <w:t xml:space="preserve"> </w:t>
      </w:r>
      <w:r>
        <w:rPr>
          <w:spacing w:val="-1"/>
        </w:rPr>
        <w:t>проекты</w:t>
      </w:r>
      <w:r>
        <w:rPr>
          <w:spacing w:val="-1"/>
        </w:rPr>
        <w:t xml:space="preserve">  </w:t>
      </w:r>
      <w:r>
        <w:rPr>
          <w:spacing w:val="-62"/>
        </w:rPr>
        <w:t xml:space="preserve"> </w:t>
      </w:r>
      <w:r>
        <w:t>Общероссийской</w:t>
      </w:r>
      <w:r>
        <w:rPr>
          <w:spacing w:val="27"/>
        </w:rPr>
        <w:t xml:space="preserve"> </w:t>
      </w:r>
      <w:r>
        <w:t>общественно-государственной</w:t>
      </w:r>
      <w:r>
        <w:rPr>
          <w:spacing w:val="29"/>
        </w:rPr>
        <w:t xml:space="preserve"> </w:t>
      </w:r>
      <w:r>
        <w:t>детско-юношеской</w:t>
      </w:r>
      <w:r>
        <w:rPr>
          <w:spacing w:val="28"/>
        </w:rPr>
        <w:t xml:space="preserve"> </w:t>
      </w:r>
      <w:r>
        <w:t>организации</w:t>
      </w:r>
    </w:p>
    <w:p w:rsidR="003204DF" w:rsidRDefault="00D067D8">
      <w:pPr>
        <w:pStyle w:val="a3"/>
        <w:tabs>
          <w:tab w:val="left" w:pos="2056"/>
          <w:tab w:val="left" w:pos="3262"/>
          <w:tab w:val="left" w:pos="4222"/>
          <w:tab w:val="left" w:pos="5369"/>
          <w:tab w:val="left" w:pos="6589"/>
          <w:tab w:val="left" w:pos="8109"/>
          <w:tab w:val="left" w:pos="9669"/>
        </w:tabs>
        <w:ind w:right="693"/>
        <w:jc w:val="left"/>
      </w:pPr>
      <w:r>
        <w:t>«Движение</w:t>
      </w:r>
      <w:r>
        <w:tab/>
        <w:t>первых»</w:t>
      </w:r>
      <w:r>
        <w:tab/>
        <w:t>(далее</w:t>
      </w:r>
      <w:r>
        <w:tab/>
        <w:t>РДДМ),</w:t>
      </w:r>
      <w:r>
        <w:tab/>
        <w:t>является</w:t>
      </w:r>
      <w:r>
        <w:tab/>
        <w:t>первичным</w:t>
      </w:r>
      <w:r>
        <w:tab/>
        <w:t>отделением</w:t>
      </w:r>
      <w:r>
        <w:tab/>
      </w:r>
      <w:r>
        <w:rPr>
          <w:spacing w:val="-1"/>
        </w:rPr>
        <w:t>РДДМ.</w:t>
      </w:r>
      <w:r>
        <w:rPr>
          <w:spacing w:val="-6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отряд «Юнармия»,</w:t>
      </w:r>
      <w:r>
        <w:rPr>
          <w:spacing w:val="64"/>
        </w:rPr>
        <w:t xml:space="preserve"> </w:t>
      </w:r>
      <w:r>
        <w:t>работа</w:t>
      </w:r>
      <w:r>
        <w:t>ю</w:t>
      </w:r>
      <w:r>
        <w:t>т школьный</w:t>
      </w:r>
      <w:r>
        <w:rPr>
          <w:spacing w:val="-1"/>
        </w:rPr>
        <w:t xml:space="preserve"> </w:t>
      </w:r>
      <w:r>
        <w:t>театр</w:t>
      </w:r>
      <w:r>
        <w:t>, спортивный клуб, хор.</w:t>
      </w:r>
    </w:p>
    <w:p w:rsidR="003204DF" w:rsidRDefault="00D067D8">
      <w:pPr>
        <w:pStyle w:val="a3"/>
        <w:tabs>
          <w:tab w:val="left" w:pos="2340"/>
          <w:tab w:val="left" w:pos="3709"/>
          <w:tab w:val="left" w:pos="5059"/>
          <w:tab w:val="left" w:pos="5403"/>
          <w:tab w:val="left" w:pos="6665"/>
          <w:tab w:val="left" w:pos="8607"/>
          <w:tab w:val="left" w:pos="10203"/>
        </w:tabs>
        <w:ind w:right="695"/>
        <w:jc w:val="left"/>
      </w:pPr>
      <w:r>
        <w:t>Программа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учитывает</w:t>
      </w:r>
      <w:r>
        <w:rPr>
          <w:spacing w:val="23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семей</w:t>
      </w:r>
      <w:r>
        <w:rPr>
          <w:spacing w:val="23"/>
        </w:rPr>
        <w:t xml:space="preserve"> </w:t>
      </w:r>
      <w:r>
        <w:t>обучающихся.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удовлетворения</w:t>
      </w:r>
      <w:r>
        <w:rPr>
          <w:spacing w:val="-62"/>
        </w:rPr>
        <w:t xml:space="preserve"> </w:t>
      </w:r>
      <w:r>
        <w:t>потребностей</w:t>
      </w:r>
      <w:r>
        <w:rPr>
          <w:spacing w:val="31"/>
        </w:rPr>
        <w:t xml:space="preserve"> </w:t>
      </w:r>
      <w:r>
        <w:t>учеников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расширении</w:t>
      </w:r>
      <w:r>
        <w:rPr>
          <w:spacing w:val="31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связей</w:t>
      </w:r>
      <w:r>
        <w:rPr>
          <w:spacing w:val="32"/>
        </w:rPr>
        <w:t xml:space="preserve"> </w:t>
      </w:r>
      <w:r>
        <w:t>активно</w:t>
      </w:r>
      <w:r>
        <w:rPr>
          <w:spacing w:val="32"/>
        </w:rPr>
        <w:t xml:space="preserve"> </w:t>
      </w:r>
      <w:r>
        <w:t>используем</w:t>
      </w:r>
      <w:r>
        <w:rPr>
          <w:spacing w:val="31"/>
        </w:rPr>
        <w:t xml:space="preserve"> </w:t>
      </w:r>
      <w:r>
        <w:t>онлайн-</w:t>
      </w:r>
      <w:r>
        <w:rPr>
          <w:spacing w:val="-62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rPr>
          <w:spacing w:val="1"/>
        </w:rPr>
        <w:t>«Сферум»</w:t>
      </w:r>
      <w:r>
        <w:t>,</w:t>
      </w:r>
      <w:r>
        <w:rPr>
          <w:spacing w:val="1"/>
        </w:rPr>
        <w:t xml:space="preserve"> </w:t>
      </w:r>
      <w:r>
        <w:t>«Учи.ру»,</w:t>
      </w:r>
      <w:r>
        <w:rPr>
          <w:spacing w:val="1"/>
        </w:rPr>
        <w:t xml:space="preserve"> </w:t>
      </w:r>
      <w:r>
        <w:t>«Российская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40"/>
        </w:rPr>
        <w:t xml:space="preserve"> </w:t>
      </w:r>
      <w:r>
        <w:t>школа»</w:t>
      </w:r>
      <w:r>
        <w:rPr>
          <w:spacing w:val="40"/>
        </w:rPr>
        <w:t xml:space="preserve"> </w:t>
      </w:r>
      <w:r>
        <w:rPr>
          <w:sz w:val="24"/>
        </w:rPr>
        <w:t>(РЭШ)</w:t>
      </w:r>
      <w:r>
        <w:rPr>
          <w:spacing w:val="45"/>
          <w:sz w:val="24"/>
        </w:rPr>
        <w:t xml:space="preserve"> </w:t>
      </w:r>
      <w:r>
        <w:rPr>
          <w:sz w:val="24"/>
        </w:rPr>
        <w:t>resh.edu.ru,</w:t>
      </w:r>
      <w:r>
        <w:rPr>
          <w:spacing w:val="45"/>
          <w:sz w:val="24"/>
        </w:rPr>
        <w:t xml:space="preserve"> </w:t>
      </w:r>
      <w:r>
        <w:rPr>
          <w:sz w:val="24"/>
        </w:rPr>
        <w:t>«ЯКласс»</w:t>
      </w:r>
      <w:r>
        <w:rPr>
          <w:spacing w:val="45"/>
          <w:sz w:val="2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Различная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обучающ</w:t>
      </w:r>
      <w:r>
        <w:t>ихся,</w:t>
      </w:r>
      <w:r>
        <w:tab/>
        <w:t>педагогов,</w:t>
      </w:r>
      <w:r>
        <w:tab/>
        <w:t>родителей</w:t>
      </w:r>
      <w:r>
        <w:tab/>
        <w:t>и</w:t>
      </w:r>
      <w:r>
        <w:tab/>
        <w:t>законных</w:t>
      </w:r>
      <w:r>
        <w:tab/>
        <w:t>представителей</w:t>
      </w:r>
      <w:r>
        <w:tab/>
        <w:t>публикуется</w:t>
      </w:r>
      <w:r>
        <w:tab/>
        <w:t>на</w:t>
      </w:r>
      <w:r>
        <w:rPr>
          <w:spacing w:val="-6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</w:p>
    <w:p w:rsidR="003204DF" w:rsidRDefault="00D067D8">
      <w:pPr>
        <w:pStyle w:val="a5"/>
        <w:numPr>
          <w:ilvl w:val="0"/>
          <w:numId w:val="20"/>
        </w:numPr>
        <w:tabs>
          <w:tab w:val="left" w:pos="962"/>
        </w:tabs>
        <w:spacing w:before="75"/>
        <w:ind w:right="706" w:firstLine="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Оригинальные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воспитательные</w:t>
      </w:r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находки</w:t>
      </w:r>
      <w:r>
        <w:rPr>
          <w:spacing w:val="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школы</w:t>
      </w:r>
      <w:r>
        <w:rPr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оценочных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инструментов;</w:t>
      </w:r>
    </w:p>
    <w:p w:rsidR="003204DF" w:rsidRDefault="00D067D8">
      <w:pPr>
        <w:pStyle w:val="a5"/>
        <w:numPr>
          <w:ilvl w:val="0"/>
          <w:numId w:val="20"/>
        </w:numPr>
        <w:tabs>
          <w:tab w:val="left" w:pos="962"/>
        </w:tabs>
        <w:spacing w:before="1"/>
        <w:ind w:right="704" w:firstLine="0"/>
        <w:jc w:val="both"/>
        <w:rPr>
          <w:sz w:val="24"/>
          <w:szCs w:val="24"/>
        </w:rPr>
      </w:pPr>
      <w:r>
        <w:rPr>
          <w:sz w:val="24"/>
          <w:szCs w:val="24"/>
        </w:rPr>
        <w:t>Модель сотрудничества с родителями обучающихся, построенная на установлении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конструктивных отношений и целенаправленной организации совместной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>развитию 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уклада;</w:t>
      </w:r>
    </w:p>
    <w:p w:rsidR="003204DF" w:rsidRDefault="00D067D8">
      <w:pPr>
        <w:pStyle w:val="a5"/>
        <w:numPr>
          <w:ilvl w:val="0"/>
          <w:numId w:val="20"/>
        </w:numPr>
        <w:tabs>
          <w:tab w:val="left" w:pos="962"/>
        </w:tabs>
        <w:spacing w:before="1"/>
        <w:ind w:right="707" w:firstLine="0"/>
        <w:jc w:val="both"/>
        <w:rPr>
          <w:sz w:val="26"/>
        </w:rPr>
      </w:pPr>
      <w:r>
        <w:rPr>
          <w:sz w:val="24"/>
          <w:szCs w:val="24"/>
        </w:rPr>
        <w:t>Практический день ка</w:t>
      </w:r>
      <w:r>
        <w:rPr>
          <w:sz w:val="26"/>
        </w:rPr>
        <w:t>к форма организации целенаправленной системной работы 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проектной деятельности школьников, позволяет интегрировать 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 и</w:t>
      </w:r>
      <w:r>
        <w:rPr>
          <w:spacing w:val="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3204DF" w:rsidRDefault="00D067D8">
      <w:pPr>
        <w:pStyle w:val="a5"/>
        <w:numPr>
          <w:ilvl w:val="0"/>
          <w:numId w:val="20"/>
        </w:numPr>
        <w:tabs>
          <w:tab w:val="left" w:pos="962"/>
        </w:tabs>
        <w:ind w:right="707" w:firstLine="0"/>
        <w:jc w:val="both"/>
        <w:rPr>
          <w:sz w:val="26"/>
        </w:rPr>
      </w:pPr>
      <w:r>
        <w:rPr>
          <w:sz w:val="26"/>
        </w:rPr>
        <w:t>Обеспечение 100% охвата внеурочной дея</w:t>
      </w:r>
      <w:r>
        <w:rPr>
          <w:sz w:val="26"/>
        </w:rPr>
        <w:t>тельностью всех категорий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3204DF" w:rsidRDefault="00D067D8">
      <w:pPr>
        <w:pStyle w:val="a5"/>
        <w:numPr>
          <w:ilvl w:val="0"/>
          <w:numId w:val="20"/>
        </w:numPr>
        <w:tabs>
          <w:tab w:val="left" w:pos="962"/>
        </w:tabs>
        <w:spacing w:before="1"/>
        <w:ind w:right="711" w:firstLine="0"/>
        <w:jc w:val="both"/>
        <w:rPr>
          <w:sz w:val="26"/>
        </w:rPr>
      </w:pPr>
      <w:r>
        <w:rPr>
          <w:sz w:val="26"/>
        </w:rPr>
        <w:t>Модель управления результатами образования на основе системы 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сво</w:t>
      </w:r>
      <w:r>
        <w:rPr>
          <w:sz w:val="26"/>
        </w:rPr>
        <w:t>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выбора,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выполненной работы.</w:t>
      </w:r>
    </w:p>
    <w:p w:rsidR="003204DF" w:rsidRDefault="003204DF">
      <w:pPr>
        <w:pStyle w:val="a3"/>
        <w:spacing w:before="3"/>
        <w:ind w:left="0"/>
        <w:jc w:val="left"/>
      </w:pPr>
    </w:p>
    <w:p w:rsidR="003204DF" w:rsidRDefault="00D067D8">
      <w:pPr>
        <w:pStyle w:val="a3"/>
        <w:ind w:right="705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безопасное</w:t>
      </w:r>
      <w:r>
        <w:rPr>
          <w:spacing w:val="-62"/>
        </w:rPr>
        <w:t xml:space="preserve"> </w:t>
      </w:r>
      <w:r>
        <w:t>функционирование.</w:t>
      </w:r>
      <w:r>
        <w:rPr>
          <w:spacing w:val="20"/>
        </w:rPr>
        <w:t xml:space="preserve"> </w:t>
      </w:r>
      <w:r>
        <w:t>Поэтому</w:t>
      </w:r>
      <w:r>
        <w:rPr>
          <w:spacing w:val="18"/>
        </w:rPr>
        <w:t xml:space="preserve"> </w:t>
      </w:r>
      <w:r>
        <w:t>нет</w:t>
      </w:r>
      <w:r>
        <w:rPr>
          <w:spacing w:val="20"/>
        </w:rPr>
        <w:t xml:space="preserve"> </w:t>
      </w:r>
      <w:r>
        <w:t>важнее</w:t>
      </w:r>
      <w:r>
        <w:rPr>
          <w:spacing w:val="19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для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Дебальцево»,</w:t>
      </w:r>
      <w:r>
        <w:rPr>
          <w:spacing w:val="20"/>
        </w:rPr>
        <w:t xml:space="preserve"> </w:t>
      </w:r>
      <w:r>
        <w:t>чем</w:t>
      </w:r>
      <w: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66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обеспечением безопасности понимают планомерную систематическую работу по всему</w:t>
      </w:r>
      <w:r>
        <w:rPr>
          <w:spacing w:val="1"/>
        </w:rPr>
        <w:t xml:space="preserve"> </w:t>
      </w:r>
      <w:r>
        <w:t>спектру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организационному,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агитационному,</w:t>
      </w:r>
      <w:r>
        <w:rPr>
          <w:spacing w:val="1"/>
        </w:rPr>
        <w:t xml:space="preserve"> </w:t>
      </w:r>
      <w:r>
        <w:t>обучающему.</w:t>
      </w:r>
    </w:p>
    <w:p w:rsidR="003204DF" w:rsidRDefault="00D067D8">
      <w:pPr>
        <w:pStyle w:val="a3"/>
        <w:spacing w:before="8"/>
        <w:ind w:right="706" w:firstLine="706"/>
      </w:pPr>
      <w:r>
        <w:t>Общекультурные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традиций предков, своей родословной, истории малой Родины. 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познания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культур.</w:t>
      </w:r>
      <w:r>
        <w:rPr>
          <w:spacing w:val="66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духовно-нравственных</w:t>
      </w:r>
      <w:r>
        <w:rPr>
          <w:spacing w:val="66"/>
        </w:rPr>
        <w:t xml:space="preserve"> </w:t>
      </w:r>
      <w:r>
        <w:t>ценностей</w:t>
      </w:r>
      <w:r>
        <w:rPr>
          <w:spacing w:val="66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района и</w:t>
      </w:r>
      <w:r>
        <w:rPr>
          <w:spacing w:val="2"/>
        </w:rPr>
        <w:t xml:space="preserve"> </w:t>
      </w:r>
      <w:r>
        <w:t>края.</w:t>
      </w:r>
    </w:p>
    <w:p w:rsidR="003204DF" w:rsidRDefault="00D067D8">
      <w:pPr>
        <w:pStyle w:val="a3"/>
        <w:ind w:right="706" w:firstLine="706"/>
      </w:pPr>
      <w:r>
        <w:t>Природно-климатические и экологические особенности территории: территория,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туризма.</w:t>
      </w:r>
    </w:p>
    <w:p w:rsidR="003204DF" w:rsidRDefault="00D067D8">
      <w:pPr>
        <w:pStyle w:val="a3"/>
        <w:spacing w:line="298" w:lineRule="exact"/>
        <w:ind w:left="1239"/>
      </w:pPr>
      <w:r>
        <w:rPr>
          <w:w w:val="95"/>
          <w:sz w:val="24"/>
          <w:szCs w:val="24"/>
        </w:rPr>
        <w:t>Источники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положительного</w:t>
      </w:r>
      <w:r>
        <w:rPr>
          <w:spacing w:val="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или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отрицательного</w:t>
      </w:r>
      <w:r>
        <w:rPr>
          <w:spacing w:val="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влияния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</w:t>
      </w:r>
      <w:r>
        <w:rPr>
          <w:spacing w:val="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дете</w:t>
      </w:r>
      <w:r>
        <w:rPr>
          <w:w w:val="95"/>
        </w:rPr>
        <w:t>й.</w:t>
      </w:r>
    </w:p>
    <w:p w:rsidR="003204DF" w:rsidRDefault="00D067D8">
      <w:pPr>
        <w:pStyle w:val="a3"/>
        <w:ind w:right="701" w:firstLine="706"/>
      </w:pP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квалифицированные,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-62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стажистов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 xml:space="preserve">педагогов с достаточно высоким уровнем </w:t>
      </w:r>
      <w:r>
        <w:t>творческой активности и 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lastRenderedPageBreak/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</w:t>
      </w:r>
      <w:r>
        <w:t>ганизуют</w:t>
      </w:r>
      <w:r>
        <w:rPr>
          <w:spacing w:val="-62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качеству</w:t>
      </w:r>
      <w:r>
        <w:rPr>
          <w:spacing w:val="-7"/>
        </w:rPr>
        <w:t xml:space="preserve"> </w:t>
      </w:r>
      <w:r>
        <w:t>обеспечиваемого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</w:p>
    <w:p w:rsidR="003204DF" w:rsidRDefault="00D067D8">
      <w:pPr>
        <w:pStyle w:val="a3"/>
        <w:ind w:right="703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 игры, а также отдельные родители с низким воспитательным 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6"/>
        </w:rPr>
        <w:t xml:space="preserve"> </w:t>
      </w:r>
      <w:r>
        <w:t>грамотно</w:t>
      </w:r>
      <w:r>
        <w:rPr>
          <w:spacing w:val="7"/>
        </w:rPr>
        <w:t xml:space="preserve"> </w:t>
      </w:r>
      <w:r>
        <w:t>управлять</w:t>
      </w:r>
      <w:r>
        <w:rPr>
          <w:spacing w:val="8"/>
        </w:rPr>
        <w:t xml:space="preserve"> </w:t>
      </w:r>
      <w:r>
        <w:t>развитием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организацией</w:t>
      </w:r>
      <w:r>
        <w:rPr>
          <w:spacing w:val="7"/>
        </w:rPr>
        <w:t xml:space="preserve"> </w:t>
      </w:r>
      <w:r>
        <w:t>досуга</w:t>
      </w:r>
      <w:r>
        <w:rPr>
          <w:spacing w:val="7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ребёнка.</w:t>
      </w:r>
    </w:p>
    <w:p w:rsidR="003204DF" w:rsidRDefault="00D067D8">
      <w:pPr>
        <w:pStyle w:val="1"/>
        <w:spacing w:before="70"/>
        <w:ind w:left="2141"/>
      </w:pPr>
      <w:r>
        <w:t>2.3.3.2</w:t>
      </w:r>
      <w:r>
        <w:rPr>
          <w:spacing w:val="27"/>
        </w:rPr>
        <w:t xml:space="preserve"> </w:t>
      </w:r>
      <w:r>
        <w:t>Виды,</w:t>
      </w:r>
      <w:r>
        <w:rPr>
          <w:spacing w:val="32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воспитательной</w:t>
      </w:r>
    </w:p>
    <w:p w:rsidR="003204DF" w:rsidRDefault="00D067D8">
      <w:pPr>
        <w:spacing w:before="9"/>
        <w:ind w:left="4514"/>
        <w:rPr>
          <w:b/>
          <w:sz w:val="31"/>
        </w:rPr>
      </w:pPr>
      <w:r>
        <w:rPr>
          <w:b/>
          <w:sz w:val="31"/>
        </w:rPr>
        <w:t>деятельности</w:t>
      </w:r>
    </w:p>
    <w:p w:rsidR="003204DF" w:rsidRDefault="00D067D8">
      <w:pPr>
        <w:pStyle w:val="a3"/>
        <w:spacing w:before="7"/>
        <w:ind w:right="694" w:firstLine="70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3204DF" w:rsidRDefault="00D067D8">
      <w:pPr>
        <w:pStyle w:val="1"/>
        <w:tabs>
          <w:tab w:val="left" w:pos="2459"/>
        </w:tabs>
        <w:spacing w:before="11"/>
        <w:ind w:right="156"/>
        <w:jc w:val="center"/>
      </w:pPr>
      <w:r>
        <w:t>Инвариативные</w:t>
      </w:r>
      <w:r>
        <w:tab/>
        <w:t>модули:</w:t>
      </w:r>
    </w:p>
    <w:p w:rsidR="003204DF" w:rsidRDefault="00D067D8">
      <w:pPr>
        <w:spacing w:before="4"/>
        <w:ind w:right="159"/>
        <w:jc w:val="center"/>
        <w:rPr>
          <w:b/>
          <w:sz w:val="31"/>
        </w:rPr>
      </w:pPr>
      <w:r>
        <w:rPr>
          <w:b/>
          <w:sz w:val="31"/>
        </w:rPr>
        <w:t>Модуль</w:t>
      </w:r>
      <w:r>
        <w:rPr>
          <w:b/>
          <w:spacing w:val="11"/>
          <w:sz w:val="31"/>
        </w:rPr>
        <w:t xml:space="preserve"> </w:t>
      </w:r>
      <w:r>
        <w:rPr>
          <w:b/>
          <w:sz w:val="31"/>
        </w:rPr>
        <w:t>«Школьный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урок»</w:t>
      </w:r>
    </w:p>
    <w:p w:rsidR="003204DF" w:rsidRDefault="00D067D8">
      <w:pPr>
        <w:pStyle w:val="a3"/>
        <w:spacing w:before="7"/>
        <w:ind w:right="703" w:firstLine="883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  <w:r>
        <w:rPr>
          <w:spacing w:val="1"/>
        </w:rPr>
        <w:t xml:space="preserve"> </w:t>
      </w:r>
      <w:r>
        <w:t>вос</w:t>
      </w:r>
      <w:r>
        <w:t>питательного</w:t>
      </w:r>
      <w:r>
        <w:rPr>
          <w:spacing w:val="1"/>
        </w:rPr>
        <w:t xml:space="preserve"> </w:t>
      </w:r>
      <w:r>
        <w:t>потенциала</w:t>
      </w:r>
      <w:r>
        <w:t xml:space="preserve"> </w:t>
      </w:r>
      <w:r>
        <w:t>урока предполагает</w:t>
      </w:r>
      <w:r>
        <w:rPr>
          <w:spacing w:val="3"/>
        </w:rPr>
        <w:t xml:space="preserve"> </w:t>
      </w:r>
      <w:r>
        <w:t>следующее: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18"/>
        </w:tabs>
        <w:ind w:right="700" w:firstLine="0"/>
        <w:jc w:val="both"/>
        <w:rPr>
          <w:sz w:val="26"/>
        </w:rPr>
      </w:pPr>
      <w:r>
        <w:rPr>
          <w:sz w:val="26"/>
        </w:rPr>
        <w:t>специально разработанные занятия - уроки, занятия-экскурсии, которые расширяют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2"/>
          <w:sz w:val="26"/>
        </w:rPr>
        <w:t xml:space="preserve"> </w:t>
      </w:r>
      <w:r>
        <w:rPr>
          <w:sz w:val="26"/>
        </w:rPr>
        <w:t>к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селу;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18"/>
        </w:tabs>
        <w:spacing w:line="242" w:lineRule="auto"/>
        <w:ind w:right="710" w:firstLine="0"/>
        <w:jc w:val="both"/>
        <w:rPr>
          <w:sz w:val="26"/>
        </w:rPr>
      </w:pPr>
      <w:r>
        <w:rPr>
          <w:sz w:val="26"/>
        </w:rPr>
        <w:t xml:space="preserve">интерактивный формат </w:t>
      </w:r>
      <w:r>
        <w:rPr>
          <w:sz w:val="26"/>
        </w:rPr>
        <w:t>занятий, который способствует эффективному закреплению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-1"/>
          <w:sz w:val="26"/>
        </w:rPr>
        <w:t xml:space="preserve"> </w:t>
      </w:r>
      <w:r>
        <w:rPr>
          <w:sz w:val="26"/>
        </w:rPr>
        <w:t>урока;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18"/>
        </w:tabs>
        <w:ind w:right="704" w:firstLine="0"/>
        <w:jc w:val="both"/>
        <w:rPr>
          <w:sz w:val="26"/>
        </w:rPr>
      </w:pP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 общения со всеми участниками образовательного процесса, принципы 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41"/>
          <w:sz w:val="26"/>
        </w:rPr>
        <w:t xml:space="preserve"> </w:t>
      </w:r>
      <w:r>
        <w:rPr>
          <w:sz w:val="26"/>
        </w:rPr>
        <w:t>через</w:t>
      </w:r>
      <w:r>
        <w:rPr>
          <w:spacing w:val="44"/>
          <w:sz w:val="26"/>
        </w:rPr>
        <w:t xml:space="preserve"> </w:t>
      </w:r>
      <w:r>
        <w:rPr>
          <w:sz w:val="26"/>
        </w:rPr>
        <w:t>зн</w:t>
      </w:r>
      <w:r>
        <w:rPr>
          <w:sz w:val="26"/>
        </w:rPr>
        <w:t>акомство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последующем</w:t>
      </w:r>
      <w:r>
        <w:rPr>
          <w:spacing w:val="41"/>
          <w:sz w:val="26"/>
        </w:rPr>
        <w:t xml:space="preserve"> </w:t>
      </w:r>
      <w:r>
        <w:rPr>
          <w:sz w:val="26"/>
        </w:rPr>
        <w:t>соблюдение</w:t>
      </w:r>
    </w:p>
    <w:p w:rsidR="003204DF" w:rsidRDefault="00D067D8">
      <w:pPr>
        <w:pStyle w:val="a3"/>
        <w:ind w:right="706"/>
      </w:pPr>
      <w:r>
        <w:t>«Правил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взаимоконтроль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обучающихся;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18"/>
        </w:tabs>
        <w:ind w:right="695" w:firstLine="0"/>
        <w:jc w:val="both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аспекту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 высказывания учащимися своего мнения по ее поводу, выработки своего к</w:t>
      </w:r>
      <w:r>
        <w:rPr>
          <w:spacing w:val="1"/>
          <w:sz w:val="26"/>
        </w:rPr>
        <w:t xml:space="preserve"> </w:t>
      </w:r>
      <w:r>
        <w:rPr>
          <w:sz w:val="26"/>
        </w:rPr>
        <w:t>ней отношения,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18"/>
        </w:tabs>
        <w:ind w:right="703" w:firstLine="0"/>
        <w:jc w:val="both"/>
        <w:rPr>
          <w:sz w:val="26"/>
        </w:rPr>
      </w:pPr>
      <w:r>
        <w:rPr>
          <w:sz w:val="26"/>
        </w:rPr>
        <w:t>организация предметных о</w:t>
      </w:r>
      <w:r>
        <w:rPr>
          <w:sz w:val="26"/>
        </w:rPr>
        <w:t>бразовательных событий (проведение предметных декад)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 в различных сферах предметной деятельности, раскрытия 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 возможностями;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18"/>
        </w:tabs>
        <w:ind w:right="692" w:firstLine="0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(олимпиады,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пятиминутки,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66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деловая</w:t>
      </w:r>
      <w:r>
        <w:rPr>
          <w:spacing w:val="1"/>
          <w:sz w:val="26"/>
        </w:rPr>
        <w:t xml:space="preserve"> </w:t>
      </w:r>
      <w:r>
        <w:rPr>
          <w:sz w:val="26"/>
        </w:rPr>
        <w:t>игра,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путешествие,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мастер-класс,</w:t>
      </w:r>
      <w:r>
        <w:rPr>
          <w:spacing w:val="1"/>
          <w:sz w:val="26"/>
        </w:rPr>
        <w:t xml:space="preserve"> </w:t>
      </w:r>
      <w:r>
        <w:rPr>
          <w:sz w:val="26"/>
        </w:rPr>
        <w:t>урок-исследование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учебно-развлекательных</w:t>
      </w:r>
      <w:r>
        <w:rPr>
          <w:spacing w:val="25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26"/>
          <w:sz w:val="26"/>
        </w:rPr>
        <w:t xml:space="preserve"> </w:t>
      </w:r>
      <w:r>
        <w:rPr>
          <w:sz w:val="26"/>
        </w:rPr>
        <w:t>(кон</w:t>
      </w:r>
      <w:r>
        <w:rPr>
          <w:sz w:val="26"/>
        </w:rPr>
        <w:t>курс-игра</w:t>
      </w:r>
      <w:r>
        <w:rPr>
          <w:spacing w:val="27"/>
          <w:sz w:val="26"/>
        </w:rPr>
        <w:t xml:space="preserve"> </w:t>
      </w:r>
      <w:r>
        <w:rPr>
          <w:sz w:val="26"/>
        </w:rPr>
        <w:t>«Предметный</w:t>
      </w:r>
      <w:r>
        <w:rPr>
          <w:spacing w:val="27"/>
          <w:sz w:val="26"/>
        </w:rPr>
        <w:t xml:space="preserve"> </w:t>
      </w:r>
      <w:r>
        <w:rPr>
          <w:sz w:val="26"/>
        </w:rPr>
        <w:t>кроссворд»,</w:t>
      </w:r>
      <w:r>
        <w:rPr>
          <w:spacing w:val="28"/>
          <w:sz w:val="26"/>
        </w:rPr>
        <w:t xml:space="preserve"> </w:t>
      </w:r>
      <w:r>
        <w:rPr>
          <w:sz w:val="26"/>
        </w:rPr>
        <w:t>турнир</w:t>
      </w:r>
    </w:p>
    <w:p w:rsidR="003204DF" w:rsidRDefault="00D067D8">
      <w:pPr>
        <w:pStyle w:val="a3"/>
        <w:ind w:right="699"/>
      </w:pPr>
      <w:r>
        <w:t>«Своя игра», викторины, литературная композиция, конкурс газет и рисунков, экскурсия</w:t>
      </w:r>
      <w:r>
        <w:rPr>
          <w:spacing w:val="-6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18"/>
        </w:tabs>
        <w:ind w:right="702" w:firstLine="0"/>
        <w:jc w:val="both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 позитивному восприятию 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 и просьб 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живой диалог, привлечение их внимания к обсуждаемой на уроке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историй</w:t>
      </w:r>
      <w:r>
        <w:rPr>
          <w:spacing w:val="-2"/>
          <w:sz w:val="26"/>
        </w:rPr>
        <w:t xml:space="preserve"> </w:t>
      </w:r>
      <w:r>
        <w:rPr>
          <w:sz w:val="26"/>
        </w:rPr>
        <w:t>из жизни</w:t>
      </w:r>
      <w:r>
        <w:rPr>
          <w:spacing w:val="2"/>
          <w:sz w:val="26"/>
        </w:rPr>
        <w:t xml:space="preserve"> </w:t>
      </w:r>
      <w:r>
        <w:rPr>
          <w:sz w:val="26"/>
        </w:rPr>
        <w:t>современников;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42"/>
        </w:tabs>
        <w:ind w:right="695" w:firstLine="0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 современные активности обучающихся (программы-тренажеры, тесты,</w:t>
      </w:r>
      <w:r>
        <w:rPr>
          <w:spacing w:val="-62"/>
          <w:sz w:val="26"/>
        </w:rPr>
        <w:t xml:space="preserve"> </w:t>
      </w:r>
      <w:r>
        <w:rPr>
          <w:sz w:val="26"/>
        </w:rPr>
        <w:t>зачеты в электронных приложениях, мультимедийные презентации, научно-популярные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передачи, фильмы, обучающие сайты, уроки онлай</w:t>
      </w:r>
      <w:r>
        <w:rPr>
          <w:sz w:val="26"/>
        </w:rPr>
        <w:t>н, видеолекции, онлайн-конференции</w:t>
      </w:r>
      <w:r>
        <w:rPr>
          <w:spacing w:val="-62"/>
          <w:sz w:val="26"/>
        </w:rPr>
        <w:t xml:space="preserve"> </w:t>
      </w:r>
      <w:r>
        <w:rPr>
          <w:sz w:val="26"/>
        </w:rPr>
        <w:t>и др.);</w:t>
      </w:r>
    </w:p>
    <w:p w:rsidR="003204DF" w:rsidRDefault="00D067D8">
      <w:pPr>
        <w:pStyle w:val="a3"/>
        <w:spacing w:before="78" w:line="242" w:lineRule="auto"/>
        <w:ind w:right="694"/>
      </w:pPr>
      <w:r>
        <w:lastRenderedPageBreak/>
        <w:t>использование воспитательных возможностей содержания учебного предмета через</w:t>
      </w:r>
      <w:r>
        <w:rPr>
          <w:spacing w:val="1"/>
        </w:rPr>
        <w:t xml:space="preserve"> </w:t>
      </w:r>
      <w:r>
        <w:t>демонстрацию детям примеров ответственного, гражданского поведения, 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добросердечности,</w:t>
      </w:r>
      <w:r>
        <w:rPr>
          <w:spacing w:val="37"/>
        </w:rPr>
        <w:t xml:space="preserve"> </w:t>
      </w:r>
      <w:r>
        <w:t>перевод</w:t>
      </w:r>
      <w:r>
        <w:rPr>
          <w:spacing w:val="33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знаний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уровень</w:t>
      </w:r>
      <w:r>
        <w:t xml:space="preserve"> </w:t>
      </w:r>
      <w:r>
        <w:t>личностных смыслов, восприятие ценностей через подбор соответствующих текстов для</w:t>
      </w:r>
      <w:r>
        <w:rPr>
          <w:spacing w:val="-62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анализ</w:t>
      </w:r>
      <w:r>
        <w:rPr>
          <w:spacing w:val="-6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судеб,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собы</w:t>
      </w:r>
      <w:r>
        <w:t>тиям,</w:t>
      </w:r>
      <w:r>
        <w:rPr>
          <w:spacing w:val="1"/>
        </w:rPr>
        <w:t xml:space="preserve"> </w:t>
      </w:r>
      <w:r>
        <w:t>проведение Уроков</w:t>
      </w:r>
      <w:r>
        <w:rPr>
          <w:spacing w:val="3"/>
        </w:rPr>
        <w:t xml:space="preserve"> </w:t>
      </w:r>
      <w:r>
        <w:t>мужества;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717"/>
        </w:tabs>
        <w:ind w:right="694" w:firstLine="0"/>
        <w:jc w:val="both"/>
        <w:rPr>
          <w:sz w:val="26"/>
        </w:rPr>
      </w:pPr>
      <w:r>
        <w:rPr>
          <w:sz w:val="26"/>
        </w:rPr>
        <w:t>применение на уроке интерактивных форм работы учащихся (интеллектуальных игр,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выпуски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«Что?</w:t>
      </w:r>
      <w:r>
        <w:rPr>
          <w:spacing w:val="1"/>
          <w:sz w:val="26"/>
        </w:rPr>
        <w:t xml:space="preserve"> </w:t>
      </w:r>
      <w:r>
        <w:rPr>
          <w:sz w:val="26"/>
        </w:rPr>
        <w:t>Где?</w:t>
      </w:r>
      <w:r>
        <w:rPr>
          <w:spacing w:val="1"/>
          <w:sz w:val="26"/>
        </w:rPr>
        <w:t xml:space="preserve"> </w:t>
      </w:r>
      <w:r>
        <w:rPr>
          <w:sz w:val="26"/>
        </w:rPr>
        <w:t>Когда?»,</w:t>
      </w:r>
      <w:r>
        <w:rPr>
          <w:spacing w:val="1"/>
          <w:sz w:val="26"/>
        </w:rPr>
        <w:t xml:space="preserve"> </w:t>
      </w:r>
      <w:r>
        <w:rPr>
          <w:sz w:val="26"/>
        </w:rPr>
        <w:t>брейн-ринга,</w:t>
      </w:r>
      <w:r>
        <w:rPr>
          <w:spacing w:val="1"/>
          <w:sz w:val="26"/>
        </w:rPr>
        <w:t xml:space="preserve"> </w:t>
      </w:r>
      <w:r>
        <w:rPr>
          <w:sz w:val="26"/>
        </w:rPr>
        <w:t>геймификация:</w:t>
      </w:r>
      <w:r>
        <w:rPr>
          <w:spacing w:val="1"/>
          <w:sz w:val="26"/>
        </w:rPr>
        <w:t xml:space="preserve"> </w:t>
      </w:r>
      <w:r>
        <w:rPr>
          <w:sz w:val="26"/>
        </w:rPr>
        <w:t>квесты,</w:t>
      </w:r>
      <w:r>
        <w:rPr>
          <w:spacing w:val="1"/>
          <w:sz w:val="26"/>
        </w:rPr>
        <w:t xml:space="preserve"> </w:t>
      </w:r>
      <w:r>
        <w:rPr>
          <w:sz w:val="26"/>
        </w:rPr>
        <w:t>игра-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провокация,</w:t>
      </w:r>
      <w:r>
        <w:rPr>
          <w:spacing w:val="1"/>
          <w:sz w:val="26"/>
        </w:rPr>
        <w:t xml:space="preserve"> </w:t>
      </w:r>
      <w:r>
        <w:rPr>
          <w:sz w:val="26"/>
        </w:rPr>
        <w:t>игра-эксперимент,</w:t>
      </w:r>
      <w:r>
        <w:rPr>
          <w:spacing w:val="1"/>
          <w:sz w:val="26"/>
        </w:rPr>
        <w:t xml:space="preserve"> </w:t>
      </w:r>
      <w:r>
        <w:rPr>
          <w:sz w:val="26"/>
        </w:rPr>
        <w:t>игра-демонстрация,</w:t>
      </w:r>
      <w:r>
        <w:rPr>
          <w:spacing w:val="1"/>
          <w:sz w:val="26"/>
        </w:rPr>
        <w:t xml:space="preserve"> </w:t>
      </w:r>
      <w:r>
        <w:rPr>
          <w:sz w:val="26"/>
        </w:rPr>
        <w:t>игра-состязание;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обыгрываются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постановках;</w:t>
      </w:r>
      <w:r>
        <w:rPr>
          <w:spacing w:val="-62"/>
          <w:sz w:val="26"/>
        </w:rPr>
        <w:t xml:space="preserve"> </w:t>
      </w:r>
      <w:r>
        <w:rPr>
          <w:sz w:val="26"/>
        </w:rPr>
        <w:t>дискуссий,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 диало</w:t>
      </w:r>
      <w:r>
        <w:rPr>
          <w:sz w:val="26"/>
        </w:rPr>
        <w:t>га в атмосфере интеллектуальных, нравственных и эстетических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переживаний, столкновений различных взглядов и мнений, поиска истины и 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путей решения задачи или проблемы, творчества учителя и обучающихся; групповой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работы или работы в парах, с целью </w:t>
      </w:r>
      <w:r>
        <w:rPr>
          <w:sz w:val="26"/>
        </w:rPr>
        <w:t>обучения командной работе и взаимодействию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цели,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внести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вклад,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ролей,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рефлексией</w:t>
      </w:r>
      <w:r>
        <w:rPr>
          <w:spacing w:val="1"/>
          <w:sz w:val="26"/>
        </w:rPr>
        <w:t xml:space="preserve"> </w:t>
      </w:r>
      <w:r>
        <w:rPr>
          <w:sz w:val="26"/>
        </w:rPr>
        <w:t>вклада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общий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результат);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852"/>
        </w:tabs>
        <w:ind w:right="700" w:firstLine="0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наглядная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видеоролики по</w:t>
      </w:r>
      <w:r>
        <w:rPr>
          <w:spacing w:val="2"/>
          <w:sz w:val="26"/>
        </w:rPr>
        <w:t xml:space="preserve"> </w:t>
      </w:r>
      <w:r>
        <w:rPr>
          <w:sz w:val="26"/>
        </w:rPr>
        <w:t>темам урока);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703"/>
        </w:tabs>
        <w:ind w:right="695" w:firstLine="0"/>
        <w:jc w:val="both"/>
        <w:rPr>
          <w:sz w:val="26"/>
        </w:rPr>
      </w:pPr>
      <w:r>
        <w:rPr>
          <w:sz w:val="26"/>
        </w:rPr>
        <w:t>включение в урок игровых процедур, которые помогают поддержать мотивацию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(социо-игро</w:t>
      </w:r>
      <w:r>
        <w:rPr>
          <w:sz w:val="26"/>
        </w:rPr>
        <w:t>вая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режиссура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лекция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уроках),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атмосферы во время урока (сотрудничество, поощрение, довери</w:t>
      </w:r>
      <w:r>
        <w:rPr>
          <w:sz w:val="26"/>
        </w:rPr>
        <w:t>е, поручение важного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2"/>
          <w:sz w:val="26"/>
        </w:rPr>
        <w:t xml:space="preserve"> </w:t>
      </w:r>
      <w:r>
        <w:rPr>
          <w:sz w:val="26"/>
        </w:rPr>
        <w:t>эмпатия,</w:t>
      </w:r>
      <w:r>
        <w:rPr>
          <w:spacing w:val="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успеха);</w:t>
      </w:r>
    </w:p>
    <w:p w:rsidR="003204DF" w:rsidRDefault="00D067D8">
      <w:pPr>
        <w:pStyle w:val="a3"/>
        <w:ind w:right="701"/>
      </w:pPr>
      <w:r>
        <w:t>-организация</w:t>
      </w:r>
      <w:r>
        <w:rPr>
          <w:spacing w:val="1"/>
        </w:rPr>
        <w:t xml:space="preserve"> </w:t>
      </w:r>
      <w:r>
        <w:t>кураторства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(Министерства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62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 задолженности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736"/>
        </w:tabs>
        <w:ind w:right="696" w:firstLine="0"/>
        <w:jc w:val="both"/>
        <w:rPr>
          <w:sz w:val="26"/>
        </w:rPr>
      </w:pPr>
      <w:r>
        <w:rPr>
          <w:sz w:val="26"/>
        </w:rPr>
        <w:t xml:space="preserve">инициирование и поддержка </w:t>
      </w:r>
      <w:r>
        <w:rPr>
          <w:sz w:val="26"/>
        </w:rPr>
        <w:t>исследовательской деятельности школьников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ими индивидуальных и групповых исследовательских проектов, что даст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 возможность приобрести навык самостоятельного решения 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</w:t>
      </w:r>
      <w:r>
        <w:rPr>
          <w:sz w:val="26"/>
        </w:rPr>
        <w:t>твенных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идей,</w:t>
      </w:r>
      <w:r>
        <w:rPr>
          <w:spacing w:val="66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чужим</w:t>
      </w:r>
      <w:r>
        <w:rPr>
          <w:spacing w:val="1"/>
          <w:sz w:val="26"/>
        </w:rPr>
        <w:t xml:space="preserve"> </w:t>
      </w:r>
      <w:r>
        <w:rPr>
          <w:sz w:val="26"/>
        </w:rPr>
        <w:t>идеям,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исследователей, навык публичного выступления перед аудиторией, аргументирования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z w:val="26"/>
        </w:rPr>
        <w:t>практических конференциях, форумах, авторские публикации в изданиях выше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изобретения,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одобрение,</w:t>
      </w:r>
      <w:r>
        <w:rPr>
          <w:spacing w:val="-1"/>
          <w:sz w:val="26"/>
        </w:rPr>
        <w:t xml:space="preserve"> </w:t>
      </w:r>
      <w:r>
        <w:rPr>
          <w:sz w:val="26"/>
        </w:rPr>
        <w:t>успешное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практики);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736"/>
        </w:tabs>
        <w:ind w:right="705" w:firstLine="0"/>
        <w:jc w:val="both"/>
        <w:rPr>
          <w:sz w:val="26"/>
        </w:rPr>
      </w:pPr>
      <w:r>
        <w:rPr>
          <w:sz w:val="26"/>
        </w:rPr>
        <w:t xml:space="preserve">непрерывный поиск приемов и форм </w:t>
      </w:r>
      <w:r>
        <w:rPr>
          <w:sz w:val="26"/>
        </w:rPr>
        <w:t>взаимодействия педагогов и обучающихся 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 занятии позволяет приобретенным знаниям, отношениям и опыту перейти 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 значимые виды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самостоятельной деятельности.</w:t>
      </w:r>
    </w:p>
    <w:p w:rsidR="003204DF" w:rsidRDefault="00D067D8">
      <w:pPr>
        <w:pStyle w:val="1"/>
        <w:spacing w:before="66"/>
        <w:ind w:right="161"/>
        <w:jc w:val="center"/>
      </w:pPr>
      <w:r>
        <w:t>Модуль</w:t>
      </w:r>
      <w:r>
        <w:rPr>
          <w:spacing w:val="14"/>
        </w:rPr>
        <w:t xml:space="preserve"> </w:t>
      </w:r>
      <w:r>
        <w:t>«Курсы</w:t>
      </w:r>
      <w:r>
        <w:rPr>
          <w:spacing w:val="20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деятельности»</w:t>
      </w:r>
    </w:p>
    <w:p w:rsidR="003204DF" w:rsidRDefault="00D067D8">
      <w:pPr>
        <w:pStyle w:val="a3"/>
        <w:spacing w:before="89" w:line="242" w:lineRule="auto"/>
        <w:ind w:right="164" w:firstLine="706"/>
      </w:pPr>
      <w:r>
        <w:t>В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  <w:r>
        <w:t>воспит</w:t>
      </w:r>
      <w:r>
        <w:t>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66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осуществляется через:</w:t>
      </w:r>
    </w:p>
    <w:p w:rsidR="003204DF" w:rsidRDefault="00D067D8">
      <w:pPr>
        <w:pStyle w:val="a3"/>
        <w:ind w:right="699"/>
      </w:pPr>
      <w:r>
        <w:lastRenderedPageBreak/>
        <w:t>-вовлечение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предоставит им возможность самореализоваться в ней, приобрести социально значимые</w:t>
      </w:r>
      <w:r>
        <w:rPr>
          <w:spacing w:val="1"/>
        </w:rPr>
        <w:t xml:space="preserve"> </w:t>
      </w:r>
      <w:r>
        <w:t>знания, развить в себе важные для своего личностного развития социально 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делах;</w:t>
      </w:r>
    </w:p>
    <w:p w:rsidR="003204DF" w:rsidRDefault="00D067D8">
      <w:pPr>
        <w:pStyle w:val="a3"/>
        <w:ind w:right="695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62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4"/>
        </w:rPr>
        <w:t xml:space="preserve"> </w:t>
      </w:r>
      <w:r>
        <w:t>друг к другу;</w:t>
      </w:r>
    </w:p>
    <w:p w:rsidR="003204DF" w:rsidRDefault="00D067D8">
      <w:pPr>
        <w:pStyle w:val="a3"/>
        <w:ind w:right="710"/>
        <w:rPr>
          <w:sz w:val="24"/>
          <w:szCs w:val="24"/>
        </w:rPr>
      </w:pPr>
      <w:r>
        <w:rPr>
          <w:sz w:val="24"/>
          <w:szCs w:val="24"/>
        </w:rPr>
        <w:t>-создание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 значимые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 поведения;</w:t>
      </w:r>
    </w:p>
    <w:p w:rsidR="003204DF" w:rsidRDefault="00D067D8">
      <w:pPr>
        <w:pStyle w:val="a3"/>
        <w:ind w:right="698"/>
        <w:rPr>
          <w:sz w:val="24"/>
          <w:szCs w:val="24"/>
        </w:rPr>
      </w:pPr>
      <w:r>
        <w:rPr>
          <w:sz w:val="24"/>
          <w:szCs w:val="24"/>
        </w:rPr>
        <w:t>-поддержку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ярко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позицией и установкой на сохранение и поддержание накопленных социально значимых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традиций;</w:t>
      </w:r>
    </w:p>
    <w:p w:rsidR="003204DF" w:rsidRDefault="00D067D8">
      <w:pPr>
        <w:pStyle w:val="a3"/>
        <w:rPr>
          <w:sz w:val="24"/>
          <w:szCs w:val="24"/>
        </w:rPr>
      </w:pPr>
      <w:r>
        <w:rPr>
          <w:w w:val="95"/>
          <w:sz w:val="24"/>
          <w:szCs w:val="24"/>
        </w:rPr>
        <w:t>-поощрение</w:t>
      </w:r>
      <w:r>
        <w:rPr>
          <w:spacing w:val="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педагогами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детских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инициатив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детского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самоуправления.</w:t>
      </w:r>
    </w:p>
    <w:p w:rsidR="003204DF" w:rsidRDefault="003204DF">
      <w:pPr>
        <w:pStyle w:val="a3"/>
        <w:spacing w:before="7"/>
        <w:ind w:left="0"/>
        <w:jc w:val="left"/>
        <w:rPr>
          <w:sz w:val="25"/>
        </w:rPr>
      </w:pPr>
    </w:p>
    <w:p w:rsidR="003204DF" w:rsidRDefault="00D067D8">
      <w:pPr>
        <w:pStyle w:val="a3"/>
        <w:tabs>
          <w:tab w:val="left" w:pos="2749"/>
          <w:tab w:val="left" w:pos="4858"/>
          <w:tab w:val="left" w:pos="6384"/>
          <w:tab w:val="left" w:pos="7388"/>
          <w:tab w:val="left" w:pos="8944"/>
        </w:tabs>
        <w:spacing w:line="242" w:lineRule="auto"/>
        <w:ind w:right="730" w:firstLine="706"/>
        <w:jc w:val="left"/>
        <w:rPr>
          <w:i/>
          <w:highlight w:val="yellow"/>
        </w:rPr>
      </w:pPr>
      <w:r>
        <w:rPr>
          <w:highlight w:val="yellow"/>
        </w:rPr>
        <w:t>Реализация</w:t>
      </w:r>
      <w:r>
        <w:rPr>
          <w:highlight w:val="yellow"/>
        </w:rPr>
        <w:tab/>
        <w:t>воспитательного</w:t>
      </w:r>
      <w:r>
        <w:rPr>
          <w:highlight w:val="yellow"/>
        </w:rPr>
        <w:tab/>
        <w:t>потенциала</w:t>
      </w:r>
      <w:r>
        <w:rPr>
          <w:highlight w:val="yellow"/>
        </w:rPr>
        <w:tab/>
        <w:t>курсов</w:t>
      </w:r>
      <w:r>
        <w:rPr>
          <w:highlight w:val="yellow"/>
        </w:rPr>
        <w:tab/>
        <w:t>внеурочной</w:t>
      </w:r>
      <w:r>
        <w:rPr>
          <w:highlight w:val="yellow"/>
        </w:rPr>
        <w:tab/>
      </w:r>
      <w:r>
        <w:rPr>
          <w:spacing w:val="-1"/>
          <w:highlight w:val="yellow"/>
        </w:rPr>
        <w:t>деятельности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происхо</w:t>
      </w:r>
      <w:r>
        <w:rPr>
          <w:highlight w:val="yellow"/>
        </w:rPr>
        <w:t>дит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в рамках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следующих выбранных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школьниками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видов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деятельности</w:t>
      </w:r>
      <w:r>
        <w:rPr>
          <w:i/>
          <w:highlight w:val="yellow"/>
        </w:rPr>
        <w:t>.</w:t>
      </w:r>
    </w:p>
    <w:p w:rsidR="003204DF" w:rsidRDefault="003204DF">
      <w:pPr>
        <w:pStyle w:val="a3"/>
        <w:spacing w:before="7"/>
        <w:ind w:left="0"/>
        <w:jc w:val="left"/>
        <w:rPr>
          <w:i/>
          <w:highlight w:val="yellow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5595"/>
        <w:gridCol w:w="3118"/>
      </w:tblGrid>
      <w:tr w:rsidR="003204DF">
        <w:trPr>
          <w:trHeight w:val="551"/>
        </w:trPr>
        <w:tc>
          <w:tcPr>
            <w:tcW w:w="1949" w:type="dxa"/>
          </w:tcPr>
          <w:p w:rsidR="003204DF" w:rsidRDefault="00D067D8">
            <w:pPr>
              <w:pStyle w:val="TableParagraph"/>
              <w:spacing w:line="274" w:lineRule="exact"/>
              <w:ind w:left="349" w:right="238" w:firstLine="48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Вид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pacing w:val="-3"/>
                <w:sz w:val="24"/>
                <w:highlight w:val="yellow"/>
              </w:rPr>
              <w:t>деятельности</w:t>
            </w:r>
          </w:p>
        </w:tc>
        <w:tc>
          <w:tcPr>
            <w:tcW w:w="5595" w:type="dxa"/>
            <w:tcBorders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67" w:lineRule="exact"/>
              <w:ind w:left="2283" w:right="2357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Содержа</w:t>
            </w:r>
          </w:p>
          <w:p w:rsidR="003204DF" w:rsidRDefault="00D067D8">
            <w:pPr>
              <w:pStyle w:val="TableParagraph"/>
              <w:spacing w:line="265" w:lineRule="exact"/>
              <w:ind w:left="2283" w:right="2357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ние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3204DF" w:rsidRDefault="00D067D8">
            <w:pPr>
              <w:pStyle w:val="TableParagraph"/>
              <w:spacing w:line="274" w:lineRule="exact"/>
              <w:ind w:left="639" w:right="1292" w:hanging="24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Примерные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программы</w:t>
            </w:r>
          </w:p>
        </w:tc>
      </w:tr>
      <w:tr w:rsidR="003204DF">
        <w:trPr>
          <w:trHeight w:val="276"/>
        </w:trPr>
        <w:tc>
          <w:tcPr>
            <w:tcW w:w="1949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Познавательная</w:t>
            </w:r>
          </w:p>
        </w:tc>
        <w:tc>
          <w:tcPr>
            <w:tcW w:w="5595" w:type="dxa"/>
            <w:tcBorders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Курсы</w:t>
            </w:r>
            <w:r>
              <w:rPr>
                <w:spacing w:val="2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внеурочной</w:t>
            </w:r>
            <w:r>
              <w:rPr>
                <w:spacing w:val="2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деятельности,</w:t>
            </w:r>
            <w:r>
              <w:rPr>
                <w:spacing w:val="2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направленные</w:t>
            </w:r>
            <w:r>
              <w:rPr>
                <w:spacing w:val="2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</w:p>
        </w:tc>
        <w:tc>
          <w:tcPr>
            <w:tcW w:w="3118" w:type="dxa"/>
            <w:tcBorders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76"/>
                <w:tab w:val="left" w:pos="2160"/>
              </w:tabs>
              <w:spacing w:line="256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«Разговор</w:t>
            </w:r>
            <w:r>
              <w:rPr>
                <w:sz w:val="24"/>
                <w:highlight w:val="yellow"/>
              </w:rPr>
              <w:tab/>
              <w:t>о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важном»,</w:t>
            </w:r>
          </w:p>
        </w:tc>
      </w:tr>
      <w:tr w:rsidR="003204DF">
        <w:trPr>
          <w:trHeight w:val="27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8" w:lineRule="exact"/>
              <w:ind w:left="1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деятельность</w:t>
            </w: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8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передачу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школьникам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социально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значимых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знаний,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8" w:lineRule="exact"/>
              <w:ind w:left="10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«Функциональная</w:t>
            </w:r>
          </w:p>
        </w:tc>
      </w:tr>
      <w:tr w:rsidR="003204DF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развивающие</w:t>
            </w:r>
            <w:r>
              <w:rPr>
                <w:spacing w:val="5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их</w:t>
            </w:r>
            <w:r>
              <w:rPr>
                <w:spacing w:val="5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любознательность,</w:t>
            </w:r>
            <w:r>
              <w:rPr>
                <w:spacing w:val="5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позволяющие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0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грамотность»,</w:t>
            </w:r>
          </w:p>
        </w:tc>
      </w:tr>
      <w:tr w:rsidR="003204DF">
        <w:trPr>
          <w:trHeight w:val="27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377"/>
                <w:tab w:val="left" w:pos="1966"/>
                <w:tab w:val="left" w:pos="3298"/>
                <w:tab w:val="left" w:pos="3755"/>
              </w:tabs>
              <w:spacing w:line="258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привлечь</w:t>
            </w:r>
            <w:r>
              <w:rPr>
                <w:sz w:val="24"/>
                <w:highlight w:val="yellow"/>
              </w:rPr>
              <w:tab/>
              <w:t>их</w:t>
            </w:r>
            <w:r>
              <w:rPr>
                <w:sz w:val="24"/>
                <w:highlight w:val="yellow"/>
              </w:rPr>
              <w:tab/>
              <w:t>внимание</w:t>
            </w:r>
            <w:r>
              <w:rPr>
                <w:sz w:val="24"/>
                <w:highlight w:val="yellow"/>
              </w:rPr>
              <w:tab/>
              <w:t>к</w:t>
            </w:r>
            <w:r>
              <w:rPr>
                <w:sz w:val="24"/>
                <w:highlight w:val="yellow"/>
              </w:rPr>
              <w:tab/>
              <w:t>экономическим,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before="1" w:line="257" w:lineRule="exact"/>
              <w:ind w:left="10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«Профориентационные</w:t>
            </w:r>
          </w:p>
        </w:tc>
      </w:tr>
      <w:tr w:rsidR="003204DF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960"/>
                <w:tab w:val="left" w:pos="3907"/>
              </w:tabs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политическим,</w:t>
            </w:r>
            <w:r>
              <w:rPr>
                <w:sz w:val="24"/>
                <w:highlight w:val="yellow"/>
              </w:rPr>
              <w:tab/>
              <w:t>экологическим,</w:t>
            </w:r>
            <w:r>
              <w:rPr>
                <w:sz w:val="24"/>
                <w:highlight w:val="yellow"/>
              </w:rPr>
              <w:tab/>
              <w:t>гуманитарным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313"/>
                <w:tab w:val="left" w:pos="1919"/>
              </w:tabs>
              <w:spacing w:before="1" w:line="255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занятия»,</w:t>
            </w:r>
            <w:r>
              <w:rPr>
                <w:sz w:val="24"/>
                <w:highlight w:val="yellow"/>
              </w:rPr>
              <w:tab/>
              <w:t>«За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страницами</w:t>
            </w:r>
          </w:p>
        </w:tc>
      </w:tr>
      <w:tr w:rsidR="003204DF">
        <w:trPr>
          <w:trHeight w:val="27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8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проблемам</w:t>
            </w:r>
            <w:r>
              <w:rPr>
                <w:spacing w:val="4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нашего</w:t>
            </w:r>
            <w:r>
              <w:rPr>
                <w:spacing w:val="10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общества,</w:t>
            </w:r>
            <w:r>
              <w:rPr>
                <w:spacing w:val="10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формирующие</w:t>
            </w:r>
            <w:r>
              <w:rPr>
                <w:spacing w:val="10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их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94"/>
                <w:tab w:val="left" w:pos="2053"/>
              </w:tabs>
              <w:spacing w:before="3" w:line="255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учебника»,</w:t>
            </w:r>
            <w:r>
              <w:rPr>
                <w:sz w:val="24"/>
                <w:highlight w:val="yellow"/>
              </w:rPr>
              <w:tab/>
              <w:t>«Я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принимаю</w:t>
            </w:r>
          </w:p>
        </w:tc>
      </w:tr>
      <w:tr w:rsidR="003204DF">
        <w:trPr>
          <w:trHeight w:val="276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2176"/>
                <w:tab w:val="left" w:pos="4046"/>
                <w:tab w:val="left" w:pos="4510"/>
              </w:tabs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гуманистическое</w:t>
            </w:r>
            <w:r>
              <w:rPr>
                <w:sz w:val="24"/>
                <w:highlight w:val="yellow"/>
              </w:rPr>
              <w:tab/>
              <w:t>мировоззрение</w:t>
            </w:r>
            <w:r>
              <w:rPr>
                <w:sz w:val="24"/>
                <w:highlight w:val="yellow"/>
              </w:rPr>
              <w:tab/>
              <w:t>и</w:t>
            </w:r>
            <w:r>
              <w:rPr>
                <w:sz w:val="24"/>
                <w:highlight w:val="yellow"/>
              </w:rPr>
              <w:tab/>
              <w:t>научную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639"/>
              </w:tabs>
              <w:spacing w:before="3" w:line="253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вызов!»,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«Читательская</w:t>
            </w:r>
          </w:p>
        </w:tc>
      </w:tr>
      <w:tr w:rsidR="003204DF">
        <w:trPr>
          <w:trHeight w:val="287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62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картинумира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773"/>
              </w:tabs>
              <w:spacing w:before="5" w:line="262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грамотность»,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«Финансовая</w:t>
            </w:r>
          </w:p>
        </w:tc>
      </w:tr>
      <w:tr w:rsidR="003204DF">
        <w:trPr>
          <w:trHeight w:val="27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8" w:lineRule="exact"/>
              <w:ind w:left="10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грамотность»,</w:t>
            </w:r>
          </w:p>
        </w:tc>
      </w:tr>
      <w:tr w:rsidR="003204DF">
        <w:trPr>
          <w:trHeight w:val="27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8" w:lineRule="exact"/>
              <w:ind w:left="10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«Математическая</w:t>
            </w:r>
          </w:p>
        </w:tc>
      </w:tr>
      <w:tr w:rsidR="003204DF">
        <w:trPr>
          <w:trHeight w:val="27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091"/>
              </w:tabs>
              <w:spacing w:line="258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грамотность»,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«Развитие</w:t>
            </w:r>
          </w:p>
        </w:tc>
      </w:tr>
      <w:tr w:rsidR="003204DF">
        <w:trPr>
          <w:trHeight w:val="27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899"/>
              </w:tabs>
              <w:spacing w:line="258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речи»,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«Коррекция</w:t>
            </w:r>
          </w:p>
        </w:tc>
      </w:tr>
      <w:tr w:rsidR="003204DF">
        <w:trPr>
          <w:trHeight w:val="276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088"/>
              </w:tabs>
              <w:spacing w:line="256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вычислительных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навыков»,</w:t>
            </w:r>
          </w:p>
        </w:tc>
      </w:tr>
      <w:tr w:rsidR="003204DF">
        <w:trPr>
          <w:trHeight w:val="553"/>
        </w:trPr>
        <w:tc>
          <w:tcPr>
            <w:tcW w:w="1949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right w:val="single" w:sz="6" w:space="0" w:color="000000"/>
            </w:tcBorders>
          </w:tcPr>
          <w:p w:rsidR="003204DF" w:rsidRDefault="003204DF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</w:tcBorders>
          </w:tcPr>
          <w:p w:rsidR="003204DF" w:rsidRDefault="00D067D8">
            <w:pPr>
              <w:pStyle w:val="TableParagraph"/>
              <w:spacing w:line="270" w:lineRule="exact"/>
              <w:ind w:left="101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«Учимся,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развиваемся»</w:t>
            </w:r>
          </w:p>
        </w:tc>
      </w:tr>
      <w:tr w:rsidR="003204DF">
        <w:trPr>
          <w:trHeight w:val="274"/>
        </w:trPr>
        <w:tc>
          <w:tcPr>
            <w:tcW w:w="1949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Художественное</w:t>
            </w:r>
          </w:p>
        </w:tc>
        <w:tc>
          <w:tcPr>
            <w:tcW w:w="5595" w:type="dxa"/>
            <w:tcBorders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048"/>
                <w:tab w:val="left" w:pos="2545"/>
                <w:tab w:val="left" w:pos="4264"/>
              </w:tabs>
              <w:spacing w:line="254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Курсы</w:t>
            </w:r>
            <w:r>
              <w:rPr>
                <w:sz w:val="24"/>
                <w:highlight w:val="yellow"/>
              </w:rPr>
              <w:tab/>
              <w:t>внеурочной</w:t>
            </w:r>
            <w:r>
              <w:rPr>
                <w:sz w:val="24"/>
                <w:highlight w:val="yellow"/>
              </w:rPr>
              <w:tab/>
              <w:t>деятельности,</w:t>
            </w:r>
            <w:r>
              <w:rPr>
                <w:sz w:val="24"/>
                <w:highlight w:val="yellow"/>
              </w:rPr>
              <w:tab/>
              <w:t>создающие</w:t>
            </w:r>
          </w:p>
        </w:tc>
        <w:tc>
          <w:tcPr>
            <w:tcW w:w="3118" w:type="dxa"/>
            <w:tcBorders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334"/>
                <w:tab w:val="left" w:pos="2616"/>
              </w:tabs>
              <w:spacing w:line="254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«Орлята</w:t>
            </w:r>
            <w:r>
              <w:rPr>
                <w:sz w:val="24"/>
                <w:highlight w:val="yellow"/>
              </w:rPr>
              <w:tab/>
              <w:t>России»,</w:t>
            </w:r>
            <w:r>
              <w:rPr>
                <w:sz w:val="24"/>
                <w:highlight w:val="yellow"/>
              </w:rPr>
              <w:tab/>
              <w:t>цикл</w:t>
            </w:r>
          </w:p>
        </w:tc>
      </w:tr>
      <w:tr w:rsidR="003204DF">
        <w:trPr>
          <w:trHeight w:val="280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61" w:lineRule="exact"/>
              <w:ind w:left="1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творчество</w:t>
            </w: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989"/>
                <w:tab w:val="left" w:pos="3152"/>
                <w:tab w:val="left" w:pos="3848"/>
              </w:tabs>
              <w:spacing w:before="1" w:line="260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благоприятные</w:t>
            </w:r>
            <w:r>
              <w:rPr>
                <w:sz w:val="24"/>
                <w:highlight w:val="yellow"/>
              </w:rPr>
              <w:tab/>
              <w:t>условия</w:t>
            </w:r>
            <w:r>
              <w:rPr>
                <w:sz w:val="24"/>
                <w:highlight w:val="yellow"/>
              </w:rPr>
              <w:tab/>
              <w:t>для</w:t>
            </w:r>
            <w:r>
              <w:rPr>
                <w:sz w:val="24"/>
                <w:highlight w:val="yellow"/>
              </w:rPr>
              <w:tab/>
              <w:t>просоциальной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086"/>
              </w:tabs>
              <w:spacing w:line="261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мероприятий</w:t>
            </w:r>
            <w:r>
              <w:rPr>
                <w:sz w:val="24"/>
                <w:highlight w:val="yellow"/>
              </w:rPr>
              <w:tab/>
              <w:t>классного</w:t>
            </w:r>
          </w:p>
        </w:tc>
      </w:tr>
      <w:tr w:rsidR="003204DF">
        <w:trPr>
          <w:trHeight w:val="273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964"/>
                <w:tab w:val="left" w:pos="3502"/>
                <w:tab w:val="left" w:pos="5178"/>
              </w:tabs>
              <w:spacing w:line="254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самореализации</w:t>
            </w:r>
            <w:r>
              <w:rPr>
                <w:sz w:val="24"/>
                <w:highlight w:val="yellow"/>
              </w:rPr>
              <w:tab/>
              <w:t>школьников,</w:t>
            </w:r>
            <w:r>
              <w:rPr>
                <w:sz w:val="24"/>
                <w:highlight w:val="yellow"/>
              </w:rPr>
              <w:tab/>
              <w:t>направленные</w:t>
            </w:r>
            <w:r>
              <w:rPr>
                <w:sz w:val="24"/>
                <w:highlight w:val="yellow"/>
              </w:rPr>
              <w:tab/>
              <w:t>на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527"/>
              </w:tabs>
              <w:spacing w:line="254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руководителя</w:t>
            </w:r>
            <w:r>
              <w:rPr>
                <w:sz w:val="24"/>
                <w:highlight w:val="yellow"/>
              </w:rPr>
              <w:tab/>
              <w:t>«Мир</w:t>
            </w:r>
          </w:p>
        </w:tc>
      </w:tr>
      <w:tr w:rsidR="003204DF">
        <w:trPr>
          <w:trHeight w:val="276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603"/>
                <w:tab w:val="left" w:pos="2295"/>
                <w:tab w:val="left" w:pos="3954"/>
              </w:tabs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раскрытие</w:t>
            </w:r>
            <w:r>
              <w:rPr>
                <w:sz w:val="24"/>
                <w:highlight w:val="yellow"/>
              </w:rPr>
              <w:tab/>
              <w:t>их</w:t>
            </w:r>
            <w:r>
              <w:rPr>
                <w:sz w:val="24"/>
                <w:highlight w:val="yellow"/>
              </w:rPr>
              <w:tab/>
              <w:t>творческих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>способностей,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651"/>
              </w:tabs>
              <w:spacing w:line="256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искусства»,</w:t>
            </w:r>
            <w:r>
              <w:rPr>
                <w:sz w:val="24"/>
                <w:highlight w:val="yellow"/>
              </w:rPr>
              <w:tab/>
              <w:t>«Гражданское</w:t>
            </w:r>
          </w:p>
        </w:tc>
      </w:tr>
      <w:tr w:rsidR="003204DF">
        <w:trPr>
          <w:trHeight w:val="273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4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формирование</w:t>
            </w:r>
            <w:r>
              <w:rPr>
                <w:spacing w:val="5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чувства</w:t>
            </w:r>
            <w:r>
              <w:rPr>
                <w:spacing w:val="11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вкуса</w:t>
            </w:r>
            <w:r>
              <w:rPr>
                <w:spacing w:val="11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11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умения</w:t>
            </w:r>
            <w:r>
              <w:rPr>
                <w:spacing w:val="11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ценить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996"/>
              </w:tabs>
              <w:spacing w:line="254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население</w:t>
            </w:r>
            <w:r>
              <w:rPr>
                <w:sz w:val="24"/>
                <w:highlight w:val="yellow"/>
              </w:rPr>
              <w:tab/>
              <w:t>в</w:t>
            </w:r>
          </w:p>
        </w:tc>
      </w:tr>
      <w:tr w:rsidR="003204DF">
        <w:trPr>
          <w:trHeight w:val="27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before="1" w:line="257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прекрасное,</w:t>
            </w:r>
            <w:r>
              <w:rPr>
                <w:spacing w:val="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воспитание</w:t>
            </w:r>
            <w:r>
              <w:rPr>
                <w:spacing w:val="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ценностного</w:t>
            </w:r>
            <w:r>
              <w:rPr>
                <w:spacing w:val="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отношения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8" w:lineRule="exact"/>
              <w:ind w:left="10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противодействии</w:t>
            </w:r>
          </w:p>
        </w:tc>
      </w:tr>
      <w:tr w:rsidR="003204DF">
        <w:trPr>
          <w:trHeight w:val="271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1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школьников</w:t>
            </w:r>
            <w:r>
              <w:rPr>
                <w:spacing w:val="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культуре</w:t>
            </w:r>
            <w:r>
              <w:rPr>
                <w:spacing w:val="1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1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их</w:t>
            </w:r>
            <w:r>
              <w:rPr>
                <w:spacing w:val="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общее</w:t>
            </w:r>
            <w:r>
              <w:rPr>
                <w:spacing w:val="1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духовно-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1" w:lineRule="exact"/>
              <w:ind w:left="101" w:right="-1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распространению</w:t>
            </w:r>
            <w:r>
              <w:rPr>
                <w:spacing w:val="5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идеологии</w:t>
            </w:r>
          </w:p>
        </w:tc>
      </w:tr>
      <w:tr w:rsidR="003204DF">
        <w:trPr>
          <w:trHeight w:val="279"/>
        </w:trPr>
        <w:tc>
          <w:tcPr>
            <w:tcW w:w="1949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60" w:lineRule="exact"/>
              <w:ind w:left="90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нравственное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развитие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</w:tcBorders>
          </w:tcPr>
          <w:p w:rsidR="003204DF" w:rsidRDefault="00D067D8">
            <w:pPr>
              <w:pStyle w:val="TableParagraph"/>
              <w:spacing w:line="260" w:lineRule="exact"/>
              <w:ind w:left="10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терроризма»</w:t>
            </w:r>
          </w:p>
        </w:tc>
      </w:tr>
      <w:tr w:rsidR="003204DF">
        <w:trPr>
          <w:trHeight w:val="262"/>
        </w:trPr>
        <w:tc>
          <w:tcPr>
            <w:tcW w:w="1949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2" w:lineRule="exact"/>
              <w:ind w:left="1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Проблемно-</w:t>
            </w:r>
          </w:p>
        </w:tc>
        <w:tc>
          <w:tcPr>
            <w:tcW w:w="5595" w:type="dxa"/>
            <w:tcBorders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42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Курсы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внеурочной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деятельности,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направленные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</w:p>
        </w:tc>
        <w:tc>
          <w:tcPr>
            <w:tcW w:w="3118" w:type="dxa"/>
            <w:tcBorders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42" w:lineRule="exact"/>
              <w:ind w:left="10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«Профориентационные</w:t>
            </w:r>
          </w:p>
        </w:tc>
      </w:tr>
      <w:tr w:rsidR="003204DF">
        <w:trPr>
          <w:trHeight w:val="56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before="1" w:line="274" w:lineRule="exact"/>
              <w:ind w:left="190" w:right="55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ценностное</w:t>
            </w:r>
            <w:r>
              <w:rPr>
                <w:spacing w:val="-5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общение</w:t>
            </w: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578"/>
                <w:tab w:val="left" w:pos="4060"/>
              </w:tabs>
              <w:spacing w:before="1" w:line="274" w:lineRule="exact"/>
              <w:ind w:left="90" w:right="1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развитие</w:t>
            </w:r>
            <w:r>
              <w:rPr>
                <w:sz w:val="24"/>
                <w:highlight w:val="yellow"/>
              </w:rPr>
              <w:tab/>
              <w:t>коммуникативных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>компетенций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школьников,</w:t>
            </w:r>
            <w:r>
              <w:rPr>
                <w:spacing w:val="-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воспитание</w:t>
            </w:r>
            <w:r>
              <w:rPr>
                <w:spacing w:val="3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</w:t>
            </w:r>
            <w:r>
              <w:rPr>
                <w:spacing w:val="3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них</w:t>
            </w:r>
            <w:r>
              <w:rPr>
                <w:spacing w:val="3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культуры</w:t>
            </w:r>
            <w:r>
              <w:rPr>
                <w:spacing w:val="3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общения,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before="2" w:line="225" w:lineRule="auto"/>
              <w:ind w:left="101" w:right="344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занятия», «Профилактика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буллинга»,</w:t>
            </w:r>
          </w:p>
        </w:tc>
      </w:tr>
      <w:tr w:rsidR="003204DF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206"/>
                <w:tab w:val="left" w:pos="3191"/>
                <w:tab w:val="left" w:pos="3533"/>
                <w:tab w:val="left" w:pos="4640"/>
              </w:tabs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развитие</w:t>
            </w:r>
            <w:r>
              <w:rPr>
                <w:sz w:val="24"/>
                <w:highlight w:val="yellow"/>
              </w:rPr>
              <w:tab/>
              <w:t>умений</w:t>
            </w:r>
            <w:r>
              <w:rPr>
                <w:spacing w:val="9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слушать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>и</w:t>
            </w:r>
            <w:r>
              <w:rPr>
                <w:sz w:val="24"/>
                <w:highlight w:val="yellow"/>
              </w:rPr>
              <w:tab/>
              <w:t>слышать</w:t>
            </w:r>
            <w:r>
              <w:rPr>
                <w:sz w:val="24"/>
                <w:highlight w:val="yellow"/>
              </w:rPr>
              <w:tab/>
              <w:t>других,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</w:tr>
      <w:tr w:rsidR="003204DF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202"/>
                <w:tab w:val="left" w:pos="2120"/>
                <w:tab w:val="left" w:pos="3156"/>
                <w:tab w:val="left" w:pos="3571"/>
                <w:tab w:val="left" w:pos="4962"/>
              </w:tabs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уважать</w:t>
            </w:r>
            <w:r>
              <w:rPr>
                <w:sz w:val="24"/>
                <w:highlight w:val="yellow"/>
              </w:rPr>
              <w:tab/>
              <w:t>чужое</w:t>
            </w:r>
            <w:r>
              <w:rPr>
                <w:sz w:val="24"/>
                <w:highlight w:val="yellow"/>
              </w:rPr>
              <w:tab/>
              <w:t>мнение</w:t>
            </w:r>
            <w:r>
              <w:rPr>
                <w:sz w:val="24"/>
                <w:highlight w:val="yellow"/>
              </w:rPr>
              <w:tab/>
              <w:t>и</w:t>
            </w:r>
            <w:r>
              <w:rPr>
                <w:sz w:val="24"/>
                <w:highlight w:val="yellow"/>
              </w:rPr>
              <w:tab/>
              <w:t>отстаивать</w:t>
            </w:r>
            <w:r>
              <w:rPr>
                <w:sz w:val="24"/>
                <w:highlight w:val="yellow"/>
              </w:rPr>
              <w:tab/>
              <w:t>свое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</w:tr>
      <w:tr w:rsidR="003204DF">
        <w:trPr>
          <w:trHeight w:val="276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собственное,</w:t>
            </w:r>
            <w:r>
              <w:rPr>
                <w:spacing w:val="4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терпимо</w:t>
            </w:r>
            <w:r>
              <w:rPr>
                <w:spacing w:val="4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относиться</w:t>
            </w:r>
            <w:r>
              <w:rPr>
                <w:spacing w:val="4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4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разнообразию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</w:tr>
      <w:tr w:rsidR="003204DF">
        <w:trPr>
          <w:trHeight w:val="1105"/>
        </w:trPr>
        <w:tc>
          <w:tcPr>
            <w:tcW w:w="1949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5595" w:type="dxa"/>
            <w:tcBorders>
              <w:top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70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взглядов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людей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</w:tcBorders>
          </w:tcPr>
          <w:p w:rsidR="003204DF" w:rsidRDefault="003204DF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</w:tr>
    </w:tbl>
    <w:p w:rsidR="003204DF" w:rsidRDefault="003204DF">
      <w:pPr>
        <w:rPr>
          <w:sz w:val="24"/>
          <w:highlight w:val="yellow"/>
        </w:rPr>
        <w:sectPr w:rsidR="003204DF">
          <w:pgSz w:w="11900" w:h="16840"/>
          <w:pgMar w:top="760" w:right="140" w:bottom="460" w:left="600" w:header="0" w:footer="271" w:gutter="0"/>
          <w:cols w:space="720"/>
        </w:sect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5940"/>
        <w:gridCol w:w="2436"/>
      </w:tblGrid>
      <w:tr w:rsidR="003204DF">
        <w:trPr>
          <w:trHeight w:val="276"/>
        </w:trPr>
        <w:tc>
          <w:tcPr>
            <w:tcW w:w="1949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lastRenderedPageBreak/>
              <w:t>Туристско-</w:t>
            </w:r>
          </w:p>
        </w:tc>
        <w:tc>
          <w:tcPr>
            <w:tcW w:w="5940" w:type="dxa"/>
            <w:tcBorders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Курсы</w:t>
            </w:r>
            <w:r>
              <w:rPr>
                <w:spacing w:val="4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внеурочной</w:t>
            </w:r>
            <w:r>
              <w:rPr>
                <w:spacing w:val="10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деятельности,</w:t>
            </w:r>
            <w:r>
              <w:rPr>
                <w:spacing w:val="10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направленные</w:t>
            </w:r>
            <w:r>
              <w:rPr>
                <w:spacing w:val="10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</w:p>
        </w:tc>
        <w:tc>
          <w:tcPr>
            <w:tcW w:w="2436" w:type="dxa"/>
            <w:tcBorders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651"/>
              </w:tabs>
              <w:spacing w:line="256" w:lineRule="exact"/>
              <w:ind w:left="10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«Прекрасное</w:t>
            </w:r>
            <w:r>
              <w:rPr>
                <w:sz w:val="24"/>
                <w:highlight w:val="yellow"/>
              </w:rPr>
              <w:tab/>
              <w:t>вокруг</w:t>
            </w:r>
          </w:p>
        </w:tc>
      </w:tr>
      <w:tr w:rsidR="003204DF">
        <w:trPr>
          <w:trHeight w:val="276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краеведческая</w:t>
            </w:r>
          </w:p>
        </w:tc>
        <w:tc>
          <w:tcPr>
            <w:tcW w:w="5940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воспитание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школьников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любви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своему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краю,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его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905"/>
                <w:tab w:val="left" w:pos="1467"/>
                <w:tab w:val="left" w:pos="1878"/>
              </w:tabs>
              <w:spacing w:line="256" w:lineRule="exact"/>
              <w:ind w:left="10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нас»,</w:t>
            </w:r>
            <w:r>
              <w:rPr>
                <w:sz w:val="24"/>
                <w:highlight w:val="yellow"/>
              </w:rPr>
              <w:tab/>
              <w:t>«Я</w:t>
            </w:r>
            <w:r>
              <w:rPr>
                <w:sz w:val="24"/>
                <w:highlight w:val="yellow"/>
              </w:rPr>
              <w:tab/>
              <w:t>и</w:t>
            </w:r>
            <w:r>
              <w:rPr>
                <w:sz w:val="24"/>
                <w:highlight w:val="yellow"/>
              </w:rPr>
              <w:tab/>
              <w:t>Мир</w:t>
            </w:r>
          </w:p>
        </w:tc>
      </w:tr>
      <w:tr w:rsidR="003204DF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деятельность</w:t>
            </w:r>
          </w:p>
        </w:tc>
        <w:tc>
          <w:tcPr>
            <w:tcW w:w="5940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tabs>
                <w:tab w:val="left" w:pos="1423"/>
                <w:tab w:val="left" w:pos="2837"/>
                <w:tab w:val="left" w:pos="4179"/>
                <w:tab w:val="left" w:pos="4851"/>
              </w:tabs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истории,</w:t>
            </w:r>
            <w:r>
              <w:rPr>
                <w:sz w:val="24"/>
                <w:highlight w:val="yellow"/>
              </w:rPr>
              <w:tab/>
              <w:t>культуре,</w:t>
            </w:r>
            <w:r>
              <w:rPr>
                <w:sz w:val="24"/>
                <w:highlight w:val="yellow"/>
              </w:rPr>
              <w:tab/>
              <w:t>природе,</w:t>
            </w:r>
            <w:r>
              <w:rPr>
                <w:sz w:val="24"/>
                <w:highlight w:val="yellow"/>
              </w:rPr>
              <w:tab/>
              <w:t>на</w:t>
            </w:r>
            <w:r>
              <w:rPr>
                <w:sz w:val="24"/>
                <w:highlight w:val="yellow"/>
              </w:rPr>
              <w:tab/>
              <w:t>развитие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0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прекрасного»,</w:t>
            </w:r>
          </w:p>
        </w:tc>
      </w:tr>
      <w:tr w:rsidR="003204DF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самостоятельности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 ответственности</w:t>
            </w:r>
            <w:r>
              <w:rPr>
                <w:spacing w:val="5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школьников,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0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«Краеведческий</w:t>
            </w:r>
          </w:p>
        </w:tc>
      </w:tr>
      <w:tr w:rsidR="003204DF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6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формирование</w:t>
            </w:r>
            <w:r>
              <w:rPr>
                <w:spacing w:val="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</w:t>
            </w:r>
            <w:r>
              <w:rPr>
                <w:spacing w:val="6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них</w:t>
            </w:r>
            <w:r>
              <w:rPr>
                <w:spacing w:val="6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навыков</w:t>
            </w:r>
            <w:r>
              <w:rPr>
                <w:spacing w:val="6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самообслуживающего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77"/>
              </w:tabs>
              <w:spacing w:line="256" w:lineRule="exact"/>
              <w:ind w:left="10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туризм»,</w:t>
            </w:r>
            <w:r>
              <w:rPr>
                <w:sz w:val="24"/>
                <w:highlight w:val="yellow"/>
              </w:rPr>
              <w:tab/>
              <w:t>«Юные</w:t>
            </w:r>
          </w:p>
        </w:tc>
      </w:tr>
      <w:tr w:rsidR="003204DF">
        <w:trPr>
          <w:trHeight w:val="278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D067D8">
            <w:pPr>
              <w:pStyle w:val="TableParagraph"/>
              <w:spacing w:line="258" w:lineRule="exact"/>
              <w:ind w:left="9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труда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8" w:lineRule="exact"/>
              <w:ind w:left="10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экскурсоводы»,</w:t>
            </w:r>
          </w:p>
        </w:tc>
      </w:tr>
      <w:tr w:rsidR="003204DF">
        <w:trPr>
          <w:trHeight w:val="273"/>
        </w:trPr>
        <w:tc>
          <w:tcPr>
            <w:tcW w:w="1949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single" w:sz="6" w:space="0" w:color="000000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0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«Абинская</w:t>
            </w:r>
          </w:p>
        </w:tc>
      </w:tr>
      <w:tr w:rsidR="003204DF">
        <w:trPr>
          <w:trHeight w:val="275"/>
        </w:trPr>
        <w:tc>
          <w:tcPr>
            <w:tcW w:w="1949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5940" w:type="dxa"/>
            <w:tcBorders>
              <w:top w:val="nil"/>
              <w:right w:val="single" w:sz="6" w:space="0" w:color="000000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</w:tcBorders>
          </w:tcPr>
          <w:p w:rsidR="003204DF" w:rsidRDefault="00D067D8">
            <w:pPr>
              <w:pStyle w:val="TableParagraph"/>
              <w:spacing w:line="255" w:lineRule="exact"/>
              <w:ind w:left="10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кругосветка»</w:t>
            </w:r>
          </w:p>
        </w:tc>
      </w:tr>
    </w:tbl>
    <w:p w:rsidR="003204DF" w:rsidRDefault="003204DF">
      <w:pPr>
        <w:pStyle w:val="a3"/>
        <w:spacing w:before="8"/>
        <w:ind w:left="0"/>
        <w:jc w:val="left"/>
        <w:rPr>
          <w:i/>
          <w:sz w:val="16"/>
          <w:highlight w:val="yellow"/>
        </w:rPr>
      </w:pPr>
    </w:p>
    <w:p w:rsidR="003204DF" w:rsidRDefault="00D067D8">
      <w:pPr>
        <w:pStyle w:val="a3"/>
        <w:spacing w:before="88"/>
        <w:ind w:right="692" w:firstLine="600"/>
      </w:pPr>
      <w:r>
        <w:t>Каждое</w:t>
      </w:r>
      <w:r>
        <w:rPr>
          <w:spacing w:val="6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тематическое</w:t>
      </w:r>
      <w:r>
        <w:rPr>
          <w:spacing w:val="-63"/>
        </w:rPr>
        <w:t xml:space="preserve"> </w:t>
      </w:r>
      <w:r>
        <w:t>наполнение</w:t>
      </w:r>
      <w:r>
        <w:rPr>
          <w:spacing w:val="65"/>
        </w:rPr>
        <w:t xml:space="preserve"> </w:t>
      </w:r>
      <w:r>
        <w:t>направлено   на обогащение опыта коллективного взаимодействия</w:t>
      </w:r>
      <w:r>
        <w:rPr>
          <w:spacing w:val="6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 xml:space="preserve">в различных видах деятельности. Это, без сомнений, дает </w:t>
      </w:r>
      <w:r>
        <w:t>колоссальный воспитательный</w:t>
      </w:r>
      <w:r>
        <w:rPr>
          <w:spacing w:val="-62"/>
        </w:rPr>
        <w:t xml:space="preserve"> </w:t>
      </w:r>
      <w:r>
        <w:t>эффект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целом.</w:t>
      </w:r>
    </w:p>
    <w:p w:rsidR="003204DF" w:rsidRDefault="00D067D8">
      <w:pPr>
        <w:pStyle w:val="1"/>
        <w:spacing w:before="10"/>
        <w:ind w:right="161"/>
        <w:jc w:val="center"/>
      </w:pPr>
      <w:r>
        <w:t>Модуль</w:t>
      </w:r>
      <w:r>
        <w:rPr>
          <w:spacing w:val="12"/>
        </w:rPr>
        <w:t xml:space="preserve"> </w:t>
      </w:r>
      <w:r>
        <w:t>«Работа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родителями»</w:t>
      </w:r>
    </w:p>
    <w:p w:rsidR="003204DF" w:rsidRDefault="00D067D8">
      <w:pPr>
        <w:pStyle w:val="a3"/>
        <w:spacing w:before="3" w:line="296" w:lineRule="exact"/>
      </w:pP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родителями</w:t>
      </w:r>
      <w:r>
        <w:rPr>
          <w:spacing w:val="113"/>
        </w:rPr>
        <w:t xml:space="preserve"> </w:t>
      </w:r>
      <w:r>
        <w:t>или</w:t>
      </w:r>
      <w:r>
        <w:rPr>
          <w:spacing w:val="112"/>
        </w:rPr>
        <w:t xml:space="preserve"> </w:t>
      </w:r>
      <w:r>
        <w:t>законными</w:t>
      </w:r>
      <w:r>
        <w:rPr>
          <w:spacing w:val="111"/>
        </w:rPr>
        <w:t xml:space="preserve"> </w:t>
      </w:r>
      <w:r>
        <w:t>представителями</w:t>
      </w:r>
      <w:r>
        <w:rPr>
          <w:spacing w:val="118"/>
        </w:rPr>
        <w:t xml:space="preserve"> </w:t>
      </w:r>
      <w:r>
        <w:t>школьников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  <w:r>
        <w:t xml:space="preserve"> проводится с целью привлечения их к совместной работе в свете требований ФГОС 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партнёрских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 учреждением: социальные заказчикиобразовательных услуг и исполнители</w:t>
      </w:r>
      <w:r>
        <w:rPr>
          <w:spacing w:val="1"/>
        </w:rPr>
        <w:t xml:space="preserve"> </w:t>
      </w:r>
      <w:r>
        <w:t>дополнительны</w:t>
      </w:r>
      <w:r>
        <w:t>х образовательных услуг; эксперты качества образования; защитники прав и</w:t>
      </w:r>
      <w:r>
        <w:rPr>
          <w:spacing w:val="1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ребёнка.</w:t>
      </w:r>
    </w:p>
    <w:p w:rsidR="003204DF" w:rsidRDefault="00D067D8">
      <w:pPr>
        <w:pStyle w:val="a3"/>
        <w:spacing w:before="1"/>
        <w:ind w:right="164" w:firstLine="4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консультирования.</w:t>
      </w:r>
    </w:p>
    <w:p w:rsidR="003204DF" w:rsidRDefault="00D067D8">
      <w:pPr>
        <w:pStyle w:val="3"/>
        <w:spacing w:before="11"/>
        <w:ind w:left="1503"/>
      </w:pPr>
      <w:r>
        <w:rPr>
          <w:w w:val="95"/>
        </w:rPr>
        <w:t>На</w:t>
      </w:r>
      <w:r>
        <w:rPr>
          <w:spacing w:val="15"/>
          <w:w w:val="95"/>
        </w:rPr>
        <w:t xml:space="preserve"> </w:t>
      </w:r>
      <w:r>
        <w:rPr>
          <w:w w:val="95"/>
        </w:rPr>
        <w:t>групповом</w:t>
      </w:r>
      <w:r>
        <w:rPr>
          <w:spacing w:val="20"/>
          <w:w w:val="95"/>
        </w:rPr>
        <w:t xml:space="preserve"> </w:t>
      </w:r>
      <w:r>
        <w:rPr>
          <w:w w:val="95"/>
        </w:rPr>
        <w:t>уровне:</w:t>
      </w:r>
    </w:p>
    <w:p w:rsidR="003204DF" w:rsidRDefault="00D067D8">
      <w:pPr>
        <w:spacing w:line="298" w:lineRule="exact"/>
        <w:ind w:left="533"/>
        <w:rPr>
          <w:b/>
          <w:sz w:val="26"/>
        </w:rPr>
      </w:pPr>
      <w:r>
        <w:rPr>
          <w:b/>
          <w:w w:val="95"/>
          <w:sz w:val="26"/>
        </w:rPr>
        <w:t>Участие</w:t>
      </w:r>
      <w:r>
        <w:rPr>
          <w:b/>
          <w:spacing w:val="29"/>
          <w:w w:val="95"/>
          <w:sz w:val="26"/>
        </w:rPr>
        <w:t xml:space="preserve"> </w:t>
      </w:r>
      <w:r>
        <w:rPr>
          <w:b/>
          <w:w w:val="95"/>
          <w:sz w:val="26"/>
        </w:rPr>
        <w:t>родителей</w:t>
      </w:r>
      <w:r>
        <w:rPr>
          <w:b/>
          <w:spacing w:val="30"/>
          <w:w w:val="95"/>
          <w:sz w:val="26"/>
        </w:rPr>
        <w:t xml:space="preserve"> </w:t>
      </w:r>
      <w:r>
        <w:rPr>
          <w:b/>
          <w:w w:val="95"/>
          <w:sz w:val="26"/>
        </w:rPr>
        <w:t>в</w:t>
      </w:r>
      <w:r>
        <w:rPr>
          <w:b/>
          <w:spacing w:val="26"/>
          <w:w w:val="95"/>
          <w:sz w:val="26"/>
        </w:rPr>
        <w:t xml:space="preserve"> </w:t>
      </w:r>
      <w:r>
        <w:rPr>
          <w:b/>
          <w:w w:val="95"/>
          <w:sz w:val="26"/>
        </w:rPr>
        <w:t>управлении</w:t>
      </w:r>
      <w:r>
        <w:rPr>
          <w:b/>
          <w:spacing w:val="30"/>
          <w:w w:val="95"/>
          <w:sz w:val="26"/>
        </w:rPr>
        <w:t xml:space="preserve"> </w:t>
      </w:r>
      <w:r>
        <w:rPr>
          <w:b/>
          <w:w w:val="95"/>
          <w:sz w:val="26"/>
        </w:rPr>
        <w:t>школой:</w:t>
      </w:r>
    </w:p>
    <w:p w:rsidR="003204DF" w:rsidRDefault="00D067D8">
      <w:pPr>
        <w:pStyle w:val="a3"/>
        <w:jc w:val="left"/>
      </w:pPr>
      <w:r>
        <w:t>Совет</w:t>
      </w:r>
      <w:r>
        <w:rPr>
          <w:spacing w:val="10"/>
        </w:rPr>
        <w:t xml:space="preserve"> </w:t>
      </w:r>
      <w:r>
        <w:t>родителей,</w:t>
      </w:r>
      <w:r>
        <w:rPr>
          <w:spacing w:val="10"/>
        </w:rPr>
        <w:t xml:space="preserve"> </w:t>
      </w:r>
      <w:r>
        <w:t>участвующий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управлении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решении</w:t>
      </w:r>
      <w:r>
        <w:rPr>
          <w:spacing w:val="-62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</w:t>
      </w:r>
      <w:r>
        <w:t>ей.</w:t>
      </w:r>
    </w:p>
    <w:p w:rsidR="003204DF" w:rsidRDefault="00D067D8">
      <w:pPr>
        <w:pStyle w:val="3"/>
        <w:spacing w:before="1" w:line="240" w:lineRule="auto"/>
        <w:jc w:val="left"/>
      </w:pPr>
      <w:r>
        <w:t>Вовлечение</w:t>
      </w:r>
      <w:r>
        <w:rPr>
          <w:spacing w:val="31"/>
        </w:rPr>
        <w:t xml:space="preserve"> </w:t>
      </w:r>
      <w:r>
        <w:t>родителей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законных</w:t>
      </w:r>
      <w:r>
        <w:rPr>
          <w:spacing w:val="31"/>
        </w:rPr>
        <w:t xml:space="preserve"> </w:t>
      </w:r>
      <w:r>
        <w:t>представителей</w:t>
      </w:r>
      <w:r>
        <w:rPr>
          <w:spacing w:val="32"/>
        </w:rPr>
        <w:t xml:space="preserve"> </w:t>
      </w:r>
      <w:r>
        <w:t>школьников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образовательный</w:t>
      </w:r>
      <w:r>
        <w:rPr>
          <w:spacing w:val="-62"/>
        </w:rPr>
        <w:t xml:space="preserve"> </w:t>
      </w:r>
      <w:r>
        <w:t>процесс: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686"/>
        </w:tabs>
        <w:spacing w:before="2"/>
        <w:ind w:right="805" w:firstLine="0"/>
        <w:rPr>
          <w:sz w:val="26"/>
        </w:rPr>
      </w:pPr>
      <w:r>
        <w:rPr>
          <w:sz w:val="26"/>
        </w:rPr>
        <w:t>классные родительские собрания (1-</w:t>
      </w:r>
      <w:r>
        <w:rPr>
          <w:sz w:val="26"/>
        </w:rPr>
        <w:t>9</w:t>
      </w:r>
      <w:r>
        <w:rPr>
          <w:sz w:val="26"/>
        </w:rPr>
        <w:t xml:space="preserve"> классы), в тематике которых 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"/>
          <w:sz w:val="26"/>
        </w:rPr>
        <w:t xml:space="preserve"> </w:t>
      </w:r>
      <w:r>
        <w:rPr>
          <w:sz w:val="26"/>
        </w:rPr>
        <w:t>раскрывается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опыт</w:t>
      </w:r>
      <w:r>
        <w:rPr>
          <w:spacing w:val="-7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воспитания:</w:t>
      </w:r>
    </w:p>
    <w:p w:rsidR="003204DF" w:rsidRDefault="00D067D8">
      <w:pPr>
        <w:pStyle w:val="a3"/>
        <w:ind w:right="702"/>
        <w:rPr>
          <w:highlight w:val="yellow"/>
        </w:rPr>
      </w:pPr>
      <w:r>
        <w:rPr>
          <w:highlight w:val="yellow"/>
        </w:rPr>
        <w:t>«Показатели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нормативного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ненормативного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поведения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детей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младшего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школьного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возраста», «Лишь у счастливых родителей вырастают счастливые дети», «Им уже 13.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Будем вместе с ними, а не над ними», «Роль традиции семьи и мнения родителей 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выборе будущей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профе</w:t>
      </w:r>
      <w:r>
        <w:rPr>
          <w:highlight w:val="yellow"/>
        </w:rPr>
        <w:t>ссии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старшеклассника» и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т.д.;</w:t>
      </w:r>
    </w:p>
    <w:p w:rsidR="003204DF" w:rsidRDefault="00D067D8">
      <w:pPr>
        <w:pStyle w:val="a5"/>
        <w:numPr>
          <w:ilvl w:val="0"/>
          <w:numId w:val="19"/>
        </w:numPr>
        <w:tabs>
          <w:tab w:val="left" w:pos="773"/>
        </w:tabs>
        <w:ind w:right="703" w:firstLine="0"/>
        <w:jc w:val="both"/>
        <w:rPr>
          <w:sz w:val="26"/>
        </w:rPr>
      </w:pPr>
      <w:r>
        <w:rPr>
          <w:sz w:val="26"/>
          <w:highlight w:val="yellow"/>
        </w:rPr>
        <w:t>родительские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дни,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когда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возможно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посещение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родителями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школьных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учебных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внеурочных занятий для получения представления о ходе образовательного процесса в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школ</w:t>
      </w:r>
      <w:r>
        <w:rPr>
          <w:sz w:val="26"/>
        </w:rPr>
        <w:t>е</w:t>
      </w:r>
      <w:r>
        <w:rPr>
          <w:spacing w:val="-1"/>
          <w:sz w:val="26"/>
        </w:rPr>
        <w:t xml:space="preserve"> </w:t>
      </w:r>
      <w:r>
        <w:rPr>
          <w:sz w:val="26"/>
        </w:rPr>
        <w:t>и самочувствии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 (коллективе) среди сверстников.</w:t>
      </w:r>
    </w:p>
    <w:p w:rsidR="003204DF" w:rsidRDefault="00D067D8">
      <w:pPr>
        <w:pStyle w:val="3"/>
        <w:spacing w:line="242" w:lineRule="auto"/>
        <w:ind w:right="698"/>
      </w:pPr>
      <w:r>
        <w:t>Повышение психолого–педагогической компетентности родителей или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школьников:</w:t>
      </w:r>
    </w:p>
    <w:p w:rsidR="003204DF" w:rsidRDefault="00D067D8">
      <w:pPr>
        <w:pStyle w:val="a3"/>
        <w:ind w:right="695"/>
      </w:pPr>
      <w:r>
        <w:t>-родительские конференции – проводятся 1 раз в год и предусматривают педагогическое</w:t>
      </w:r>
      <w:r>
        <w:rPr>
          <w:spacing w:val="-62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опыт</w:t>
      </w:r>
      <w:r>
        <w:t>ом;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чтений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университета</w:t>
      </w:r>
      <w:r>
        <w:rPr>
          <w:spacing w:val="2"/>
        </w:rPr>
        <w:t xml:space="preserve"> </w:t>
      </w:r>
      <w:r>
        <w:t>(Ш.</w:t>
      </w:r>
      <w:r>
        <w:rPr>
          <w:spacing w:val="3"/>
        </w:rPr>
        <w:t xml:space="preserve"> </w:t>
      </w:r>
      <w:r>
        <w:t>Амонашвили);</w:t>
      </w:r>
    </w:p>
    <w:p w:rsidR="003204DF" w:rsidRDefault="00D067D8">
      <w:pPr>
        <w:pStyle w:val="a3"/>
        <w:ind w:right="700"/>
      </w:pPr>
      <w:r>
        <w:t>-общешкольные родительские собрания – 4 раза в год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нравственно-смыслового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«образовыванию»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 успехов</w:t>
      </w:r>
      <w:r>
        <w:rPr>
          <w:spacing w:val="3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предпочитаемых ими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3204DF" w:rsidRDefault="00D067D8">
      <w:pPr>
        <w:pStyle w:val="3"/>
        <w:spacing w:line="295" w:lineRule="exact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индивидуальном</w:t>
      </w:r>
      <w:r>
        <w:rPr>
          <w:spacing w:val="-15"/>
        </w:rPr>
        <w:t xml:space="preserve"> </w:t>
      </w:r>
      <w:r>
        <w:rPr>
          <w:spacing w:val="-1"/>
        </w:rPr>
        <w:t>уровне:</w:t>
      </w:r>
    </w:p>
    <w:p w:rsidR="003204DF" w:rsidRDefault="00D067D8">
      <w:pPr>
        <w:pStyle w:val="a3"/>
        <w:spacing w:line="242" w:lineRule="auto"/>
        <w:ind w:right="708"/>
      </w:pPr>
      <w:r>
        <w:t>-работа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</w:t>
      </w:r>
      <w:r>
        <w:t>х</w:t>
      </w:r>
      <w:r>
        <w:rPr>
          <w:spacing w:val="66"/>
        </w:rPr>
        <w:t xml:space="preserve"> </w:t>
      </w:r>
      <w:r>
        <w:t>конфликтных</w:t>
      </w:r>
      <w:r>
        <w:rPr>
          <w:spacing w:val="-62"/>
        </w:rPr>
        <w:t xml:space="preserve"> </w:t>
      </w:r>
      <w:r>
        <w:t>ситуаций;</w:t>
      </w:r>
    </w:p>
    <w:p w:rsidR="003204DF" w:rsidRDefault="003204DF">
      <w:pPr>
        <w:spacing w:line="242" w:lineRule="auto"/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p w:rsidR="003204DF" w:rsidRDefault="00D067D8">
      <w:pPr>
        <w:pStyle w:val="a3"/>
        <w:spacing w:before="75" w:line="242" w:lineRule="auto"/>
        <w:ind w:right="703"/>
      </w:pPr>
      <w:r>
        <w:lastRenderedPageBreak/>
        <w:t>-участие родителей в педагогических консилиумах, собираемых в случае возникновения</w:t>
      </w:r>
      <w:r>
        <w:rPr>
          <w:spacing w:val="-62"/>
        </w:rPr>
        <w:t xml:space="preserve"> </w:t>
      </w:r>
      <w:r>
        <w:t>острых</w:t>
      </w:r>
      <w:r>
        <w:rPr>
          <w:spacing w:val="-2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 обучением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ребенка;</w:t>
      </w:r>
    </w:p>
    <w:p w:rsidR="003204DF" w:rsidRDefault="00D067D8">
      <w:pPr>
        <w:pStyle w:val="a3"/>
        <w:spacing w:line="242" w:lineRule="auto"/>
        <w:ind w:right="706"/>
      </w:pPr>
      <w:r>
        <w:t>-помощь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внутриклассных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воспитательной направленности;</w:t>
      </w:r>
    </w:p>
    <w:p w:rsidR="003204DF" w:rsidRDefault="00D067D8">
      <w:pPr>
        <w:pStyle w:val="a3"/>
        <w:ind w:right="697"/>
      </w:pPr>
      <w:r>
        <w:t>-индивидуальные консультации родителей или законных представителей школьников со</w:t>
      </w:r>
      <w:r>
        <w:rPr>
          <w:spacing w:val="-62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усилий педагогов</w:t>
      </w:r>
      <w:r>
        <w:rPr>
          <w:spacing w:val="1"/>
        </w:rPr>
        <w:t xml:space="preserve"> </w:t>
      </w:r>
      <w:r>
        <w:t xml:space="preserve">и </w:t>
      </w:r>
      <w:r>
        <w:t>родителей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реализации ФГОС.</w:t>
      </w:r>
    </w:p>
    <w:p w:rsidR="003204DF" w:rsidRDefault="00D067D8">
      <w:pPr>
        <w:ind w:left="533" w:right="695" w:firstLine="970"/>
        <w:jc w:val="both"/>
        <w:rPr>
          <w:sz w:val="26"/>
        </w:rPr>
      </w:pPr>
      <w:r>
        <w:rPr>
          <w:b/>
          <w:sz w:val="26"/>
        </w:rPr>
        <w:t>Диагностические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законными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представителями,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служащие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родительской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зрелости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-1"/>
          <w:sz w:val="26"/>
        </w:rPr>
        <w:t xml:space="preserve"> </w:t>
      </w:r>
      <w:r>
        <w:rPr>
          <w:sz w:val="26"/>
        </w:rPr>
        <w:t>ранжирования.</w:t>
      </w:r>
    </w:p>
    <w:p w:rsidR="003204DF" w:rsidRDefault="00D067D8">
      <w:pPr>
        <w:pStyle w:val="a3"/>
        <w:ind w:right="695" w:firstLine="970"/>
      </w:pPr>
      <w:r>
        <w:rPr>
          <w:b/>
        </w:rPr>
        <w:t>Приоритетная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 в событийное пространство школьной жизни через совместную деятельность</w:t>
      </w:r>
      <w:r>
        <w:rPr>
          <w:spacing w:val="1"/>
        </w:rPr>
        <w:t xml:space="preserve"> </w:t>
      </w:r>
      <w:r>
        <w:t>родителей 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(совместность,</w:t>
      </w:r>
      <w:r>
        <w:rPr>
          <w:spacing w:val="-3"/>
        </w:rPr>
        <w:t xml:space="preserve"> </w:t>
      </w:r>
      <w:r>
        <w:t>СО-бытие).</w:t>
      </w:r>
    </w:p>
    <w:p w:rsidR="003204DF" w:rsidRDefault="003204DF">
      <w:pPr>
        <w:pStyle w:val="a3"/>
        <w:spacing w:before="1"/>
        <w:ind w:left="0"/>
        <w:jc w:val="left"/>
        <w:rPr>
          <w:sz w:val="32"/>
        </w:rPr>
      </w:pPr>
    </w:p>
    <w:p w:rsidR="003204DF" w:rsidRDefault="00D067D8">
      <w:pPr>
        <w:pStyle w:val="1"/>
        <w:ind w:right="158"/>
        <w:jc w:val="center"/>
      </w:pPr>
      <w:r>
        <w:t>Модуль</w:t>
      </w:r>
      <w:r>
        <w:rPr>
          <w:spacing w:val="27"/>
        </w:rPr>
        <w:t xml:space="preserve"> </w:t>
      </w:r>
      <w:r>
        <w:t>«Самоуправ</w:t>
      </w:r>
      <w:r>
        <w:t>ление»</w:t>
      </w:r>
    </w:p>
    <w:p w:rsidR="003204DF" w:rsidRDefault="00D067D8">
      <w:pPr>
        <w:pStyle w:val="a3"/>
        <w:spacing w:before="2"/>
        <w:ind w:right="696" w:firstLine="97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  <w:r>
        <w:t>заключается в создании условий для выявления, поддержки и развития управленческих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23"/>
        </w:rPr>
        <w:t xml:space="preserve"> </w:t>
      </w:r>
      <w:r>
        <w:t>деятельность.</w:t>
      </w:r>
      <w:r>
        <w:rPr>
          <w:spacing w:val="22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самоуправлении</w:t>
      </w:r>
      <w:r>
        <w:rPr>
          <w:spacing w:val="22"/>
        </w:rPr>
        <w:t xml:space="preserve"> </w:t>
      </w:r>
      <w:r>
        <w:t>даёт</w:t>
      </w:r>
      <w:r>
        <w:rPr>
          <w:spacing w:val="22"/>
        </w:rPr>
        <w:t xml:space="preserve"> </w:t>
      </w:r>
      <w:r>
        <w:t>возможность</w:t>
      </w:r>
      <w: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 общения, совместного прео</w:t>
      </w:r>
      <w:r>
        <w:t>доления трудностей, формирует личную 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свои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 поступки.</w:t>
      </w:r>
    </w:p>
    <w:p w:rsidR="003204DF" w:rsidRDefault="00D067D8">
      <w:pPr>
        <w:pStyle w:val="a3"/>
        <w:spacing w:before="6"/>
        <w:ind w:right="705" w:firstLine="970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66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t xml:space="preserve"> </w:t>
      </w:r>
      <w:r>
        <w:t xml:space="preserve"> родительской</w:t>
      </w:r>
      <w:r>
        <w:rPr>
          <w:spacing w:val="2"/>
        </w:rPr>
        <w:t xml:space="preserve"> </w:t>
      </w:r>
      <w:r>
        <w:t>общественности.</w:t>
      </w:r>
    </w:p>
    <w:p w:rsidR="003204DF" w:rsidRDefault="00D067D8">
      <w:pPr>
        <w:pStyle w:val="a3"/>
        <w:spacing w:before="1"/>
        <w:ind w:right="1485"/>
      </w:pPr>
      <w:r>
        <w:t>Структура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уровень,</w:t>
      </w:r>
      <w:r>
        <w:rPr>
          <w:spacing w:val="-6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индивидуальный</w:t>
      </w:r>
    </w:p>
    <w:p w:rsidR="003204DF" w:rsidRDefault="00D067D8">
      <w:pPr>
        <w:pStyle w:val="3"/>
        <w:spacing w:before="2"/>
        <w:rPr>
          <w:b w:val="0"/>
        </w:rPr>
      </w:pPr>
      <w:r>
        <w:rPr>
          <w:w w:val="95"/>
        </w:rPr>
        <w:t>На</w:t>
      </w:r>
      <w:r>
        <w:rPr>
          <w:spacing w:val="10"/>
          <w:w w:val="95"/>
        </w:rPr>
        <w:t xml:space="preserve"> </w:t>
      </w:r>
      <w:r>
        <w:rPr>
          <w:w w:val="95"/>
        </w:rPr>
        <w:t>уровне</w:t>
      </w:r>
      <w:r>
        <w:rPr>
          <w:spacing w:val="17"/>
          <w:w w:val="95"/>
        </w:rPr>
        <w:t xml:space="preserve"> </w:t>
      </w:r>
      <w:r>
        <w:rPr>
          <w:w w:val="95"/>
        </w:rPr>
        <w:t>школы</w:t>
      </w:r>
      <w:r>
        <w:rPr>
          <w:b w:val="0"/>
          <w:w w:val="95"/>
        </w:rPr>
        <w:t>:</w:t>
      </w:r>
    </w:p>
    <w:p w:rsidR="003204DF" w:rsidRDefault="00D067D8">
      <w:pPr>
        <w:pStyle w:val="a3"/>
        <w:ind w:right="693" w:firstLine="706"/>
      </w:pPr>
      <w:r>
        <w:t>В начале учебного года проводятся выборы президента школы. Все кандидаты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предвыб</w:t>
      </w:r>
      <w:r>
        <w:t>орные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озвучивают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дебатах, выпускают</w:t>
      </w:r>
      <w:r>
        <w:rPr>
          <w:spacing w:val="1"/>
        </w:rPr>
        <w:t xml:space="preserve"> </w:t>
      </w:r>
      <w:r>
        <w:t>плакаты и листовки. На заседаниях ученического самоуправления обсуждалется 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содействует</w:t>
      </w:r>
      <w:r>
        <w:rPr>
          <w:spacing w:val="-62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способности.</w:t>
      </w:r>
    </w:p>
    <w:p w:rsidR="003204DF" w:rsidRDefault="00D067D8">
      <w:pPr>
        <w:pStyle w:val="a3"/>
        <w:ind w:right="691" w:firstLine="706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</w:t>
      </w:r>
      <w:r>
        <w:t>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участии,</w:t>
      </w:r>
      <w:r>
        <w:rPr>
          <w:spacing w:val="1"/>
        </w:rPr>
        <w:t xml:space="preserve"> </w:t>
      </w:r>
      <w:r>
        <w:t>организовывались и проверялись дежурства по школе, уборка территории памятника,</w:t>
      </w:r>
      <w:r>
        <w:rPr>
          <w:spacing w:val="1"/>
        </w:rPr>
        <w:t xml:space="preserve"> </w:t>
      </w:r>
      <w:r>
        <w:t>рейды по сохранности учебных принадлежностей, санитарного состояния кабинетов,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</w:t>
      </w:r>
      <w:r>
        <w:t>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 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 организации общешкольного 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ученического,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управление социально ориентированной деятельности школы; создание и укрепление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традиций.</w:t>
      </w:r>
    </w:p>
    <w:p w:rsidR="003204DF" w:rsidRDefault="00D067D8">
      <w:pPr>
        <w:pStyle w:val="3"/>
        <w:spacing w:line="240" w:lineRule="auto"/>
      </w:pP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класса</w:t>
      </w:r>
    </w:p>
    <w:p w:rsidR="003204DF" w:rsidRDefault="00D067D8">
      <w:pPr>
        <w:pStyle w:val="a3"/>
        <w:spacing w:before="2"/>
        <w:ind w:right="690" w:firstLine="710"/>
      </w:pPr>
      <w:r>
        <w:t>В каждом классе выбран актив класса, который организует дежурство по</w:t>
      </w:r>
      <w:r>
        <w:t xml:space="preserve"> классу и</w:t>
      </w:r>
      <w:r>
        <w:rPr>
          <w:spacing w:val="1"/>
        </w:rPr>
        <w:t xml:space="preserve"> </w:t>
      </w:r>
      <w:r>
        <w:t>школе,</w:t>
      </w:r>
      <w:r>
        <w:rPr>
          <w:spacing w:val="12"/>
        </w:rPr>
        <w:t xml:space="preserve"> </w:t>
      </w:r>
      <w:r>
        <w:t>помогает</w:t>
      </w:r>
      <w:r>
        <w:rPr>
          <w:spacing w:val="13"/>
        </w:rPr>
        <w:t xml:space="preserve"> </w:t>
      </w:r>
      <w:r>
        <w:t>классному</w:t>
      </w:r>
      <w:r>
        <w:rPr>
          <w:spacing w:val="12"/>
        </w:rPr>
        <w:t xml:space="preserve"> </w:t>
      </w:r>
      <w:r>
        <w:t>руководителю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проведении</w:t>
      </w:r>
      <w:r>
        <w:rPr>
          <w:spacing w:val="13"/>
        </w:rPr>
        <w:t xml:space="preserve"> </w:t>
      </w:r>
      <w:r>
        <w:t>внеклассных</w:t>
      </w:r>
      <w:r>
        <w:rPr>
          <w:spacing w:val="13"/>
        </w:rPr>
        <w:t xml:space="preserve"> </w:t>
      </w:r>
      <w:r>
        <w:t>мероприятий,</w:t>
      </w:r>
    </w:p>
    <w:p w:rsidR="003204DF" w:rsidRDefault="003204DF">
      <w:pPr>
        <w:sectPr w:rsidR="003204DF">
          <w:pgSz w:w="11900" w:h="16840"/>
          <w:pgMar w:top="680" w:right="140" w:bottom="540" w:left="600" w:header="0" w:footer="271" w:gutter="0"/>
          <w:cols w:space="720"/>
        </w:sectPr>
      </w:pPr>
    </w:p>
    <w:p w:rsidR="003204DF" w:rsidRDefault="00D067D8">
      <w:pPr>
        <w:pStyle w:val="a3"/>
        <w:tabs>
          <w:tab w:val="left" w:pos="2977"/>
        </w:tabs>
        <w:spacing w:before="75"/>
        <w:jc w:val="left"/>
      </w:pPr>
      <w:r>
        <w:lastRenderedPageBreak/>
        <w:t>организации</w:t>
      </w:r>
      <w:r>
        <w:tab/>
        <w:t>школьных</w:t>
      </w:r>
      <w:r>
        <w:rPr>
          <w:spacing w:val="7"/>
        </w:rPr>
        <w:t xml:space="preserve"> </w:t>
      </w:r>
      <w:r>
        <w:t>праздников.</w:t>
      </w:r>
    </w:p>
    <w:p w:rsidR="003204DF" w:rsidRDefault="00D067D8">
      <w:pPr>
        <w:pStyle w:val="a3"/>
        <w:tabs>
          <w:tab w:val="left" w:pos="2304"/>
          <w:tab w:val="left" w:pos="2650"/>
          <w:tab w:val="left" w:pos="3553"/>
          <w:tab w:val="left" w:pos="4590"/>
          <w:tab w:val="left" w:pos="5301"/>
          <w:tab w:val="left" w:pos="6136"/>
          <w:tab w:val="left" w:pos="7361"/>
          <w:tab w:val="left" w:pos="7817"/>
          <w:tab w:val="left" w:pos="9210"/>
        </w:tabs>
        <w:spacing w:before="4"/>
        <w:ind w:right="698" w:firstLine="710"/>
        <w:jc w:val="left"/>
      </w:pPr>
      <w:r>
        <w:rPr>
          <w:w w:val="95"/>
        </w:rPr>
        <w:t>Данный</w:t>
      </w:r>
      <w:r>
        <w:rPr>
          <w:spacing w:val="44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47"/>
          <w:w w:val="95"/>
        </w:rPr>
        <w:t xml:space="preserve"> </w:t>
      </w:r>
      <w:r>
        <w:rPr>
          <w:w w:val="95"/>
        </w:rPr>
        <w:t>самоуправления</w:t>
      </w:r>
      <w:r>
        <w:rPr>
          <w:spacing w:val="90"/>
        </w:rPr>
        <w:t xml:space="preserve"> </w:t>
      </w:r>
      <w:r>
        <w:rPr>
          <w:w w:val="95"/>
        </w:rPr>
        <w:t>дает</w:t>
      </w:r>
      <w:r>
        <w:rPr>
          <w:spacing w:val="41"/>
          <w:w w:val="95"/>
        </w:rPr>
        <w:t xml:space="preserve"> </w:t>
      </w:r>
      <w:r>
        <w:rPr>
          <w:w w:val="95"/>
        </w:rPr>
        <w:t>обучающимся</w:t>
      </w:r>
      <w:r>
        <w:rPr>
          <w:w w:val="95"/>
        </w:rPr>
        <w:tab/>
      </w:r>
      <w:r>
        <w:t>возможность</w:t>
      </w:r>
      <w:r>
        <w:rPr>
          <w:spacing w:val="-13"/>
        </w:rPr>
        <w:t xml:space="preserve"> </w:t>
      </w:r>
      <w:r>
        <w:t>раскрыть</w:t>
      </w:r>
      <w:r>
        <w:rPr>
          <w:spacing w:val="-13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rPr>
          <w:w w:val="95"/>
        </w:rPr>
        <w:t>личностные</w:t>
      </w:r>
      <w:r>
        <w:rPr>
          <w:spacing w:val="62"/>
        </w:rPr>
        <w:t xml:space="preserve"> </w:t>
      </w:r>
      <w:r>
        <w:rPr>
          <w:w w:val="95"/>
        </w:rPr>
        <w:t>качества,</w:t>
      </w:r>
      <w:r>
        <w:rPr>
          <w:spacing w:val="65"/>
        </w:rPr>
        <w:t xml:space="preserve"> </w:t>
      </w:r>
      <w:r>
        <w:rPr>
          <w:w w:val="95"/>
        </w:rPr>
        <w:t>получить</w:t>
      </w:r>
      <w:r>
        <w:rPr>
          <w:w w:val="95"/>
        </w:rPr>
        <w:tab/>
      </w:r>
      <w:r>
        <w:t>опыт 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дел, 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событий</w:t>
      </w:r>
      <w:r>
        <w:rPr>
          <w:spacing w:val="122"/>
        </w:rPr>
        <w:t xml:space="preserve"> </w:t>
      </w:r>
      <w:r>
        <w:t>класса.</w:t>
      </w:r>
      <w:r>
        <w:tab/>
        <w:t>Для формирования и развития лидерских качеств, управленческих</w:t>
      </w:r>
      <w:r>
        <w:rPr>
          <w:spacing w:val="1"/>
        </w:rPr>
        <w:t xml:space="preserve"> </w:t>
      </w:r>
      <w:r>
        <w:t>компетенций,</w:t>
      </w:r>
      <w:r>
        <w:tab/>
        <w:t>освоения</w:t>
      </w:r>
      <w:r>
        <w:tab/>
        <w:t>эффективных</w:t>
      </w:r>
      <w:r>
        <w:tab/>
        <w:t>форм</w:t>
      </w:r>
      <w:r>
        <w:tab/>
        <w:t>организации</w:t>
      </w:r>
      <w:r>
        <w:tab/>
        <w:t>классного</w:t>
      </w:r>
      <w:r>
        <w:tab/>
      </w:r>
      <w:r>
        <w:rPr>
          <w:spacing w:val="-1"/>
        </w:rPr>
        <w:t>коллекти</w:t>
      </w:r>
      <w:r>
        <w:rPr>
          <w:spacing w:val="-1"/>
        </w:rPr>
        <w:t>ва</w:t>
      </w:r>
      <w:r>
        <w:rPr>
          <w:spacing w:val="-62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учеба</w:t>
      </w:r>
      <w:r>
        <w:rPr>
          <w:spacing w:val="17"/>
        </w:rPr>
        <w:t xml:space="preserve"> </w:t>
      </w:r>
      <w:r>
        <w:t>актива</w:t>
      </w:r>
      <w:r>
        <w:rPr>
          <w:spacing w:val="17"/>
        </w:rPr>
        <w:t xml:space="preserve"> </w:t>
      </w:r>
      <w:r>
        <w:t>школы,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которую</w:t>
      </w:r>
      <w:r>
        <w:rPr>
          <w:spacing w:val="58"/>
        </w:rPr>
        <w:t xml:space="preserve"> </w:t>
      </w:r>
      <w:r>
        <w:t>приглашаются</w:t>
      </w:r>
      <w:r>
        <w:rPr>
          <w:spacing w:val="-1"/>
        </w:rPr>
        <w:t xml:space="preserve"> </w:t>
      </w:r>
      <w:r>
        <w:t>лидеры всех классов.</w:t>
      </w:r>
    </w:p>
    <w:p w:rsidR="003204DF" w:rsidRDefault="00D067D8">
      <w:pPr>
        <w:pStyle w:val="a3"/>
        <w:tabs>
          <w:tab w:val="left" w:pos="4590"/>
          <w:tab w:val="left" w:pos="4715"/>
          <w:tab w:val="left" w:pos="5829"/>
          <w:tab w:val="left" w:pos="6837"/>
          <w:tab w:val="left" w:pos="7361"/>
          <w:tab w:val="left" w:pos="8216"/>
          <w:tab w:val="left" w:pos="8283"/>
          <w:tab w:val="left" w:pos="8413"/>
          <w:tab w:val="left" w:pos="9015"/>
          <w:tab w:val="left" w:pos="10194"/>
          <w:tab w:val="left" w:pos="10319"/>
        </w:tabs>
        <w:ind w:right="698"/>
        <w:jc w:val="left"/>
      </w:pPr>
      <w:r>
        <w:t>На</w:t>
      </w:r>
      <w:r>
        <w:rPr>
          <w:spacing w:val="7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самоуправления</w:t>
      </w:r>
      <w:r>
        <w:rPr>
          <w:spacing w:val="74"/>
        </w:rPr>
        <w:t xml:space="preserve"> </w:t>
      </w:r>
      <w:r>
        <w:t>решаются следующиезадачи:</w:t>
      </w:r>
      <w:r>
        <w:tab/>
      </w:r>
      <w:r>
        <w:tab/>
        <w:t>под руководством</w:t>
      </w:r>
      <w:r>
        <w:rPr>
          <w:spacing w:val="1"/>
        </w:rPr>
        <w:t xml:space="preserve"> </w:t>
      </w:r>
      <w:r>
        <w:rPr>
          <w:w w:val="95"/>
        </w:rPr>
        <w:t>классного</w:t>
      </w:r>
      <w:r>
        <w:rPr>
          <w:spacing w:val="19"/>
          <w:w w:val="95"/>
        </w:rPr>
        <w:t xml:space="preserve"> </w:t>
      </w:r>
      <w:r>
        <w:rPr>
          <w:w w:val="95"/>
        </w:rPr>
        <w:t>руководителя</w:t>
      </w:r>
      <w:r>
        <w:rPr>
          <w:spacing w:val="25"/>
          <w:w w:val="95"/>
        </w:rPr>
        <w:t xml:space="preserve"> </w:t>
      </w:r>
      <w:r>
        <w:rPr>
          <w:w w:val="95"/>
        </w:rPr>
        <w:t>создается</w:t>
      </w:r>
      <w:r>
        <w:rPr>
          <w:w w:val="95"/>
        </w:rPr>
        <w:tab/>
      </w:r>
      <w:r>
        <w:t>модель</w:t>
      </w:r>
      <w:r>
        <w:tab/>
        <w:t>самостоятельной</w:t>
      </w:r>
      <w:r>
        <w:tab/>
        <w:t>деятельности</w:t>
      </w:r>
      <w:r>
        <w:tab/>
      </w:r>
      <w:r>
        <w:rPr>
          <w:spacing w:val="-4"/>
        </w:rPr>
        <w:t>по</w:t>
      </w:r>
      <w:r>
        <w:rPr>
          <w:spacing w:val="-62"/>
        </w:rPr>
        <w:t xml:space="preserve"> </w:t>
      </w:r>
      <w:r>
        <w:t>реализации</w:t>
      </w:r>
      <w:r>
        <w:rPr>
          <w:spacing w:val="69"/>
        </w:rPr>
        <w:t xml:space="preserve"> </w:t>
      </w:r>
      <w:r>
        <w:t>инициатив</w:t>
      </w:r>
      <w:r>
        <w:rPr>
          <w:spacing w:val="69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условия</w:t>
      </w:r>
      <w:r>
        <w:tab/>
        <w:t>для</w:t>
      </w:r>
      <w:r>
        <w:tab/>
      </w:r>
      <w:r>
        <w:tab/>
      </w:r>
      <w:r>
        <w:tab/>
        <w:t>выявления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реализации</w:t>
      </w:r>
      <w:r>
        <w:rPr>
          <w:spacing w:val="34"/>
          <w:w w:val="95"/>
        </w:rPr>
        <w:t xml:space="preserve"> </w:t>
      </w:r>
      <w:r>
        <w:rPr>
          <w:w w:val="95"/>
        </w:rPr>
        <w:t>творческого</w:t>
      </w:r>
      <w:r>
        <w:rPr>
          <w:spacing w:val="17"/>
          <w:w w:val="95"/>
        </w:rPr>
        <w:t xml:space="preserve"> </w:t>
      </w:r>
      <w:r>
        <w:rPr>
          <w:w w:val="95"/>
        </w:rPr>
        <w:t>потенциала</w:t>
      </w:r>
      <w:r>
        <w:rPr>
          <w:w w:val="95"/>
        </w:rPr>
        <w:tab/>
      </w:r>
      <w:r>
        <w:rPr>
          <w:w w:val="95"/>
        </w:rPr>
        <w:tab/>
      </w:r>
      <w:r>
        <w:t>обучающихся;</w:t>
      </w:r>
      <w:r>
        <w:tab/>
        <w:t>воспитывается</w:t>
      </w:r>
      <w:r>
        <w:tab/>
        <w:t>личная</w:t>
      </w:r>
      <w:r>
        <w:tab/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коллективная 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порученных</w:t>
      </w:r>
      <w:r>
        <w:rPr>
          <w:spacing w:val="-1"/>
        </w:rPr>
        <w:t xml:space="preserve"> </w:t>
      </w:r>
      <w:r>
        <w:t>дел.</w:t>
      </w:r>
    </w:p>
    <w:p w:rsidR="003204DF" w:rsidRDefault="00D067D8">
      <w:pPr>
        <w:pStyle w:val="a3"/>
        <w:ind w:right="697" w:firstLine="706"/>
      </w:pPr>
      <w:r>
        <w:t>При организации классного уровня самоуправления решаются следующие задачи:</w:t>
      </w:r>
      <w:r>
        <w:rPr>
          <w:spacing w:val="-62"/>
        </w:rPr>
        <w:t xml:space="preserve"> </w:t>
      </w:r>
      <w:r>
        <w:t>п</w:t>
      </w:r>
      <w:r>
        <w:t>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общеклассных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66"/>
        </w:rPr>
        <w:t xml:space="preserve"> </w:t>
      </w:r>
      <w:r>
        <w:t>акций;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время;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кандидатур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награждения;</w:t>
      </w:r>
    </w:p>
    <w:p w:rsidR="003204DF" w:rsidRDefault="00D067D8">
      <w:pPr>
        <w:pStyle w:val="a3"/>
        <w:spacing w:before="61"/>
      </w:pPr>
      <w:r>
        <w:t>отчетность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сборе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школы.</w:t>
      </w:r>
    </w:p>
    <w:p w:rsidR="003204DF" w:rsidRDefault="00D067D8">
      <w:pPr>
        <w:pStyle w:val="3"/>
        <w:spacing w:before="8"/>
      </w:pPr>
      <w:r>
        <w:rPr>
          <w:w w:val="95"/>
        </w:rPr>
        <w:t>На</w:t>
      </w:r>
      <w:r>
        <w:rPr>
          <w:spacing w:val="25"/>
          <w:w w:val="95"/>
        </w:rPr>
        <w:t xml:space="preserve"> </w:t>
      </w:r>
      <w:r>
        <w:rPr>
          <w:w w:val="95"/>
        </w:rPr>
        <w:t>индивидуальном</w:t>
      </w:r>
      <w:r>
        <w:rPr>
          <w:spacing w:val="23"/>
          <w:w w:val="95"/>
        </w:rPr>
        <w:t xml:space="preserve"> </w:t>
      </w:r>
      <w:r>
        <w:rPr>
          <w:w w:val="95"/>
        </w:rPr>
        <w:t>уровне</w:t>
      </w:r>
    </w:p>
    <w:p w:rsidR="003204DF" w:rsidRDefault="00D067D8">
      <w:pPr>
        <w:pStyle w:val="a3"/>
        <w:ind w:right="694" w:firstLine="706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Выполняются</w:t>
      </w:r>
      <w:r>
        <w:rPr>
          <w:spacing w:val="-6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-62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внешкольных,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профильных отрядов и органов самоуправления класса и школы; участие в дежурстве по</w:t>
      </w:r>
      <w:r>
        <w:rPr>
          <w:spacing w:val="-62"/>
        </w:rPr>
        <w:t xml:space="preserve"> </w:t>
      </w:r>
      <w:r>
        <w:t>классу и школе, в трудовых акциях, посадке деревьев и саж</w:t>
      </w:r>
      <w:r>
        <w:t>енцев, разбивке цветников;</w:t>
      </w:r>
      <w:r>
        <w:rPr>
          <w:spacing w:val="1"/>
        </w:rPr>
        <w:t xml:space="preserve"> </w:t>
      </w:r>
      <w:r>
        <w:t>участие в работе Совета школы по организации соревнований, конкурсов, олимпиад,</w:t>
      </w:r>
      <w:r>
        <w:rPr>
          <w:spacing w:val="1"/>
        </w:rPr>
        <w:t xml:space="preserve"> </w:t>
      </w:r>
      <w:r>
        <w:t>конференций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</w:p>
    <w:p w:rsidR="003204DF" w:rsidRDefault="00D067D8">
      <w:pPr>
        <w:pStyle w:val="a3"/>
        <w:spacing w:before="3"/>
        <w:ind w:right="695" w:firstLine="706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</w:t>
      </w:r>
      <w:r>
        <w:t>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самоуправления, относятся: организация вечера встречи выпускников «когда ушли со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двора….»,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калейдоскоп»,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интеллектуально-спортивных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66"/>
        </w:rPr>
        <w:t xml:space="preserve"> </w:t>
      </w:r>
      <w:r>
        <w:t>праздников,</w:t>
      </w:r>
      <w:r>
        <w:rPr>
          <w:spacing w:val="6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 и встреч, выставок, проведение социа</w:t>
      </w:r>
      <w:r>
        <w:t>льных акций «Делай добро», «ЭКО-</w:t>
      </w:r>
      <w:r>
        <w:rPr>
          <w:spacing w:val="1"/>
        </w:rPr>
        <w:t xml:space="preserve"> </w:t>
      </w:r>
      <w:r>
        <w:t>мир» и</w:t>
      </w:r>
      <w:r>
        <w:rPr>
          <w:spacing w:val="2"/>
        </w:rPr>
        <w:t xml:space="preserve"> </w:t>
      </w:r>
      <w:r>
        <w:t>др.</w:t>
      </w:r>
    </w:p>
    <w:p w:rsidR="003204DF" w:rsidRDefault="00D067D8">
      <w:pPr>
        <w:pStyle w:val="1"/>
        <w:spacing w:before="6"/>
        <w:ind w:right="165"/>
        <w:jc w:val="center"/>
      </w:pPr>
      <w:r>
        <w:t>Модуль</w:t>
      </w:r>
      <w:r>
        <w:rPr>
          <w:spacing w:val="16"/>
        </w:rPr>
        <w:t xml:space="preserve"> </w:t>
      </w:r>
      <w:r>
        <w:t>«Профориентация»</w:t>
      </w:r>
    </w:p>
    <w:p w:rsidR="003204DF" w:rsidRDefault="00D067D8">
      <w:pPr>
        <w:pStyle w:val="a3"/>
        <w:spacing w:before="3" w:line="298" w:lineRule="exact"/>
        <w:ind w:left="1239"/>
      </w:pPr>
      <w:r>
        <w:t xml:space="preserve">Совместная   </w:t>
      </w:r>
      <w:r>
        <w:rPr>
          <w:spacing w:val="12"/>
        </w:rPr>
        <w:t xml:space="preserve"> </w:t>
      </w:r>
      <w:r>
        <w:t xml:space="preserve">деятельность   </w:t>
      </w:r>
      <w:r>
        <w:rPr>
          <w:spacing w:val="7"/>
        </w:rPr>
        <w:t xml:space="preserve"> </w:t>
      </w:r>
      <w:r>
        <w:t xml:space="preserve">педагогов    </w:t>
      </w:r>
      <w:r>
        <w:rPr>
          <w:spacing w:val="5"/>
        </w:rPr>
        <w:t xml:space="preserve"> </w:t>
      </w:r>
      <w:r>
        <w:t xml:space="preserve">и    </w:t>
      </w:r>
      <w:r>
        <w:rPr>
          <w:spacing w:val="7"/>
        </w:rPr>
        <w:t xml:space="preserve"> </w:t>
      </w:r>
      <w:r>
        <w:t xml:space="preserve">школьников    </w:t>
      </w:r>
      <w:r>
        <w:rPr>
          <w:spacing w:val="8"/>
        </w:rPr>
        <w:t xml:space="preserve"> </w:t>
      </w:r>
      <w:r>
        <w:t xml:space="preserve">по   </w:t>
      </w:r>
      <w:r>
        <w:rPr>
          <w:spacing w:val="62"/>
        </w:rPr>
        <w:t xml:space="preserve"> </w:t>
      </w:r>
      <w:r>
        <w:t>направлению</w:t>
      </w:r>
    </w:p>
    <w:p w:rsidR="003204DF" w:rsidRDefault="00D067D8">
      <w:pPr>
        <w:pStyle w:val="a3"/>
        <w:ind w:right="696"/>
        <w:rPr>
          <w:i/>
        </w:rPr>
      </w:pPr>
      <w:r>
        <w:t>«Профориентация» в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  <w:r>
        <w:t xml:space="preserve"> включает в себя профессиональное 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педагога и ребенка – подготовить школьника к осознанному выбору своей будущей</w:t>
      </w:r>
      <w:r>
        <w:rPr>
          <w:spacing w:val="1"/>
        </w:rPr>
        <w:t xml:space="preserve"> </w:t>
      </w:r>
      <w:r>
        <w:t>профессиональной деятельности</w:t>
      </w:r>
      <w:r>
        <w:t>. Создавая профориентационно значимые проблемные</w:t>
      </w:r>
      <w:r>
        <w:rPr>
          <w:spacing w:val="1"/>
        </w:rPr>
        <w:t xml:space="preserve"> </w:t>
      </w:r>
      <w:r>
        <w:t>ситуации, формирующие готовность школьника к выбору, педагог актуализирует его</w:t>
      </w:r>
      <w:r>
        <w:rPr>
          <w:spacing w:val="1"/>
        </w:rPr>
        <w:t xml:space="preserve"> </w:t>
      </w:r>
      <w:r>
        <w:t>профессиональное самоопределение, позитивный взгляд на труд в 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образовательно-профессионального</w:t>
      </w:r>
      <w:r>
        <w:rPr>
          <w:spacing w:val="-1"/>
        </w:rPr>
        <w:t xml:space="preserve"> </w:t>
      </w:r>
      <w:r>
        <w:t>маршрута. Эта</w:t>
      </w:r>
      <w:r>
        <w:rPr>
          <w:spacing w:val="-1"/>
        </w:rPr>
        <w:t xml:space="preserve"> </w:t>
      </w:r>
      <w:r>
        <w:t>работа осуществляется</w:t>
      </w:r>
      <w:r>
        <w:rPr>
          <w:spacing w:val="-6"/>
        </w:rPr>
        <w:t xml:space="preserve"> </w:t>
      </w:r>
      <w:r>
        <w:t>через</w:t>
      </w:r>
      <w:r>
        <w:rPr>
          <w:i/>
        </w:rPr>
        <w:t>:</w:t>
      </w:r>
    </w:p>
    <w:p w:rsidR="003204DF" w:rsidRDefault="00D067D8">
      <w:pPr>
        <w:pStyle w:val="a3"/>
        <w:spacing w:line="298" w:lineRule="exact"/>
      </w:pPr>
      <w:r>
        <w:t>-освоение</w:t>
      </w:r>
      <w:r>
        <w:rPr>
          <w:spacing w:val="42"/>
        </w:rPr>
        <w:t xml:space="preserve"> </w:t>
      </w:r>
      <w:r>
        <w:t>школьниками</w:t>
      </w:r>
      <w:r>
        <w:rPr>
          <w:spacing w:val="42"/>
        </w:rPr>
        <w:t xml:space="preserve"> </w:t>
      </w:r>
      <w:r>
        <w:t>курсов</w:t>
      </w:r>
      <w:r>
        <w:rPr>
          <w:spacing w:val="39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(«Профориента</w:t>
      </w:r>
      <w:r>
        <w:t>ционный</w:t>
      </w:r>
      <w:r>
        <w:t xml:space="preserve"> минимум</w:t>
      </w:r>
      <w:r>
        <w:t>»</w:t>
      </w:r>
      <w:r>
        <w:t>)</w:t>
      </w:r>
      <w:r>
        <w:t>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rPr>
          <w:w w:val="95"/>
        </w:rPr>
        <w:t>программ</w:t>
      </w:r>
      <w:r>
        <w:rPr>
          <w:spacing w:val="126"/>
        </w:rPr>
        <w:t xml:space="preserve"> </w:t>
      </w:r>
      <w:r>
        <w:rPr>
          <w:spacing w:val="15"/>
          <w:w w:val="95"/>
          <w:highlight w:val="yellow"/>
        </w:rPr>
        <w:t>(«</w:t>
      </w:r>
      <w:r>
        <w:rPr>
          <w:spacing w:val="-22"/>
          <w:w w:val="95"/>
          <w:highlight w:val="yellow"/>
        </w:rPr>
        <w:t xml:space="preserve"> </w:t>
      </w:r>
      <w:r>
        <w:rPr>
          <w:spacing w:val="23"/>
          <w:w w:val="95"/>
          <w:highlight w:val="yellow"/>
        </w:rPr>
        <w:t>Юные</w:t>
      </w:r>
      <w:r>
        <w:rPr>
          <w:spacing w:val="166"/>
          <w:highlight w:val="yellow"/>
        </w:rPr>
        <w:t xml:space="preserve"> </w:t>
      </w:r>
      <w:r>
        <w:rPr>
          <w:spacing w:val="25"/>
          <w:w w:val="95"/>
          <w:highlight w:val="yellow"/>
        </w:rPr>
        <w:t>друзья</w:t>
      </w:r>
      <w:r>
        <w:rPr>
          <w:spacing w:val="165"/>
          <w:highlight w:val="yellow"/>
        </w:rPr>
        <w:t xml:space="preserve"> </w:t>
      </w:r>
      <w:r>
        <w:rPr>
          <w:spacing w:val="27"/>
          <w:w w:val="95"/>
          <w:highlight w:val="yellow"/>
        </w:rPr>
        <w:t>полиции»,</w:t>
      </w:r>
      <w:r>
        <w:rPr>
          <w:spacing w:val="166"/>
          <w:highlight w:val="yellow"/>
        </w:rPr>
        <w:t xml:space="preserve"> </w:t>
      </w:r>
      <w:r>
        <w:rPr>
          <w:w w:val="95"/>
          <w:highlight w:val="yellow"/>
        </w:rPr>
        <w:lastRenderedPageBreak/>
        <w:t>«</w:t>
      </w:r>
      <w:r>
        <w:rPr>
          <w:spacing w:val="-22"/>
          <w:w w:val="95"/>
          <w:highlight w:val="yellow"/>
        </w:rPr>
        <w:t xml:space="preserve"> </w:t>
      </w:r>
      <w:r>
        <w:rPr>
          <w:spacing w:val="24"/>
          <w:w w:val="95"/>
          <w:highlight w:val="yellow"/>
        </w:rPr>
        <w:t>ЮИД»,</w:t>
      </w:r>
      <w:r>
        <w:rPr>
          <w:spacing w:val="166"/>
          <w:highlight w:val="yellow"/>
        </w:rPr>
        <w:t xml:space="preserve"> </w:t>
      </w:r>
      <w:r>
        <w:rPr>
          <w:w w:val="95"/>
          <w:highlight w:val="yellow"/>
        </w:rPr>
        <w:t>«</w:t>
      </w:r>
      <w:r>
        <w:rPr>
          <w:spacing w:val="-22"/>
          <w:w w:val="95"/>
          <w:highlight w:val="yellow"/>
        </w:rPr>
        <w:t xml:space="preserve"> </w:t>
      </w:r>
      <w:r>
        <w:rPr>
          <w:spacing w:val="27"/>
          <w:w w:val="95"/>
          <w:highlight w:val="yellow"/>
        </w:rPr>
        <w:t>Любзик»,</w:t>
      </w:r>
      <w:r>
        <w:rPr>
          <w:spacing w:val="165"/>
          <w:highlight w:val="yellow"/>
        </w:rPr>
        <w:t xml:space="preserve"> </w:t>
      </w:r>
      <w:r>
        <w:rPr>
          <w:w w:val="95"/>
          <w:highlight w:val="yellow"/>
        </w:rPr>
        <w:t>«</w:t>
      </w:r>
      <w:r>
        <w:rPr>
          <w:spacing w:val="-21"/>
          <w:w w:val="95"/>
          <w:highlight w:val="yellow"/>
        </w:rPr>
        <w:t xml:space="preserve"> </w:t>
      </w:r>
      <w:r>
        <w:rPr>
          <w:spacing w:val="23"/>
          <w:w w:val="95"/>
          <w:highlight w:val="yellow"/>
        </w:rPr>
        <w:t>Юные</w:t>
      </w:r>
      <w:r>
        <w:rPr>
          <w:spacing w:val="165"/>
          <w:highlight w:val="yellow"/>
        </w:rPr>
        <w:t xml:space="preserve"> </w:t>
      </w:r>
      <w:r>
        <w:rPr>
          <w:spacing w:val="27"/>
          <w:w w:val="95"/>
          <w:highlight w:val="yellow"/>
        </w:rPr>
        <w:t>экологи»,</w:t>
      </w:r>
      <w:r>
        <w:rPr>
          <w:spacing w:val="-34"/>
          <w:highlight w:val="yellow"/>
        </w:rPr>
        <w:t xml:space="preserve"> </w:t>
      </w:r>
      <w:r>
        <w:rPr>
          <w:highlight w:val="yellow"/>
        </w:rPr>
        <w:t>«</w:t>
      </w:r>
      <w:r>
        <w:rPr>
          <w:spacing w:val="-34"/>
          <w:highlight w:val="yellow"/>
        </w:rPr>
        <w:t xml:space="preserve"> </w:t>
      </w:r>
      <w:r>
        <w:rPr>
          <w:spacing w:val="23"/>
          <w:highlight w:val="yellow"/>
        </w:rPr>
        <w:t>Юные</w:t>
      </w:r>
      <w:r>
        <w:rPr>
          <w:spacing w:val="62"/>
          <w:highlight w:val="yellow"/>
        </w:rPr>
        <w:t xml:space="preserve"> </w:t>
      </w:r>
      <w:r>
        <w:rPr>
          <w:spacing w:val="27"/>
          <w:highlight w:val="yellow"/>
        </w:rPr>
        <w:t>пожарные»</w:t>
      </w:r>
      <w:r>
        <w:rPr>
          <w:spacing w:val="62"/>
          <w:highlight w:val="yellow"/>
        </w:rPr>
        <w:t xml:space="preserve"> </w:t>
      </w:r>
      <w:r>
        <w:rPr>
          <w:highlight w:val="yellow"/>
        </w:rPr>
        <w:t>«</w:t>
      </w:r>
      <w:r>
        <w:rPr>
          <w:spacing w:val="-34"/>
          <w:highlight w:val="yellow"/>
        </w:rPr>
        <w:t xml:space="preserve"> </w:t>
      </w:r>
      <w:r>
        <w:rPr>
          <w:spacing w:val="25"/>
          <w:highlight w:val="yellow"/>
        </w:rPr>
        <w:t>ШСК»)</w:t>
      </w:r>
      <w:r>
        <w:rPr>
          <w:spacing w:val="25"/>
        </w:rPr>
        <w:t>;</w:t>
      </w:r>
    </w:p>
    <w:p w:rsidR="003204DF" w:rsidRDefault="00D067D8">
      <w:pPr>
        <w:pStyle w:val="a3"/>
        <w:spacing w:line="242" w:lineRule="auto"/>
        <w:ind w:right="696"/>
      </w:pPr>
      <w:r>
        <w:t>-циклы профориентационных часов общения, направленных на подготовку школьника к</w:t>
      </w:r>
      <w:r>
        <w:rPr>
          <w:spacing w:val="-62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будущего;</w:t>
      </w:r>
    </w:p>
    <w:p w:rsidR="003204DF" w:rsidRDefault="00D067D8">
      <w:pPr>
        <w:pStyle w:val="a3"/>
        <w:ind w:right="702"/>
      </w:pPr>
      <w:r>
        <w:t>-профориентационные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(ситуаций, в которых необходимо принять решение, занять определенную позицию),</w:t>
      </w:r>
      <w:r>
        <w:rPr>
          <w:spacing w:val="1"/>
        </w:rPr>
        <w:t xml:space="preserve"> </w:t>
      </w:r>
      <w:r>
        <w:t xml:space="preserve">расширяющие знания школьников о типах профессий, о способах выбора </w:t>
      </w:r>
      <w:r>
        <w:t>профессий, о</w:t>
      </w:r>
      <w:r>
        <w:rPr>
          <w:spacing w:val="1"/>
        </w:rPr>
        <w:t xml:space="preserve"> </w:t>
      </w:r>
      <w:r>
        <w:t>достоинствах и недостатках той или иной интересной школьникам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3204DF" w:rsidRDefault="00D067D8">
      <w:pPr>
        <w:pStyle w:val="a3"/>
        <w:ind w:right="696"/>
      </w:pPr>
      <w:r>
        <w:t>-профориентационные практики: профессиональные пробы, где школьники узнают на</w:t>
      </w:r>
      <w:r>
        <w:rPr>
          <w:spacing w:val="1"/>
        </w:rPr>
        <w:t xml:space="preserve"> </w:t>
      </w:r>
      <w:r>
        <w:t>практике, в чем заключается деятельность специалиста по выбранной профес</w:t>
      </w:r>
      <w:r>
        <w:t>сии; 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попробуют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62"/>
        </w:rPr>
        <w:t xml:space="preserve"> </w:t>
      </w:r>
      <w:r>
        <w:t>профессиональной роли;</w:t>
      </w:r>
      <w:r>
        <w:rPr>
          <w:spacing w:val="-1"/>
        </w:rPr>
        <w:t xml:space="preserve"> </w:t>
      </w:r>
      <w:r>
        <w:t>мастер-классы с участием</w:t>
      </w:r>
      <w:r>
        <w:rPr>
          <w:spacing w:val="1"/>
        </w:rPr>
        <w:t xml:space="preserve"> </w:t>
      </w:r>
      <w:r>
        <w:t>профессионалов;</w:t>
      </w:r>
    </w:p>
    <w:p w:rsidR="003204DF" w:rsidRDefault="00D067D8">
      <w:pPr>
        <w:pStyle w:val="a3"/>
        <w:spacing w:line="288" w:lineRule="auto"/>
        <w:ind w:right="731"/>
      </w:pPr>
      <w:r>
        <w:t>-посещение профориентационных выставок, ярмарок профессий, профориентационных</w:t>
      </w:r>
      <w:r>
        <w:rPr>
          <w:spacing w:val="1"/>
        </w:rPr>
        <w:t xml:space="preserve"> </w:t>
      </w:r>
      <w:r>
        <w:t>лагерей,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дв</w:t>
      </w:r>
      <w:r>
        <w:t>ерей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заведениях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вузах;</w:t>
      </w:r>
    </w:p>
    <w:p w:rsidR="003204DF" w:rsidRDefault="00D067D8">
      <w:pPr>
        <w:pStyle w:val="a3"/>
        <w:spacing w:line="244" w:lineRule="exact"/>
      </w:pPr>
      <w:r>
        <w:t>-экскурсии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предприятия</w:t>
      </w:r>
      <w:r>
        <w:rPr>
          <w:spacing w:val="55"/>
        </w:rPr>
        <w:t xml:space="preserve"> </w:t>
      </w:r>
      <w:r>
        <w:t>района,</w:t>
      </w:r>
      <w:r>
        <w:rPr>
          <w:spacing w:val="54"/>
        </w:rPr>
        <w:t xml:space="preserve"> </w:t>
      </w:r>
      <w:r>
        <w:t>дающие</w:t>
      </w:r>
      <w:r>
        <w:rPr>
          <w:spacing w:val="55"/>
        </w:rPr>
        <w:t xml:space="preserve"> </w:t>
      </w:r>
      <w:r>
        <w:t>школьникам</w:t>
      </w:r>
      <w:r>
        <w:rPr>
          <w:spacing w:val="55"/>
        </w:rPr>
        <w:t xml:space="preserve"> </w:t>
      </w:r>
      <w:r>
        <w:t>начальные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</w:t>
      </w:r>
    </w:p>
    <w:p w:rsidR="003204DF" w:rsidRDefault="00D067D8">
      <w:pPr>
        <w:pStyle w:val="a3"/>
        <w:spacing w:before="1" w:line="298" w:lineRule="exact"/>
        <w:jc w:val="left"/>
      </w:pPr>
      <w:r>
        <w:t>существующих</w:t>
      </w:r>
      <w:r>
        <w:rPr>
          <w:spacing w:val="-6"/>
        </w:rPr>
        <w:t xml:space="preserve"> </w:t>
      </w:r>
      <w:r>
        <w:t>профессиях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представляющих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профессии;</w:t>
      </w:r>
    </w:p>
    <w:p w:rsidR="003204DF" w:rsidRDefault="00D067D8">
      <w:pPr>
        <w:pStyle w:val="a3"/>
        <w:spacing w:line="298" w:lineRule="exact"/>
        <w:jc w:val="left"/>
      </w:pPr>
      <w:r>
        <w:t>-родительские</w:t>
      </w:r>
      <w:r>
        <w:rPr>
          <w:spacing w:val="-3"/>
        </w:rPr>
        <w:t xml:space="preserve"> </w:t>
      </w:r>
      <w:r>
        <w:t>собрания;</w:t>
      </w:r>
    </w:p>
    <w:p w:rsidR="003204DF" w:rsidRDefault="00D067D8">
      <w:pPr>
        <w:pStyle w:val="a3"/>
        <w:spacing w:line="298" w:lineRule="exact"/>
        <w:jc w:val="left"/>
      </w:pPr>
      <w:r>
        <w:rPr>
          <w:w w:val="95"/>
        </w:rPr>
        <w:t>-встречи</w:t>
      </w:r>
      <w:r>
        <w:rPr>
          <w:spacing w:val="31"/>
          <w:w w:val="95"/>
        </w:rPr>
        <w:t xml:space="preserve"> </w:t>
      </w:r>
      <w:r>
        <w:rPr>
          <w:w w:val="95"/>
        </w:rPr>
        <w:t>с</w:t>
      </w:r>
      <w:r>
        <w:rPr>
          <w:spacing w:val="23"/>
          <w:w w:val="95"/>
        </w:rPr>
        <w:t xml:space="preserve"> </w:t>
      </w:r>
      <w:r>
        <w:rPr>
          <w:w w:val="95"/>
        </w:rPr>
        <w:t>носителями</w:t>
      </w:r>
      <w:r>
        <w:rPr>
          <w:spacing w:val="27"/>
          <w:w w:val="95"/>
        </w:rPr>
        <w:t xml:space="preserve"> </w:t>
      </w:r>
      <w:r>
        <w:rPr>
          <w:w w:val="95"/>
        </w:rPr>
        <w:t>профессий</w:t>
      </w:r>
      <w:r>
        <w:rPr>
          <w:spacing w:val="35"/>
          <w:w w:val="95"/>
        </w:rPr>
        <w:t xml:space="preserve"> </w:t>
      </w:r>
      <w:r>
        <w:rPr>
          <w:w w:val="95"/>
        </w:rPr>
        <w:t>(очные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онлайн);</w:t>
      </w:r>
    </w:p>
    <w:p w:rsidR="003204DF" w:rsidRDefault="00D067D8">
      <w:pPr>
        <w:pStyle w:val="a3"/>
        <w:ind w:right="700"/>
      </w:pPr>
      <w:r>
        <w:t>-индивидуальные консультации психолога для школьников и их родителей по 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выбора ими</w:t>
      </w:r>
      <w:r>
        <w:rPr>
          <w:spacing w:val="1"/>
        </w:rPr>
        <w:t xml:space="preserve"> </w:t>
      </w:r>
      <w:r>
        <w:t>профессии;</w:t>
      </w:r>
    </w:p>
    <w:p w:rsidR="003204DF" w:rsidRDefault="00D067D8">
      <w:pPr>
        <w:pStyle w:val="a3"/>
      </w:pPr>
      <w:r>
        <w:rPr>
          <w:w w:val="95"/>
        </w:rPr>
        <w:t>-участие</w:t>
      </w:r>
      <w:r>
        <w:rPr>
          <w:spacing w:val="36"/>
          <w:w w:val="95"/>
        </w:rPr>
        <w:t xml:space="preserve"> </w:t>
      </w: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проектной</w:t>
      </w:r>
      <w:r>
        <w:rPr>
          <w:spacing w:val="36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38"/>
          <w:w w:val="95"/>
        </w:rPr>
        <w:t xml:space="preserve"> </w:t>
      </w:r>
      <w:r>
        <w:rPr>
          <w:w w:val="95"/>
        </w:rPr>
        <w:t>участия</w:t>
      </w:r>
      <w:r>
        <w:rPr>
          <w:spacing w:val="30"/>
          <w:w w:val="95"/>
        </w:rPr>
        <w:t xml:space="preserve"> </w:t>
      </w: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научно-практических</w:t>
      </w:r>
      <w:r>
        <w:rPr>
          <w:spacing w:val="36"/>
          <w:w w:val="95"/>
        </w:rPr>
        <w:t xml:space="preserve"> </w:t>
      </w:r>
      <w:r>
        <w:rPr>
          <w:w w:val="95"/>
        </w:rPr>
        <w:t>конференциях;</w:t>
      </w:r>
    </w:p>
    <w:p w:rsidR="003204DF" w:rsidRDefault="003204DF">
      <w:pPr>
        <w:pStyle w:val="a3"/>
        <w:spacing w:before="2"/>
        <w:ind w:left="0"/>
        <w:jc w:val="left"/>
        <w:rPr>
          <w:sz w:val="32"/>
          <w:highlight w:val="yellow"/>
        </w:rPr>
      </w:pPr>
    </w:p>
    <w:p w:rsidR="003204DF" w:rsidRDefault="00D067D8">
      <w:pPr>
        <w:pStyle w:val="1"/>
        <w:spacing w:line="346" w:lineRule="exact"/>
        <w:ind w:right="163"/>
        <w:jc w:val="center"/>
        <w:rPr>
          <w:highlight w:val="yellow"/>
        </w:rPr>
      </w:pPr>
      <w:r>
        <w:rPr>
          <w:highlight w:val="yellow"/>
        </w:rPr>
        <w:t>Вариативные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модули</w:t>
      </w:r>
    </w:p>
    <w:p w:rsidR="003204DF" w:rsidRDefault="00D067D8">
      <w:pPr>
        <w:spacing w:line="343" w:lineRule="exact"/>
        <w:ind w:right="160"/>
        <w:jc w:val="center"/>
        <w:rPr>
          <w:b/>
          <w:sz w:val="31"/>
          <w:highlight w:val="yellow"/>
        </w:rPr>
      </w:pPr>
      <w:r>
        <w:rPr>
          <w:b/>
          <w:sz w:val="31"/>
          <w:highlight w:val="yellow"/>
        </w:rPr>
        <w:t>Модуль</w:t>
      </w:r>
      <w:r>
        <w:rPr>
          <w:b/>
          <w:spacing w:val="18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«Ключевые</w:t>
      </w:r>
      <w:r>
        <w:rPr>
          <w:b/>
          <w:spacing w:val="17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общешкольные</w:t>
      </w:r>
      <w:r>
        <w:rPr>
          <w:b/>
          <w:spacing w:val="20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дела»</w:t>
      </w:r>
    </w:p>
    <w:p w:rsidR="003204DF" w:rsidRDefault="00D067D8">
      <w:pPr>
        <w:pStyle w:val="a3"/>
        <w:ind w:right="706" w:firstLine="706"/>
        <w:rPr>
          <w:highlight w:val="yellow"/>
        </w:rPr>
      </w:pPr>
      <w:r>
        <w:rPr>
          <w:highlight w:val="yellow"/>
        </w:rPr>
        <w:t>Одной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из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главных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особенностей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воспитательной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системы</w:t>
      </w:r>
      <w:r>
        <w:rPr>
          <w:highlight w:val="yellow"/>
        </w:rPr>
        <w:t xml:space="preserve"> </w:t>
      </w:r>
      <w:r>
        <w:rPr>
          <w:highlight w:val="yellow"/>
        </w:rPr>
        <w:t>М</w:t>
      </w:r>
      <w:r>
        <w:rPr>
          <w:highlight w:val="yellow"/>
        </w:rPr>
        <w:t>Б</w:t>
      </w:r>
      <w:r>
        <w:rPr>
          <w:highlight w:val="yellow"/>
        </w:rPr>
        <w:t xml:space="preserve">ОУ </w:t>
      </w:r>
      <w:r>
        <w:rPr>
          <w:highlight w:val="yellow"/>
        </w:rPr>
        <w:t>«</w:t>
      </w:r>
      <w:r>
        <w:rPr>
          <w:highlight w:val="yellow"/>
        </w:rPr>
        <w:t>Ш</w:t>
      </w:r>
      <w:r>
        <w:rPr>
          <w:highlight w:val="yellow"/>
        </w:rPr>
        <w:t>кола</w:t>
      </w:r>
      <w:r>
        <w:rPr>
          <w:highlight w:val="yellow"/>
        </w:rPr>
        <w:t xml:space="preserve"> № </w:t>
      </w:r>
      <w:r>
        <w:rPr>
          <w:highlight w:val="yellow"/>
        </w:rPr>
        <w:t>2 города Дебальцево»</w:t>
      </w:r>
      <w:r>
        <w:rPr>
          <w:highlight w:val="yellow"/>
        </w:rPr>
        <w:t xml:space="preserve"> 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является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то,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что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весь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годовой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цикл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жизнедеятельности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концентрируется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вокруг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ключевых общешкольных дел. Эти дела носят комплексный характер, охватывая как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учебную, так и внеучебную сферы. В них принимают участие в той ли иной форме все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учащиеся с 1-го по </w:t>
      </w:r>
      <w:r>
        <w:rPr>
          <w:highlight w:val="yellow"/>
        </w:rPr>
        <w:t>9</w:t>
      </w:r>
      <w:r>
        <w:rPr>
          <w:highlight w:val="yellow"/>
        </w:rPr>
        <w:t xml:space="preserve">-й класс, все учителя </w:t>
      </w:r>
      <w:r>
        <w:rPr>
          <w:highlight w:val="yellow"/>
        </w:rPr>
        <w:t>школы, многие родители и выпускники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Конечно,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степень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занятости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учителей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подготовке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проведении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определяется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специальностью,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должностью,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выполняемой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общественной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нагрузкой,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41"/>
          <w:highlight w:val="yellow"/>
        </w:rPr>
        <w:t xml:space="preserve"> </w:t>
      </w:r>
      <w:r>
        <w:rPr>
          <w:highlight w:val="yellow"/>
        </w:rPr>
        <w:t>личностной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позицией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каждого.</w:t>
      </w:r>
    </w:p>
    <w:p w:rsidR="003204DF" w:rsidRDefault="00D067D8">
      <w:pPr>
        <w:pStyle w:val="a3"/>
        <w:ind w:right="704" w:firstLine="706"/>
        <w:rPr>
          <w:highlight w:val="yellow"/>
        </w:rPr>
      </w:pPr>
      <w:r>
        <w:rPr>
          <w:highlight w:val="yellow"/>
        </w:rPr>
        <w:t>Ключевые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общешкольные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дела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утверждаются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педагогическим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советом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советом обучающихся, в который входит ученический и педагогический актив школы.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Все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дела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проходят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этап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коллективного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планирования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разработки,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которых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принимают участие педагоги и дети. По итогам каждого дела провод</w:t>
      </w:r>
      <w:r>
        <w:rPr>
          <w:highlight w:val="yellow"/>
        </w:rPr>
        <w:t>ятся аналитические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разговоры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разных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уровнях.</w:t>
      </w:r>
    </w:p>
    <w:p w:rsidR="003204DF" w:rsidRDefault="00D067D8">
      <w:pPr>
        <w:rPr>
          <w:highlight w:val="yellow"/>
        </w:rPr>
        <w:sectPr w:rsidR="003204DF">
          <w:pgSz w:w="11900" w:h="16840"/>
          <w:pgMar w:top="680" w:right="140" w:bottom="540" w:left="600" w:header="0" w:footer="271" w:gutter="0"/>
          <w:cols w:space="720"/>
        </w:sectPr>
      </w:pPr>
      <w:r>
        <w:rPr>
          <w:highlight w:val="yellow"/>
        </w:rPr>
        <w:t>Основные коллективные дела в нашей школе традиционны и повторяются из года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 год. Однако каждый год меняется содержание и форма их проведения.</w:t>
      </w:r>
      <w:r>
        <w:rPr>
          <w:spacing w:val="65"/>
          <w:highlight w:val="yellow"/>
        </w:rPr>
        <w:t xml:space="preserve"> </w:t>
      </w:r>
      <w:r>
        <w:rPr>
          <w:highlight w:val="yellow"/>
        </w:rPr>
        <w:t>В рамках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четкой системы общешкольных дел каждый </w:t>
      </w:r>
      <w:r>
        <w:rPr>
          <w:highlight w:val="yellow"/>
        </w:rPr>
        <w:t>класс и педагог имеют большую свободу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выбора.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дела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стимулируют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творчество,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инициативу,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дают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возможность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для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самовыражения и класса, и ученика, и учителя. Они отражают наши педагогические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принципы и ценности. Мы стараемся проводить ключевые дела на высо</w:t>
      </w:r>
      <w:r>
        <w:rPr>
          <w:highlight w:val="yellow"/>
        </w:rPr>
        <w:t>ком идейном,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эмоциональном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организационном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уровне.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Общешкольные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дела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становятся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традициями,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которые бережно</w:t>
      </w:r>
      <w:r>
        <w:rPr>
          <w:spacing w:val="40"/>
          <w:highlight w:val="yellow"/>
        </w:rPr>
        <w:t xml:space="preserve"> </w:t>
      </w:r>
      <w:r>
        <w:rPr>
          <w:highlight w:val="yellow"/>
        </w:rPr>
        <w:t>передаются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из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поколения 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поколение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646"/>
        <w:gridCol w:w="139"/>
        <w:gridCol w:w="6955"/>
      </w:tblGrid>
      <w:tr w:rsidR="003204DF">
        <w:trPr>
          <w:trHeight w:val="546"/>
        </w:trPr>
        <w:tc>
          <w:tcPr>
            <w:tcW w:w="3081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435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lastRenderedPageBreak/>
              <w:t>Название</w:t>
            </w:r>
            <w:r>
              <w:rPr>
                <w:b/>
                <w:spacing w:val="-13"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ключевых</w:t>
            </w:r>
          </w:p>
          <w:p w:rsidR="003204DF" w:rsidRDefault="00D067D8">
            <w:pPr>
              <w:pStyle w:val="TableParagraph"/>
              <w:spacing w:line="263" w:lineRule="exact"/>
              <w:ind w:left="479"/>
              <w:rPr>
                <w:b/>
                <w:sz w:val="24"/>
                <w:highlight w:val="yellow"/>
              </w:rPr>
            </w:pPr>
            <w:r>
              <w:rPr>
                <w:b/>
                <w:w w:val="95"/>
                <w:sz w:val="24"/>
                <w:highlight w:val="yellow"/>
              </w:rPr>
              <w:t>общешкольных</w:t>
            </w:r>
            <w:r>
              <w:rPr>
                <w:b/>
                <w:spacing w:val="4"/>
                <w:w w:val="95"/>
                <w:sz w:val="24"/>
                <w:highlight w:val="yellow"/>
              </w:rPr>
              <w:t xml:space="preserve"> </w:t>
            </w:r>
            <w:r>
              <w:rPr>
                <w:b/>
                <w:w w:val="95"/>
                <w:sz w:val="24"/>
                <w:highlight w:val="yellow"/>
              </w:rPr>
              <w:t>дел</w:t>
            </w:r>
          </w:p>
        </w:tc>
        <w:tc>
          <w:tcPr>
            <w:tcW w:w="6955" w:type="dxa"/>
          </w:tcPr>
          <w:p w:rsidR="003204DF" w:rsidRDefault="00D067D8">
            <w:pPr>
              <w:pStyle w:val="TableParagraph"/>
              <w:spacing w:line="260" w:lineRule="exact"/>
              <w:ind w:left="2800" w:right="2772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Содержание</w:t>
            </w:r>
          </w:p>
        </w:tc>
      </w:tr>
      <w:tr w:rsidR="003204DF">
        <w:trPr>
          <w:trHeight w:val="278"/>
        </w:trPr>
        <w:tc>
          <w:tcPr>
            <w:tcW w:w="10036" w:type="dxa"/>
            <w:gridSpan w:val="4"/>
          </w:tcPr>
          <w:p w:rsidR="003204DF" w:rsidRDefault="00D067D8">
            <w:pPr>
              <w:pStyle w:val="TableParagraph"/>
              <w:spacing w:line="255" w:lineRule="exact"/>
              <w:ind w:left="3566" w:right="2967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pacing w:val="-1"/>
                <w:sz w:val="24"/>
                <w:highlight w:val="yellow"/>
              </w:rPr>
              <w:t>На</w:t>
            </w:r>
            <w:r>
              <w:rPr>
                <w:b/>
                <w:spacing w:val="-11"/>
                <w:sz w:val="24"/>
                <w:highlight w:val="yellow"/>
              </w:rPr>
              <w:t xml:space="preserve"> </w:t>
            </w:r>
            <w:r>
              <w:rPr>
                <w:b/>
                <w:spacing w:val="-1"/>
                <w:sz w:val="24"/>
                <w:highlight w:val="yellow"/>
              </w:rPr>
              <w:t>внешкольном</w:t>
            </w:r>
            <w:r>
              <w:rPr>
                <w:b/>
                <w:spacing w:val="-12"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уровне</w:t>
            </w:r>
          </w:p>
        </w:tc>
      </w:tr>
      <w:tr w:rsidR="003204DF">
        <w:trPr>
          <w:trHeight w:val="245"/>
        </w:trPr>
        <w:tc>
          <w:tcPr>
            <w:tcW w:w="3081" w:type="dxa"/>
            <w:gridSpan w:val="3"/>
            <w:tcBorders>
              <w:bottom w:val="nil"/>
            </w:tcBorders>
          </w:tcPr>
          <w:p w:rsidR="003204DF" w:rsidRDefault="00D067D8">
            <w:pPr>
              <w:pStyle w:val="TableParagraph"/>
              <w:spacing w:line="225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Мероприяти</w:t>
            </w:r>
          </w:p>
        </w:tc>
        <w:tc>
          <w:tcPr>
            <w:tcW w:w="6955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25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Мероприятия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направлены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объединение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усилий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педагогов,</w:t>
            </w:r>
          </w:p>
        </w:tc>
      </w:tr>
      <w:tr w:rsidR="003204DF">
        <w:trPr>
          <w:trHeight w:val="249"/>
        </w:trPr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я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,</w:t>
            </w: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885"/>
                <w:tab w:val="left" w:pos="4325"/>
              </w:tabs>
              <w:spacing w:line="230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учащихся,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родителей,</w:t>
            </w:r>
            <w:r>
              <w:rPr>
                <w:sz w:val="24"/>
                <w:highlight w:val="yellow"/>
              </w:rPr>
              <w:tab/>
              <w:t>широкой</w:t>
            </w:r>
            <w:r>
              <w:rPr>
                <w:sz w:val="24"/>
                <w:highlight w:val="yellow"/>
              </w:rPr>
              <w:tab/>
              <w:t>общественности</w:t>
            </w:r>
          </w:p>
        </w:tc>
      </w:tr>
      <w:tr w:rsidR="003204DF">
        <w:trPr>
          <w:trHeight w:val="252"/>
        </w:trPr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32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направленн</w:t>
            </w: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165"/>
                <w:tab w:val="left" w:pos="3605"/>
                <w:tab w:val="left" w:pos="5045"/>
              </w:tabs>
              <w:spacing w:line="232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благоустроить,</w:t>
            </w:r>
            <w:r>
              <w:rPr>
                <w:sz w:val="24"/>
                <w:highlight w:val="yellow"/>
              </w:rPr>
              <w:tab/>
              <w:t>эстетически</w:t>
            </w:r>
            <w:r>
              <w:rPr>
                <w:sz w:val="24"/>
                <w:highlight w:val="yellow"/>
              </w:rPr>
              <w:tab/>
              <w:t>оформить</w:t>
            </w:r>
            <w:r>
              <w:rPr>
                <w:sz w:val="24"/>
                <w:highlight w:val="yellow"/>
              </w:rPr>
              <w:tab/>
              <w:t>и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озеленить</w:t>
            </w:r>
          </w:p>
        </w:tc>
      </w:tr>
      <w:tr w:rsidR="003204DF">
        <w:trPr>
          <w:trHeight w:val="251"/>
        </w:trPr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32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ые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3605"/>
              </w:tabs>
              <w:spacing w:line="232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территорию</w:t>
            </w:r>
            <w:r>
              <w:rPr>
                <w:spacing w:val="2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школы,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создать</w:t>
            </w:r>
            <w:r>
              <w:rPr>
                <w:sz w:val="24"/>
                <w:highlight w:val="yellow"/>
              </w:rPr>
              <w:tab/>
              <w:t>единую духовную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среду,</w:t>
            </w:r>
          </w:p>
        </w:tc>
      </w:tr>
      <w:tr w:rsidR="003204DF">
        <w:trPr>
          <w:trHeight w:val="249"/>
        </w:trPr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озеленение</w:t>
            </w:r>
          </w:p>
        </w:tc>
        <w:tc>
          <w:tcPr>
            <w:tcW w:w="6955" w:type="dxa"/>
            <w:vMerge w:val="restart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34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благодаря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участию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общем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деле,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общим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интересам,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желаниям</w:t>
            </w:r>
          </w:p>
        </w:tc>
      </w:tr>
      <w:tr w:rsidR="003204DF">
        <w:trPr>
          <w:trHeight w:val="230"/>
        </w:trPr>
        <w:tc>
          <w:tcPr>
            <w:tcW w:w="3081" w:type="dxa"/>
            <w:gridSpan w:val="3"/>
            <w:vMerge w:val="restart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города,</w:t>
            </w:r>
          </w:p>
        </w:tc>
        <w:tc>
          <w:tcPr>
            <w:tcW w:w="6955" w:type="dxa"/>
            <w:vMerge/>
            <w:tcBorders>
              <w:top w:val="nil"/>
              <w:bottom w:val="nil"/>
            </w:tcBorders>
          </w:tcPr>
          <w:p w:rsidR="003204DF" w:rsidRDefault="003204DF">
            <w:pPr>
              <w:rPr>
                <w:sz w:val="2"/>
                <w:szCs w:val="2"/>
                <w:highlight w:val="yellow"/>
              </w:rPr>
            </w:pPr>
          </w:p>
        </w:tc>
      </w:tr>
      <w:tr w:rsidR="003204DF">
        <w:trPr>
          <w:trHeight w:val="245"/>
        </w:trPr>
        <w:tc>
          <w:tcPr>
            <w:tcW w:w="3081" w:type="dxa"/>
            <w:gridSpan w:val="3"/>
            <w:vMerge/>
            <w:tcBorders>
              <w:top w:val="nil"/>
              <w:bottom w:val="nil"/>
            </w:tcBorders>
          </w:tcPr>
          <w:p w:rsidR="003204DF" w:rsidRDefault="003204D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6"/>
                <w:highlight w:val="yellow"/>
              </w:rPr>
            </w:pPr>
          </w:p>
        </w:tc>
      </w:tr>
      <w:tr w:rsidR="003204DF">
        <w:trPr>
          <w:trHeight w:val="249"/>
        </w:trPr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территорий</w:t>
            </w: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  <w:highlight w:val="yellow"/>
              </w:rPr>
            </w:pPr>
          </w:p>
        </w:tc>
      </w:tr>
      <w:tr w:rsidR="003204DF">
        <w:trPr>
          <w:trHeight w:val="253"/>
        </w:trPr>
        <w:tc>
          <w:tcPr>
            <w:tcW w:w="3081" w:type="dxa"/>
            <w:gridSpan w:val="3"/>
            <w:tcBorders>
              <w:top w:val="nil"/>
            </w:tcBorders>
          </w:tcPr>
          <w:p w:rsidR="003204DF" w:rsidRDefault="00D067D8">
            <w:pPr>
              <w:pStyle w:val="TableParagraph"/>
              <w:spacing w:line="234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школы</w:t>
            </w:r>
          </w:p>
        </w:tc>
        <w:tc>
          <w:tcPr>
            <w:tcW w:w="6955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  <w:highlight w:val="yellow"/>
              </w:rPr>
            </w:pPr>
          </w:p>
        </w:tc>
      </w:tr>
      <w:tr w:rsidR="003204DF">
        <w:trPr>
          <w:trHeight w:val="264"/>
        </w:trPr>
        <w:tc>
          <w:tcPr>
            <w:tcW w:w="3081" w:type="dxa"/>
            <w:gridSpan w:val="3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639"/>
                <w:tab w:val="left" w:pos="2565"/>
              </w:tabs>
              <w:spacing w:line="244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Социальный</w:t>
            </w:r>
            <w:r>
              <w:rPr>
                <w:sz w:val="24"/>
                <w:highlight w:val="yellow"/>
              </w:rPr>
              <w:tab/>
              <w:t>проект</w:t>
            </w:r>
            <w:r>
              <w:rPr>
                <w:sz w:val="24"/>
                <w:highlight w:val="yellow"/>
              </w:rPr>
              <w:tab/>
              <w:t>эко-</w:t>
            </w:r>
          </w:p>
        </w:tc>
        <w:tc>
          <w:tcPr>
            <w:tcW w:w="6955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046"/>
                <w:tab w:val="left" w:pos="3743"/>
                <w:tab w:val="left" w:pos="5273"/>
              </w:tabs>
              <w:spacing w:line="244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Экологическое</w:t>
            </w:r>
            <w:r>
              <w:rPr>
                <w:sz w:val="24"/>
                <w:highlight w:val="yellow"/>
              </w:rPr>
              <w:tab/>
              <w:t>образование,</w:t>
            </w:r>
            <w:r>
              <w:rPr>
                <w:sz w:val="24"/>
                <w:highlight w:val="yellow"/>
              </w:rPr>
              <w:tab/>
              <w:t>воспитание</w:t>
            </w:r>
            <w:r>
              <w:rPr>
                <w:sz w:val="24"/>
                <w:highlight w:val="yellow"/>
              </w:rPr>
              <w:tab/>
              <w:t>ответственного</w:t>
            </w:r>
          </w:p>
        </w:tc>
      </w:tr>
      <w:tr w:rsidR="003204DF">
        <w:trPr>
          <w:trHeight w:val="825"/>
        </w:trPr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42"/>
              </w:tabs>
              <w:spacing w:line="263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марафон</w:t>
            </w:r>
            <w:r>
              <w:rPr>
                <w:sz w:val="24"/>
                <w:highlight w:val="yellow"/>
              </w:rPr>
              <w:tab/>
              <w:t>«Переработка»</w:t>
            </w:r>
          </w:p>
          <w:p w:rsidR="003204DF" w:rsidRDefault="00D067D8">
            <w:pPr>
              <w:pStyle w:val="TableParagraph"/>
              <w:spacing w:line="237" w:lineRule="auto"/>
              <w:ind w:right="137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«Сдай</w:t>
            </w:r>
            <w:r>
              <w:rPr>
                <w:spacing w:val="3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макулатуру</w:t>
            </w:r>
            <w:r>
              <w:rPr>
                <w:spacing w:val="2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3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спаси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дерево!»</w:t>
            </w: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37" w:lineRule="auto"/>
              <w:ind w:left="121" w:right="90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потребления,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проявление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активной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гражданской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позиции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стремление сохранить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окружающую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среду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для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последующих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поколений.</w:t>
            </w:r>
            <w:r>
              <w:rPr>
                <w:spacing w:val="5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Эко-марафон</w:t>
            </w:r>
            <w:r>
              <w:rPr>
                <w:spacing w:val="4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построен</w:t>
            </w:r>
            <w:r>
              <w:rPr>
                <w:spacing w:val="5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4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соревновательном</w:t>
            </w:r>
          </w:p>
        </w:tc>
      </w:tr>
      <w:tr w:rsidR="003204DF">
        <w:trPr>
          <w:trHeight w:val="549"/>
        </w:trPr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13"/>
                <w:tab w:val="left" w:pos="2646"/>
                <w:tab w:val="left" w:pos="4183"/>
                <w:tab w:val="left" w:pos="5566"/>
                <w:tab w:val="left" w:pos="6550"/>
              </w:tabs>
              <w:spacing w:line="232" w:lineRule="auto"/>
              <w:ind w:left="121" w:right="10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принципе</w:t>
            </w:r>
            <w:r>
              <w:rPr>
                <w:spacing w:val="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самые</w:t>
            </w:r>
            <w:r>
              <w:rPr>
                <w:spacing w:val="3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активные</w:t>
            </w:r>
            <w:r>
              <w:rPr>
                <w:spacing w:val="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семьи,</w:t>
            </w:r>
            <w:r>
              <w:rPr>
                <w:spacing w:val="3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классы</w:t>
            </w:r>
            <w:r>
              <w:rPr>
                <w:spacing w:val="3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школы</w:t>
            </w:r>
            <w:r>
              <w:rPr>
                <w:spacing w:val="5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награждаются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памятными</w:t>
            </w:r>
            <w:r>
              <w:rPr>
                <w:sz w:val="24"/>
                <w:highlight w:val="yellow"/>
              </w:rPr>
              <w:tab/>
              <w:t>призами.</w:t>
            </w:r>
            <w:r>
              <w:rPr>
                <w:sz w:val="24"/>
                <w:highlight w:val="yellow"/>
              </w:rPr>
              <w:tab/>
              <w:t>Собранная</w:t>
            </w:r>
            <w:r>
              <w:rPr>
                <w:sz w:val="24"/>
                <w:highlight w:val="yellow"/>
              </w:rPr>
              <w:tab/>
              <w:t>макулатура</w:t>
            </w:r>
            <w:r>
              <w:rPr>
                <w:sz w:val="24"/>
                <w:highlight w:val="yellow"/>
              </w:rPr>
              <w:tab/>
              <w:t>сдаётся</w:t>
            </w:r>
            <w:r>
              <w:rPr>
                <w:sz w:val="24"/>
                <w:highlight w:val="yellow"/>
              </w:rPr>
              <w:tab/>
              <w:t>на</w:t>
            </w:r>
          </w:p>
        </w:tc>
      </w:tr>
      <w:tr w:rsidR="003204DF">
        <w:trPr>
          <w:trHeight w:val="289"/>
        </w:trPr>
        <w:tc>
          <w:tcPr>
            <w:tcW w:w="3081" w:type="dxa"/>
            <w:gridSpan w:val="3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66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переработку</w:t>
            </w:r>
          </w:p>
        </w:tc>
      </w:tr>
      <w:tr w:rsidR="003204DF">
        <w:trPr>
          <w:trHeight w:val="259"/>
        </w:trPr>
        <w:tc>
          <w:tcPr>
            <w:tcW w:w="3081" w:type="dxa"/>
            <w:gridSpan w:val="3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19"/>
              </w:tabs>
              <w:spacing w:line="240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Районный</w:t>
            </w:r>
            <w:r>
              <w:rPr>
                <w:sz w:val="24"/>
                <w:highlight w:val="yellow"/>
              </w:rPr>
              <w:tab/>
              <w:t>слет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лидеров</w:t>
            </w:r>
          </w:p>
        </w:tc>
        <w:tc>
          <w:tcPr>
            <w:tcW w:w="6955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1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рамках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слета</w:t>
            </w:r>
            <w:r>
              <w:rPr>
                <w:spacing w:val="6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обсуждаются</w:t>
            </w:r>
            <w:r>
              <w:rPr>
                <w:spacing w:val="6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важные</w:t>
            </w:r>
            <w:r>
              <w:rPr>
                <w:spacing w:val="5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вопросы,</w:t>
            </w:r>
            <w:r>
              <w:rPr>
                <w:spacing w:val="6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стоящие</w:t>
            </w:r>
            <w:r>
              <w:rPr>
                <w:spacing w:val="5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пред</w:t>
            </w:r>
          </w:p>
        </w:tc>
      </w:tr>
      <w:tr w:rsidR="003204DF">
        <w:trPr>
          <w:trHeight w:val="273"/>
        </w:trPr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ученического</w:t>
            </w:r>
            <w:r>
              <w:rPr>
                <w:spacing w:val="4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самоуправен</w:t>
            </w: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активной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молодежью.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</w:t>
            </w:r>
            <w:r>
              <w:rPr>
                <w:spacing w:val="9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так</w:t>
            </w:r>
            <w:r>
              <w:rPr>
                <w:spacing w:val="9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же</w:t>
            </w:r>
            <w:r>
              <w:rPr>
                <w:spacing w:val="9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проходит</w:t>
            </w:r>
            <w:r>
              <w:rPr>
                <w:spacing w:val="9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конкурс</w:t>
            </w:r>
            <w:r>
              <w:rPr>
                <w:spacing w:val="9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лидеров</w:t>
            </w:r>
          </w:p>
        </w:tc>
      </w:tr>
      <w:tr w:rsidR="003204DF">
        <w:trPr>
          <w:trHeight w:val="273"/>
        </w:trPr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«Лидер»</w:t>
            </w: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03"/>
                <w:tab w:val="left" w:pos="3160"/>
                <w:tab w:val="left" w:pos="5153"/>
                <w:tab w:val="left" w:pos="5748"/>
                <w:tab w:val="left" w:pos="6680"/>
              </w:tabs>
              <w:spacing w:line="254" w:lineRule="exact"/>
              <w:ind w:left="12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школьного</w:t>
            </w:r>
            <w:r>
              <w:rPr>
                <w:sz w:val="24"/>
                <w:highlight w:val="yellow"/>
              </w:rPr>
              <w:tab/>
              <w:t>ученического</w:t>
            </w:r>
            <w:r>
              <w:rPr>
                <w:sz w:val="24"/>
                <w:highlight w:val="yellow"/>
              </w:rPr>
              <w:tab/>
              <w:t>самоуправления,</w:t>
            </w:r>
            <w:r>
              <w:rPr>
                <w:sz w:val="24"/>
                <w:highlight w:val="yellow"/>
              </w:rPr>
              <w:tab/>
              <w:t>где</w:t>
            </w:r>
            <w:r>
              <w:rPr>
                <w:sz w:val="24"/>
                <w:highlight w:val="yellow"/>
              </w:rPr>
              <w:tab/>
              <w:t>ребята</w:t>
            </w:r>
            <w:r>
              <w:rPr>
                <w:sz w:val="24"/>
                <w:highlight w:val="yellow"/>
              </w:rPr>
              <w:tab/>
              <w:t>–</w:t>
            </w:r>
          </w:p>
        </w:tc>
      </w:tr>
      <w:tr w:rsidR="003204DF">
        <w:trPr>
          <w:trHeight w:val="291"/>
        </w:trPr>
        <w:tc>
          <w:tcPr>
            <w:tcW w:w="3081" w:type="dxa"/>
            <w:gridSpan w:val="3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64" w:lineRule="exact"/>
              <w:ind w:left="121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активисты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смогут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продемонстрировать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свои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лидерские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качества</w:t>
            </w:r>
          </w:p>
        </w:tc>
      </w:tr>
      <w:tr w:rsidR="003204DF">
        <w:trPr>
          <w:trHeight w:val="278"/>
        </w:trPr>
        <w:tc>
          <w:tcPr>
            <w:tcW w:w="10036" w:type="dxa"/>
            <w:gridSpan w:val="4"/>
          </w:tcPr>
          <w:p w:rsidR="003204DF" w:rsidRDefault="00D067D8">
            <w:pPr>
              <w:pStyle w:val="TableParagraph"/>
              <w:spacing w:line="250" w:lineRule="exact"/>
              <w:ind w:left="3402" w:right="3364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На</w:t>
            </w:r>
            <w:r>
              <w:rPr>
                <w:b/>
                <w:spacing w:val="-12"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школьном</w:t>
            </w:r>
            <w:r>
              <w:rPr>
                <w:b/>
                <w:spacing w:val="-11"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уровне</w:t>
            </w:r>
          </w:p>
        </w:tc>
      </w:tr>
      <w:tr w:rsidR="003204DF">
        <w:trPr>
          <w:trHeight w:val="530"/>
        </w:trPr>
        <w:tc>
          <w:tcPr>
            <w:tcW w:w="1296" w:type="dxa"/>
            <w:tcBorders>
              <w:bottom w:val="nil"/>
              <w:right w:val="nil"/>
            </w:tcBorders>
          </w:tcPr>
          <w:p w:rsidR="003204DF" w:rsidRDefault="00D067D8">
            <w:pPr>
              <w:pStyle w:val="TableParagraph"/>
              <w:spacing w:line="239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Линейки</w:t>
            </w:r>
          </w:p>
          <w:p w:rsidR="003204DF" w:rsidRDefault="00D067D8">
            <w:pPr>
              <w:pStyle w:val="TableParagraph"/>
              <w:spacing w:line="271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звонок»,</w:t>
            </w:r>
          </w:p>
        </w:tc>
        <w:tc>
          <w:tcPr>
            <w:tcW w:w="1646" w:type="dxa"/>
            <w:tcBorders>
              <w:left w:val="nil"/>
              <w:bottom w:val="nil"/>
            </w:tcBorders>
          </w:tcPr>
          <w:p w:rsidR="003204DF" w:rsidRDefault="00D067D8">
            <w:pPr>
              <w:pStyle w:val="TableParagraph"/>
              <w:spacing w:line="239" w:lineRule="exact"/>
              <w:ind w:left="0" w:right="92"/>
              <w:jc w:val="righ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«Первый</w:t>
            </w:r>
          </w:p>
          <w:p w:rsidR="003204DF" w:rsidRDefault="00D067D8">
            <w:pPr>
              <w:pStyle w:val="TableParagraph"/>
              <w:spacing w:line="271" w:lineRule="exact"/>
              <w:ind w:left="0" w:right="99"/>
              <w:jc w:val="righ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«Последний</w:t>
            </w:r>
          </w:p>
        </w:tc>
        <w:tc>
          <w:tcPr>
            <w:tcW w:w="7094" w:type="dxa"/>
            <w:gridSpan w:val="2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9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Торжественная</w:t>
            </w:r>
            <w:r>
              <w:rPr>
                <w:spacing w:val="6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церемония,</w:t>
            </w:r>
            <w:r>
              <w:rPr>
                <w:spacing w:val="9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посвященная</w:t>
            </w:r>
            <w:r>
              <w:rPr>
                <w:spacing w:val="9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окончанию</w:t>
            </w:r>
            <w:r>
              <w:rPr>
                <w:spacing w:val="9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9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началу</w:t>
            </w:r>
          </w:p>
          <w:p w:rsidR="003204DF" w:rsidRDefault="00D067D8">
            <w:pPr>
              <w:pStyle w:val="TableParagraph"/>
              <w:spacing w:line="271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обучения.</w:t>
            </w:r>
            <w:r>
              <w:rPr>
                <w:spacing w:val="5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Воспитывается</w:t>
            </w:r>
            <w:r>
              <w:rPr>
                <w:spacing w:val="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уважительное</w:t>
            </w:r>
            <w:r>
              <w:rPr>
                <w:spacing w:val="6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отношения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школе,</w:t>
            </w:r>
            <w:r>
              <w:rPr>
                <w:spacing w:val="4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ее</w:t>
            </w:r>
          </w:p>
        </w:tc>
      </w:tr>
      <w:tr w:rsidR="003204DF">
        <w:trPr>
          <w:trHeight w:val="823"/>
        </w:trPr>
        <w:tc>
          <w:tcPr>
            <w:tcW w:w="1296" w:type="dxa"/>
            <w:tcBorders>
              <w:top w:val="nil"/>
              <w:bottom w:val="nil"/>
              <w:right w:val="nil"/>
            </w:tcBorders>
          </w:tcPr>
          <w:p w:rsidR="003204DF" w:rsidRDefault="00D067D8">
            <w:pPr>
              <w:pStyle w:val="TableParagraph"/>
              <w:spacing w:line="266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звонок»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7094" w:type="dxa"/>
            <w:gridSpan w:val="2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43"/>
                <w:tab w:val="left" w:pos="2757"/>
                <w:tab w:val="left" w:pos="3145"/>
                <w:tab w:val="left" w:pos="4551"/>
                <w:tab w:val="left" w:pos="5591"/>
              </w:tabs>
              <w:spacing w:line="235" w:lineRule="auto"/>
              <w:ind w:left="120" w:right="86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традициям,</w:t>
            </w:r>
            <w:r>
              <w:rPr>
                <w:sz w:val="24"/>
                <w:highlight w:val="yellow"/>
              </w:rPr>
              <w:tab/>
              <w:t>учителям</w:t>
            </w:r>
            <w:r>
              <w:rPr>
                <w:sz w:val="24"/>
                <w:highlight w:val="yellow"/>
              </w:rPr>
              <w:tab/>
              <w:t>и</w:t>
            </w:r>
            <w:r>
              <w:rPr>
                <w:sz w:val="24"/>
                <w:highlight w:val="yellow"/>
              </w:rPr>
              <w:tab/>
              <w:t>родителям,</w:t>
            </w:r>
            <w:r>
              <w:rPr>
                <w:sz w:val="24"/>
                <w:highlight w:val="yellow"/>
              </w:rPr>
              <w:tab/>
              <w:t>чувства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>причастности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подрастающего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поколения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истории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школы,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края,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Отечества,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выражение</w:t>
            </w:r>
            <w:r>
              <w:rPr>
                <w:spacing w:val="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благодарности</w:t>
            </w:r>
            <w:r>
              <w:rPr>
                <w:spacing w:val="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труду</w:t>
            </w:r>
            <w:r>
              <w:rPr>
                <w:spacing w:val="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учителя,</w:t>
            </w:r>
            <w:r>
              <w:rPr>
                <w:spacing w:val="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1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всех</w:t>
            </w:r>
            <w:r>
              <w:rPr>
                <w:spacing w:val="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сотрудников</w:t>
            </w:r>
          </w:p>
        </w:tc>
      </w:tr>
      <w:tr w:rsidR="003204DF">
        <w:trPr>
          <w:trHeight w:val="296"/>
        </w:trPr>
        <w:tc>
          <w:tcPr>
            <w:tcW w:w="1296" w:type="dxa"/>
            <w:tcBorders>
              <w:top w:val="nil"/>
              <w:right w:val="nil"/>
            </w:tcBorders>
          </w:tcPr>
          <w:p w:rsidR="003204DF" w:rsidRDefault="003204DF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646" w:type="dxa"/>
            <w:tcBorders>
              <w:top w:val="nil"/>
              <w:left w:val="nil"/>
            </w:tcBorders>
          </w:tcPr>
          <w:p w:rsidR="003204DF" w:rsidRDefault="003204DF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7094" w:type="dxa"/>
            <w:gridSpan w:val="2"/>
            <w:tcBorders>
              <w:top w:val="nil"/>
            </w:tcBorders>
          </w:tcPr>
          <w:p w:rsidR="003204DF" w:rsidRDefault="00D067D8">
            <w:pPr>
              <w:pStyle w:val="TableParagraph"/>
              <w:spacing w:line="264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школы</w:t>
            </w:r>
          </w:p>
        </w:tc>
      </w:tr>
      <w:tr w:rsidR="003204DF">
        <w:trPr>
          <w:trHeight w:val="3585"/>
        </w:trPr>
        <w:tc>
          <w:tcPr>
            <w:tcW w:w="2942" w:type="dxa"/>
            <w:gridSpan w:val="2"/>
          </w:tcPr>
          <w:p w:rsidR="003204DF" w:rsidRDefault="00D067D8">
            <w:pPr>
              <w:pStyle w:val="TableParagraph"/>
              <w:spacing w:line="255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Акция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«НЕТ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террору»</w:t>
            </w:r>
          </w:p>
        </w:tc>
        <w:tc>
          <w:tcPr>
            <w:tcW w:w="7094" w:type="dxa"/>
            <w:gridSpan w:val="2"/>
          </w:tcPr>
          <w:p w:rsidR="003204DF" w:rsidRDefault="00D067D8">
            <w:pPr>
              <w:pStyle w:val="TableParagraph"/>
              <w:tabs>
                <w:tab w:val="left" w:pos="839"/>
                <w:tab w:val="left" w:pos="1702"/>
                <w:tab w:val="left" w:pos="1914"/>
                <w:tab w:val="left" w:pos="2613"/>
                <w:tab w:val="left" w:pos="3740"/>
                <w:tab w:val="left" w:pos="4337"/>
                <w:tab w:val="left" w:pos="5166"/>
                <w:tab w:val="left" w:pos="5537"/>
                <w:tab w:val="left" w:pos="6883"/>
              </w:tabs>
              <w:ind w:left="120" w:right="79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Каждый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год</w:t>
            </w:r>
            <w:r>
              <w:rPr>
                <w:spacing w:val="3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3</w:t>
            </w:r>
            <w:r>
              <w:rPr>
                <w:spacing w:val="4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сентября</w:t>
            </w:r>
            <w:r>
              <w:rPr>
                <w:spacing w:val="3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4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нашей</w:t>
            </w:r>
            <w:r>
              <w:rPr>
                <w:spacing w:val="3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школе</w:t>
            </w:r>
            <w:r>
              <w:rPr>
                <w:spacing w:val="3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проходит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данная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акция,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формы ее проведения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каждый год меняются,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это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могут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быть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классные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часы</w:t>
            </w:r>
            <w:r>
              <w:rPr>
                <w:spacing w:val="4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или</w:t>
            </w:r>
            <w:r>
              <w:rPr>
                <w:spacing w:val="4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рисунки</w:t>
            </w:r>
            <w:r>
              <w:rPr>
                <w:spacing w:val="4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4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асфальте,</w:t>
            </w:r>
            <w:r>
              <w:rPr>
                <w:spacing w:val="4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конкурс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плакатов</w:t>
            </w:r>
            <w:r>
              <w:rPr>
                <w:spacing w:val="4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или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конкурс стихотворений «Дети против терроризма»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 т.д.,</w:t>
            </w:r>
            <w:r>
              <w:rPr>
                <w:spacing w:val="6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цель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этой</w:t>
            </w:r>
            <w:r>
              <w:rPr>
                <w:sz w:val="24"/>
                <w:highlight w:val="yellow"/>
              </w:rPr>
              <w:tab/>
              <w:t>акции</w:t>
            </w:r>
            <w:r>
              <w:rPr>
                <w:sz w:val="24"/>
                <w:highlight w:val="yellow"/>
              </w:rPr>
              <w:tab/>
              <w:t>всегда</w:t>
            </w:r>
            <w:r>
              <w:rPr>
                <w:sz w:val="24"/>
                <w:highlight w:val="yellow"/>
              </w:rPr>
              <w:tab/>
              <w:t>остается</w:t>
            </w:r>
            <w:r>
              <w:rPr>
                <w:sz w:val="24"/>
                <w:highlight w:val="yellow"/>
              </w:rPr>
              <w:tab/>
              <w:t>неизменна:</w:t>
            </w:r>
            <w:r>
              <w:rPr>
                <w:sz w:val="24"/>
                <w:highlight w:val="yellow"/>
              </w:rPr>
              <w:tab/>
              <w:t>сформировать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5"/>
                <w:sz w:val="24"/>
                <w:highlight w:val="yellow"/>
              </w:rPr>
              <w:t>у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обучающихся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представление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</w:t>
            </w:r>
            <w:r>
              <w:rPr>
                <w:spacing w:val="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терроризме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как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историческом</w:t>
            </w:r>
            <w:r>
              <w:rPr>
                <w:spacing w:val="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политическом явлении; акцентировать </w:t>
            </w:r>
            <w:r>
              <w:rPr>
                <w:sz w:val="24"/>
                <w:highlight w:val="yellow"/>
              </w:rPr>
              <w:t>внимание учащихся на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необходимости</w:t>
            </w:r>
            <w:r>
              <w:rPr>
                <w:spacing w:val="3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проявления</w:t>
            </w:r>
            <w:r>
              <w:rPr>
                <w:spacing w:val="3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бдительности</w:t>
            </w:r>
            <w:r>
              <w:rPr>
                <w:spacing w:val="3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</w:t>
            </w:r>
            <w:r>
              <w:rPr>
                <w:spacing w:val="2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целью</w:t>
            </w:r>
            <w:r>
              <w:rPr>
                <w:spacing w:val="3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профилактики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совершения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террористических</w:t>
            </w:r>
            <w:r>
              <w:rPr>
                <w:sz w:val="24"/>
                <w:highlight w:val="yellow"/>
              </w:rPr>
              <w:tab/>
              <w:t>актов;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содействовать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формированию толерантности и профилактики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межнациональной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розни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 нетерпимости; содействовать формированию чувства</w:t>
            </w:r>
          </w:p>
          <w:p w:rsidR="003204DF" w:rsidRDefault="00D067D8">
            <w:pPr>
              <w:pStyle w:val="TableParagraph"/>
              <w:spacing w:line="230" w:lineRule="auto"/>
              <w:ind w:left="120" w:right="46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милосердия</w:t>
            </w:r>
            <w:r>
              <w:rPr>
                <w:spacing w:val="4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4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жертвам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терактов;</w:t>
            </w:r>
            <w:r>
              <w:rPr>
                <w:spacing w:val="3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ознакомить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обучающихся</w:t>
            </w:r>
            <w:r>
              <w:rPr>
                <w:spacing w:val="4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основными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правилами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поведения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условиях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теракта</w:t>
            </w:r>
          </w:p>
        </w:tc>
      </w:tr>
    </w:tbl>
    <w:p w:rsidR="003204DF" w:rsidRDefault="003204DF">
      <w:pPr>
        <w:spacing w:line="230" w:lineRule="auto"/>
        <w:rPr>
          <w:sz w:val="24"/>
          <w:highlight w:val="yellow"/>
        </w:rPr>
        <w:sectPr w:rsidR="003204DF">
          <w:pgSz w:w="11900" w:h="16840"/>
          <w:pgMar w:top="1400" w:right="140" w:bottom="460" w:left="600" w:header="0" w:footer="271" w:gutter="0"/>
          <w:cols w:space="720"/>
        </w:sect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7094"/>
      </w:tblGrid>
      <w:tr w:rsidR="003204DF">
        <w:trPr>
          <w:trHeight w:val="1381"/>
        </w:trPr>
        <w:tc>
          <w:tcPr>
            <w:tcW w:w="2942" w:type="dxa"/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lastRenderedPageBreak/>
              <w:t>День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здоровья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2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этот</w:t>
            </w:r>
            <w:r>
              <w:rPr>
                <w:spacing w:val="2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день</w:t>
            </w:r>
            <w:r>
              <w:rPr>
                <w:spacing w:val="2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проходят</w:t>
            </w:r>
            <w:r>
              <w:rPr>
                <w:spacing w:val="2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спортивные</w:t>
            </w:r>
            <w:r>
              <w:rPr>
                <w:spacing w:val="2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эстафеты,</w:t>
            </w:r>
            <w:r>
              <w:rPr>
                <w:spacing w:val="2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соревнования</w:t>
            </w:r>
            <w:r>
              <w:rPr>
                <w:spacing w:val="2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различным</w:t>
            </w:r>
            <w:r>
              <w:rPr>
                <w:spacing w:val="4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видам</w:t>
            </w:r>
            <w:r>
              <w:rPr>
                <w:spacing w:val="4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спорта,</w:t>
            </w:r>
            <w:r>
              <w:rPr>
                <w:spacing w:val="4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агитпредставления</w:t>
            </w:r>
            <w:r>
              <w:rPr>
                <w:spacing w:val="4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4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тему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здоровья,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где</w:t>
            </w:r>
            <w:r>
              <w:rPr>
                <w:spacing w:val="2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участвуют</w:t>
            </w:r>
            <w:r>
              <w:rPr>
                <w:spacing w:val="2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обучающиеся,</w:t>
            </w:r>
            <w:r>
              <w:rPr>
                <w:spacing w:val="3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учители</w:t>
            </w:r>
            <w:r>
              <w:rPr>
                <w:spacing w:val="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2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родители.</w:t>
            </w:r>
            <w:r>
              <w:rPr>
                <w:spacing w:val="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Цель</w:t>
            </w:r>
            <w:r>
              <w:rPr>
                <w:spacing w:val="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данного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воспитание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поколения,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стремящегося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здоровому</w:t>
            </w:r>
          </w:p>
          <w:p w:rsidR="003204DF" w:rsidRDefault="00D067D8">
            <w:pPr>
              <w:pStyle w:val="TableParagraph"/>
              <w:spacing w:line="266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образу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жизни.</w:t>
            </w:r>
          </w:p>
        </w:tc>
      </w:tr>
      <w:tr w:rsidR="003204DF">
        <w:trPr>
          <w:trHeight w:val="4502"/>
        </w:trPr>
        <w:tc>
          <w:tcPr>
            <w:tcW w:w="2942" w:type="dxa"/>
          </w:tcPr>
          <w:p w:rsidR="003204DF" w:rsidRDefault="00D067D8">
            <w:pPr>
              <w:pStyle w:val="TableParagraph"/>
              <w:tabs>
                <w:tab w:val="left" w:pos="1175"/>
                <w:tab w:val="left" w:pos="1900"/>
              </w:tabs>
              <w:spacing w:line="242" w:lineRule="auto"/>
              <w:ind w:right="10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День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самоуправления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Школьный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3"/>
                <w:sz w:val="24"/>
                <w:highlight w:val="yellow"/>
              </w:rPr>
              <w:t>праздник</w:t>
            </w:r>
          </w:p>
          <w:p w:rsidR="003204DF" w:rsidRDefault="00D067D8">
            <w:pPr>
              <w:pStyle w:val="TableParagraph"/>
              <w:spacing w:line="271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«День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учителя»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tabs>
                <w:tab w:val="left" w:pos="1099"/>
                <w:tab w:val="left" w:pos="1429"/>
                <w:tab w:val="left" w:pos="1693"/>
                <w:tab w:val="left" w:pos="1784"/>
                <w:tab w:val="left" w:pos="1824"/>
                <w:tab w:val="left" w:pos="2048"/>
                <w:tab w:val="left" w:pos="2102"/>
                <w:tab w:val="left" w:pos="2431"/>
                <w:tab w:val="left" w:pos="2477"/>
                <w:tab w:val="left" w:pos="2538"/>
                <w:tab w:val="left" w:pos="2959"/>
                <w:tab w:val="left" w:pos="3347"/>
                <w:tab w:val="left" w:pos="3499"/>
                <w:tab w:val="left" w:pos="3750"/>
                <w:tab w:val="left" w:pos="3924"/>
                <w:tab w:val="left" w:pos="4061"/>
                <w:tab w:val="left" w:pos="4428"/>
                <w:tab w:val="left" w:pos="4559"/>
                <w:tab w:val="left" w:pos="4690"/>
                <w:tab w:val="left" w:pos="5074"/>
                <w:tab w:val="left" w:pos="5267"/>
                <w:tab w:val="left" w:pos="5550"/>
                <w:tab w:val="left" w:pos="5629"/>
                <w:tab w:val="left" w:pos="6072"/>
                <w:tab w:val="left" w:pos="6207"/>
                <w:tab w:val="left" w:pos="6263"/>
              </w:tabs>
              <w:ind w:left="120" w:right="84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День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самоуправления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является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традиционной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участия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учащихся,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как </w:t>
            </w:r>
            <w:r>
              <w:rPr>
                <w:sz w:val="24"/>
                <w:highlight w:val="yellow"/>
              </w:rPr>
              <w:t>участников образовательного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процесса, в оценке 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формировании  </w:t>
            </w:r>
            <w:r>
              <w:rPr>
                <w:spacing w:val="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основных  </w:t>
            </w:r>
            <w:r>
              <w:rPr>
                <w:spacing w:val="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направлений  </w:t>
            </w:r>
            <w:r>
              <w:rPr>
                <w:spacing w:val="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и  </w:t>
            </w:r>
            <w:r>
              <w:rPr>
                <w:spacing w:val="1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>деятельности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школы.</w:t>
            </w:r>
            <w:r>
              <w:rPr>
                <w:sz w:val="24"/>
                <w:highlight w:val="yellow"/>
              </w:rPr>
              <w:tab/>
              <w:t>Он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дает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учащимсявозможность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самовыражения,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приобретения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>навыков</w:t>
            </w:r>
            <w:r>
              <w:rPr>
                <w:spacing w:val="-1"/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>ответственной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3"/>
                <w:sz w:val="24"/>
                <w:highlight w:val="yellow"/>
              </w:rPr>
              <w:t>общественной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деятельности,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а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также</w:t>
            </w:r>
            <w:r>
              <w:rPr>
                <w:sz w:val="24"/>
                <w:highlight w:val="yellow"/>
              </w:rPr>
              <w:tab/>
              <w:t>формирован</w:t>
            </w:r>
            <w:r>
              <w:rPr>
                <w:sz w:val="24"/>
                <w:highlight w:val="yellow"/>
              </w:rPr>
              <w:t>ия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комплексной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оценки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состояния</w:t>
            </w:r>
            <w:r>
              <w:rPr>
                <w:sz w:val="24"/>
                <w:highlight w:val="yellow"/>
              </w:rPr>
              <w:tab/>
              <w:t>дел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в</w:t>
            </w:r>
            <w:r>
              <w:rPr>
                <w:sz w:val="24"/>
                <w:highlight w:val="yellow"/>
              </w:rPr>
              <w:tab/>
              <w:t>школе</w:t>
            </w:r>
            <w:r>
              <w:rPr>
                <w:sz w:val="24"/>
                <w:highlight w:val="yellow"/>
              </w:rPr>
              <w:tab/>
              <w:t>и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доведения</w:t>
            </w:r>
            <w:r>
              <w:rPr>
                <w:sz w:val="24"/>
                <w:highlight w:val="yellow"/>
              </w:rPr>
              <w:tab/>
              <w:t>ее</w:t>
            </w:r>
            <w:r>
              <w:rPr>
                <w:sz w:val="24"/>
                <w:highlight w:val="yellow"/>
              </w:rPr>
              <w:tab/>
              <w:t>до</w:t>
            </w:r>
            <w:r>
              <w:rPr>
                <w:sz w:val="24"/>
                <w:highlight w:val="yellow"/>
              </w:rPr>
              <w:tab/>
              <w:t>сведения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педагогического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коллектива,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так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же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он</w:t>
            </w:r>
            <w:r>
              <w:rPr>
                <w:sz w:val="24"/>
                <w:highlight w:val="yellow"/>
              </w:rPr>
              <w:tab/>
              <w:t>является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формой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творческого</w:t>
            </w:r>
            <w:r>
              <w:rPr>
                <w:spacing w:val="2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взаимодействия</w:t>
            </w:r>
            <w:r>
              <w:rPr>
                <w:spacing w:val="2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учащихся</w:t>
            </w:r>
            <w:r>
              <w:rPr>
                <w:spacing w:val="3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3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преподавателей</w:t>
            </w:r>
            <w:r>
              <w:rPr>
                <w:spacing w:val="2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школы.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 традиции нашей школы, школьный праздник готовят учащиеся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старших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классов,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10-11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класс.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Участие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этом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коллективном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творческом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деле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развивает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у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обучающихся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навыки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самоуправления,</w:t>
            </w:r>
            <w:r>
              <w:rPr>
                <w:spacing w:val="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соуправления,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воспитывает</w:t>
            </w:r>
            <w:r>
              <w:rPr>
                <w:spacing w:val="5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самостоятельность,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ответственное отношение к порученному делу, способствует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формированию лидерских каче</w:t>
            </w:r>
            <w:r>
              <w:rPr>
                <w:sz w:val="24"/>
                <w:highlight w:val="yellow"/>
              </w:rPr>
              <w:t>ств, дает возможность проявить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свои</w:t>
            </w:r>
            <w:r>
              <w:rPr>
                <w:spacing w:val="-18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организаторские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способности</w:t>
            </w:r>
            <w:r>
              <w:rPr>
                <w:spacing w:val="-16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и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коммуникативные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умения</w:t>
            </w:r>
          </w:p>
        </w:tc>
      </w:tr>
      <w:tr w:rsidR="003204DF">
        <w:trPr>
          <w:trHeight w:val="1655"/>
        </w:trPr>
        <w:tc>
          <w:tcPr>
            <w:tcW w:w="2942" w:type="dxa"/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Выставка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«Чудеса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осени»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tabs>
                <w:tab w:val="left" w:pos="1146"/>
                <w:tab w:val="left" w:pos="1627"/>
                <w:tab w:val="left" w:pos="2520"/>
                <w:tab w:val="left" w:pos="2738"/>
                <w:tab w:val="left" w:pos="3423"/>
                <w:tab w:val="left" w:pos="3912"/>
                <w:tab w:val="left" w:pos="3946"/>
                <w:tab w:val="left" w:pos="4516"/>
                <w:tab w:val="left" w:pos="5833"/>
                <w:tab w:val="left" w:pos="5936"/>
              </w:tabs>
              <w:spacing w:line="237" w:lineRule="auto"/>
              <w:ind w:left="120" w:right="89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Данное</w:t>
            </w:r>
            <w:r>
              <w:rPr>
                <w:sz w:val="24"/>
                <w:highlight w:val="yellow"/>
              </w:rPr>
              <w:tab/>
              <w:t>мероприятие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призвано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активизировать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>совместное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творчество</w:t>
            </w:r>
            <w:r>
              <w:rPr>
                <w:sz w:val="24"/>
                <w:highlight w:val="yellow"/>
              </w:rPr>
              <w:tab/>
              <w:t>обучающихся</w:t>
            </w:r>
            <w:r>
              <w:rPr>
                <w:sz w:val="24"/>
                <w:highlight w:val="yellow"/>
              </w:rPr>
              <w:tab/>
              <w:t>и</w:t>
            </w:r>
            <w:r>
              <w:rPr>
                <w:sz w:val="24"/>
                <w:highlight w:val="yellow"/>
              </w:rPr>
              <w:tab/>
              <w:t>их</w:t>
            </w:r>
            <w:r>
              <w:rPr>
                <w:sz w:val="24"/>
                <w:highlight w:val="yellow"/>
              </w:rPr>
              <w:tab/>
              <w:t>родителей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>(законных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представителей); передачи и </w:t>
            </w:r>
            <w:r>
              <w:rPr>
                <w:sz w:val="24"/>
                <w:highlight w:val="yellow"/>
              </w:rPr>
              <w:t>накопления опыта эстетического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отношения  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к  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миру,</w:t>
            </w:r>
            <w:r>
              <w:rPr>
                <w:sz w:val="24"/>
                <w:highlight w:val="yellow"/>
              </w:rPr>
              <w:tab/>
              <w:t>формирования экологической культуры,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воспитания</w:t>
            </w:r>
            <w:r>
              <w:rPr>
                <w:spacing w:val="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духовно</w:t>
            </w:r>
            <w:r>
              <w:rPr>
                <w:spacing w:val="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богатой</w:t>
            </w:r>
            <w:r>
              <w:rPr>
                <w:spacing w:val="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личности,</w:t>
            </w:r>
            <w:r>
              <w:rPr>
                <w:spacing w:val="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</w:t>
            </w:r>
            <w:r>
              <w:rPr>
                <w:spacing w:val="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так</w:t>
            </w:r>
            <w:r>
              <w:rPr>
                <w:spacing w:val="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же</w:t>
            </w:r>
            <w:r>
              <w:rPr>
                <w:spacing w:val="3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способствует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выявлению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творчески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одаренных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детей</w:t>
            </w:r>
          </w:p>
        </w:tc>
      </w:tr>
      <w:tr w:rsidR="003204DF">
        <w:trPr>
          <w:trHeight w:val="1655"/>
        </w:trPr>
        <w:tc>
          <w:tcPr>
            <w:tcW w:w="2942" w:type="dxa"/>
          </w:tcPr>
          <w:p w:rsidR="003204DF" w:rsidRDefault="00D067D8">
            <w:pPr>
              <w:pStyle w:val="TableParagraph"/>
              <w:tabs>
                <w:tab w:val="left" w:pos="2731"/>
              </w:tabs>
              <w:spacing w:line="237" w:lineRule="auto"/>
              <w:ind w:right="8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Посвящение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4"/>
                <w:sz w:val="24"/>
                <w:highlight w:val="yellow"/>
              </w:rPr>
              <w:t>в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пятиклассники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tabs>
                <w:tab w:val="left" w:pos="1375"/>
                <w:tab w:val="left" w:pos="1756"/>
                <w:tab w:val="left" w:pos="3014"/>
                <w:tab w:val="left" w:pos="4076"/>
                <w:tab w:val="left" w:pos="4454"/>
                <w:tab w:val="left" w:pos="6142"/>
              </w:tabs>
              <w:spacing w:line="237" w:lineRule="auto"/>
              <w:ind w:left="120" w:right="77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Данное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мероприятие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готовится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совместно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</w:t>
            </w:r>
            <w:r>
              <w:rPr>
                <w:sz w:val="24"/>
                <w:highlight w:val="yellow"/>
              </w:rPr>
              <w:t>имися</w:t>
            </w:r>
            <w:r>
              <w:rPr>
                <w:spacing w:val="2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старших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классов,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оно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знакомит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пятиклассников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традициями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школы,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развивает</w:t>
            </w:r>
            <w:r>
              <w:rPr>
                <w:sz w:val="24"/>
                <w:highlight w:val="yellow"/>
              </w:rPr>
              <w:tab/>
              <w:t>у</w:t>
            </w:r>
            <w:r>
              <w:rPr>
                <w:sz w:val="24"/>
                <w:highlight w:val="yellow"/>
              </w:rPr>
              <w:tab/>
              <w:t>учащихся</w:t>
            </w:r>
            <w:r>
              <w:rPr>
                <w:sz w:val="24"/>
                <w:highlight w:val="yellow"/>
              </w:rPr>
              <w:tab/>
              <w:t>интерес</w:t>
            </w:r>
            <w:r>
              <w:rPr>
                <w:sz w:val="24"/>
                <w:highlight w:val="yellow"/>
              </w:rPr>
              <w:tab/>
              <w:t>к</w:t>
            </w:r>
            <w:r>
              <w:rPr>
                <w:sz w:val="24"/>
                <w:highlight w:val="yellow"/>
              </w:rPr>
              <w:tab/>
              <w:t>деятельности,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>желание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участвовать 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мероприятиях.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Создаёт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благоприятный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эмоциональный фон для сотрудничества детей разных возрастов 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взрослых</w:t>
            </w:r>
          </w:p>
        </w:tc>
      </w:tr>
      <w:tr w:rsidR="003204DF">
        <w:trPr>
          <w:trHeight w:val="1929"/>
        </w:trPr>
        <w:tc>
          <w:tcPr>
            <w:tcW w:w="2942" w:type="dxa"/>
          </w:tcPr>
          <w:p w:rsidR="003204DF" w:rsidRDefault="00D067D8">
            <w:pPr>
              <w:pStyle w:val="TableParagraph"/>
              <w:ind w:right="242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 xml:space="preserve">Урок </w:t>
            </w:r>
            <w:r>
              <w:rPr>
                <w:spacing w:val="-1"/>
                <w:sz w:val="24"/>
                <w:highlight w:val="yellow"/>
              </w:rPr>
              <w:t>гражданственности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 патриотизма «Наша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сила в народном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единстве»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ind w:left="120" w:right="80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целях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популяризации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идеи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единения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многонационального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народа Российской Федерации через любовь к Родине, к своему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народу,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своей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истории,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проводится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данный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урок</w:t>
            </w:r>
          </w:p>
          <w:p w:rsidR="003204DF" w:rsidRDefault="00D067D8">
            <w:pPr>
              <w:pStyle w:val="TableParagraph"/>
              <w:spacing w:line="242" w:lineRule="auto"/>
              <w:ind w:left="120" w:right="80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Цель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урока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воспитания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школьников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социально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значимых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ценностей,</w:t>
            </w:r>
            <w:r>
              <w:rPr>
                <w:spacing w:val="3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гражданственности</w:t>
            </w:r>
            <w:r>
              <w:rPr>
                <w:spacing w:val="3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3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патриотизма,</w:t>
            </w:r>
            <w:r>
              <w:rPr>
                <w:spacing w:val="3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повышения</w:t>
            </w:r>
          </w:p>
          <w:p w:rsidR="003204DF" w:rsidRDefault="00D067D8">
            <w:pPr>
              <w:pStyle w:val="TableParagraph"/>
              <w:spacing w:line="268" w:lineRule="exact"/>
              <w:ind w:left="120" w:right="824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культуры межнациональных и межэтнических отношений,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формирования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чувства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гордости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свою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страну</w:t>
            </w:r>
          </w:p>
        </w:tc>
      </w:tr>
    </w:tbl>
    <w:p w:rsidR="003204DF" w:rsidRDefault="003204DF">
      <w:pPr>
        <w:spacing w:line="268" w:lineRule="exact"/>
        <w:jc w:val="both"/>
        <w:rPr>
          <w:sz w:val="24"/>
          <w:highlight w:val="yellow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7094"/>
      </w:tblGrid>
      <w:tr w:rsidR="003204DF">
        <w:trPr>
          <w:trHeight w:val="830"/>
        </w:trPr>
        <w:tc>
          <w:tcPr>
            <w:tcW w:w="2942" w:type="dxa"/>
          </w:tcPr>
          <w:p w:rsidR="003204DF" w:rsidRDefault="00D067D8">
            <w:pPr>
              <w:pStyle w:val="TableParagraph"/>
              <w:tabs>
                <w:tab w:val="left" w:pos="1429"/>
              </w:tabs>
              <w:spacing w:line="242" w:lineRule="auto"/>
              <w:ind w:right="116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lastRenderedPageBreak/>
              <w:t>Концерт,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4"/>
                <w:sz w:val="24"/>
                <w:highlight w:val="yellow"/>
              </w:rPr>
              <w:t>посвящённый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дню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Матери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tabs>
                <w:tab w:val="left" w:pos="1094"/>
                <w:tab w:val="left" w:pos="2640"/>
                <w:tab w:val="left" w:pos="4441"/>
                <w:tab w:val="left" w:pos="6237"/>
              </w:tabs>
              <w:spacing w:line="257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Данное</w:t>
            </w:r>
            <w:r>
              <w:rPr>
                <w:sz w:val="24"/>
                <w:highlight w:val="yellow"/>
              </w:rPr>
              <w:tab/>
              <w:t>мероприятие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>способствует</w:t>
            </w:r>
            <w:r>
              <w:rPr>
                <w:sz w:val="24"/>
                <w:highlight w:val="yellow"/>
              </w:rPr>
              <w:tab/>
              <w:t>формированию</w:t>
            </w:r>
            <w:r>
              <w:rPr>
                <w:sz w:val="24"/>
                <w:highlight w:val="yellow"/>
              </w:rPr>
              <w:tab/>
              <w:t>детско-</w:t>
            </w:r>
          </w:p>
          <w:p w:rsidR="003204DF" w:rsidRDefault="00D067D8">
            <w:pPr>
              <w:pStyle w:val="TableParagraph"/>
              <w:spacing w:before="5" w:line="232" w:lineRule="auto"/>
              <w:ind w:left="120" w:right="47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родительских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отношений,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пробуждению</w:t>
            </w:r>
            <w:r>
              <w:rPr>
                <w:spacing w:val="4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чувства</w:t>
            </w:r>
            <w:r>
              <w:rPr>
                <w:spacing w:val="4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уважения</w:t>
            </w:r>
            <w:r>
              <w:rPr>
                <w:spacing w:val="4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любви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матери,</w:t>
            </w:r>
            <w:r>
              <w:rPr>
                <w:spacing w:val="4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укрепляет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семейные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традиций</w:t>
            </w:r>
          </w:p>
        </w:tc>
      </w:tr>
      <w:tr w:rsidR="003204DF">
        <w:trPr>
          <w:trHeight w:val="1372"/>
        </w:trPr>
        <w:tc>
          <w:tcPr>
            <w:tcW w:w="2942" w:type="dxa"/>
          </w:tcPr>
          <w:p w:rsidR="003204DF" w:rsidRDefault="00D067D8">
            <w:pPr>
              <w:pStyle w:val="TableParagraph"/>
              <w:tabs>
                <w:tab w:val="left" w:pos="1501"/>
              </w:tabs>
              <w:spacing w:line="232" w:lineRule="auto"/>
              <w:ind w:right="117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Акция,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4"/>
                <w:sz w:val="24"/>
                <w:highlight w:val="yellow"/>
              </w:rPr>
              <w:t>посвященная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жертвам ДТП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ind w:left="120" w:right="76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Данное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профилактическое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нацелено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</w:t>
            </w:r>
            <w:r>
              <w:rPr>
                <w:spacing w:val="6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одной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стороны, на возможность вспомнить о </w:t>
            </w:r>
            <w:r>
              <w:rPr>
                <w:sz w:val="24"/>
                <w:highlight w:val="yellow"/>
              </w:rPr>
              <w:t>погибших и пострадавших,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другой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обратиться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живым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призывом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сохранить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свои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</w:p>
          <w:p w:rsidR="003204DF" w:rsidRDefault="00D067D8">
            <w:pPr>
              <w:pStyle w:val="TableParagraph"/>
              <w:spacing w:line="264" w:lineRule="exact"/>
              <w:ind w:left="120" w:right="180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чужие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жизни.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основном дети в разных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формах (листовки,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видео</w:t>
            </w:r>
            <w:r>
              <w:rPr>
                <w:spacing w:val="-58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ролики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и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т.д.)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обращаются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водителям,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родителям</w:t>
            </w:r>
          </w:p>
        </w:tc>
      </w:tr>
      <w:tr w:rsidR="003204DF">
        <w:trPr>
          <w:trHeight w:val="3037"/>
        </w:trPr>
        <w:tc>
          <w:tcPr>
            <w:tcW w:w="2942" w:type="dxa"/>
          </w:tcPr>
          <w:p w:rsidR="003204DF" w:rsidRDefault="00D067D8">
            <w:pPr>
              <w:pStyle w:val="TableParagraph"/>
              <w:tabs>
                <w:tab w:val="left" w:pos="1645"/>
                <w:tab w:val="left" w:pos="1698"/>
                <w:tab w:val="left" w:pos="2121"/>
                <w:tab w:val="left" w:pos="2491"/>
                <w:tab w:val="left" w:pos="2726"/>
              </w:tabs>
              <w:spacing w:line="237" w:lineRule="auto"/>
              <w:ind w:right="86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Цикл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>новогодних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мероприятий («Фестиваль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новогодних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"/>
                <w:sz w:val="24"/>
                <w:highlight w:val="yellow"/>
              </w:rPr>
              <w:t>затей»,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оформление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школы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4"/>
                <w:sz w:val="24"/>
                <w:highlight w:val="yellow"/>
              </w:rPr>
              <w:t>к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Новому Году, новогодняя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выставка «Символ года»,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мастерская Деда Мороза,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новогодние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театрализованные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представления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для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учащихся)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ind w:left="120" w:right="73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Новый Год - самый загадочный праздник, открывающий нам мир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добрых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сказок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волшебства.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Участвуя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цикле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посвященных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подготовке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Нового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года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учащиеся,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родители и учителям окунаются в праздничную атмосферу – сами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придумывают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проводят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или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становятся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активными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участниками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мероприятий,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организуемых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 школе.</w:t>
            </w:r>
          </w:p>
          <w:p w:rsidR="003204DF" w:rsidRDefault="00D067D8">
            <w:pPr>
              <w:pStyle w:val="TableParagraph"/>
              <w:ind w:left="120" w:right="83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процессе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проведения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данного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происходит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формирование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навыков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коллективной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деятельности,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также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развитие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творческого мышления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воображения</w:t>
            </w:r>
          </w:p>
        </w:tc>
      </w:tr>
      <w:tr w:rsidR="003204DF">
        <w:trPr>
          <w:trHeight w:val="1660"/>
        </w:trPr>
        <w:tc>
          <w:tcPr>
            <w:tcW w:w="2942" w:type="dxa"/>
          </w:tcPr>
          <w:p w:rsidR="003204DF" w:rsidRDefault="00D067D8">
            <w:pPr>
              <w:pStyle w:val="TableParagraph"/>
              <w:spacing w:line="257" w:lineRule="exact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Общешкольный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урок</w:t>
            </w:r>
          </w:p>
          <w:p w:rsidR="003204DF" w:rsidRDefault="00D067D8">
            <w:pPr>
              <w:pStyle w:val="TableParagraph"/>
              <w:spacing w:before="5" w:line="232" w:lineRule="auto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«День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снятия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блокады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Ленинграда»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ind w:left="120" w:right="7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Именно</w:t>
            </w:r>
            <w:r>
              <w:rPr>
                <w:spacing w:val="4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через</w:t>
            </w:r>
            <w:r>
              <w:rPr>
                <w:spacing w:val="5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такие</w:t>
            </w:r>
            <w:r>
              <w:rPr>
                <w:spacing w:val="5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мероприятия</w:t>
            </w:r>
            <w:r>
              <w:rPr>
                <w:spacing w:val="5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формируется</w:t>
            </w:r>
            <w:r>
              <w:rPr>
                <w:spacing w:val="5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представление</w:t>
            </w:r>
            <w:r>
              <w:rPr>
                <w:spacing w:val="5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страшном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периоде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нашей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страны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Великой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Отечественной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войне,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</w:t>
            </w:r>
            <w:r>
              <w:rPr>
                <w:spacing w:val="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таких</w:t>
            </w:r>
            <w:r>
              <w:rPr>
                <w:spacing w:val="2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понятиях,</w:t>
            </w:r>
            <w:r>
              <w:rPr>
                <w:spacing w:val="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как</w:t>
            </w:r>
            <w:r>
              <w:rPr>
                <w:spacing w:val="2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фашизм,</w:t>
            </w:r>
            <w:r>
              <w:rPr>
                <w:spacing w:val="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фронт,</w:t>
            </w:r>
            <w:r>
              <w:rPr>
                <w:spacing w:val="2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тыл,</w:t>
            </w:r>
            <w:r>
              <w:rPr>
                <w:spacing w:val="2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блокада.</w:t>
            </w:r>
            <w:r>
              <w:rPr>
                <w:spacing w:val="2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Происходит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 xml:space="preserve">воспитание патриотизма, чувства </w:t>
            </w:r>
            <w:r>
              <w:rPr>
                <w:sz w:val="24"/>
                <w:highlight w:val="yellow"/>
              </w:rPr>
              <w:t>гордости за свою страну, за свой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народ,</w:t>
            </w:r>
            <w:r>
              <w:rPr>
                <w:spacing w:val="3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пробуждается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3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детях</w:t>
            </w:r>
            <w:r>
              <w:rPr>
                <w:spacing w:val="3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чувство</w:t>
            </w:r>
            <w:r>
              <w:rPr>
                <w:spacing w:val="3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сострадания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3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гордости</w:t>
            </w:r>
            <w:r>
              <w:rPr>
                <w:spacing w:val="3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</w:p>
          <w:p w:rsidR="003204DF" w:rsidRDefault="00D067D8">
            <w:pPr>
              <w:pStyle w:val="TableParagraph"/>
              <w:spacing w:line="264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стойко</w:t>
            </w:r>
            <w:r>
              <w:rPr>
                <w:sz w:val="24"/>
                <w:highlight w:val="yellow"/>
              </w:rPr>
              <w:t>сть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своего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народа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период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блокады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Ленинграда</w:t>
            </w:r>
          </w:p>
        </w:tc>
      </w:tr>
      <w:tr w:rsidR="003204DF">
        <w:trPr>
          <w:trHeight w:val="1103"/>
        </w:trPr>
        <w:tc>
          <w:tcPr>
            <w:tcW w:w="2942" w:type="dxa"/>
          </w:tcPr>
          <w:p w:rsidR="003204DF" w:rsidRDefault="00D067D8">
            <w:pPr>
              <w:pStyle w:val="TableParagraph"/>
              <w:spacing w:line="232" w:lineRule="auto"/>
              <w:ind w:right="1042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«Рождественские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посиделки»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tabs>
                <w:tab w:val="left" w:pos="1325"/>
                <w:tab w:val="left" w:pos="2755"/>
                <w:tab w:val="left" w:pos="3774"/>
                <w:tab w:val="left" w:pos="4105"/>
                <w:tab w:val="left" w:pos="5867"/>
              </w:tabs>
              <w:spacing w:line="232" w:lineRule="auto"/>
              <w:ind w:left="120" w:right="16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«Рождественские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посиделки» проводятся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 целью приобщения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учащихся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русским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традициям, с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сохранением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культурного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наследия,</w:t>
            </w:r>
            <w:r>
              <w:rPr>
                <w:sz w:val="24"/>
                <w:highlight w:val="yellow"/>
              </w:rPr>
              <w:tab/>
              <w:t>пробуждает</w:t>
            </w:r>
            <w:r>
              <w:rPr>
                <w:sz w:val="24"/>
                <w:highlight w:val="yellow"/>
              </w:rPr>
              <w:tab/>
              <w:t>интерес</w:t>
            </w:r>
            <w:r>
              <w:rPr>
                <w:sz w:val="24"/>
                <w:highlight w:val="yellow"/>
              </w:rPr>
              <w:tab/>
              <w:t>к</w:t>
            </w:r>
            <w:r>
              <w:rPr>
                <w:sz w:val="24"/>
                <w:highlight w:val="yellow"/>
              </w:rPr>
              <w:tab/>
              <w:t>историческому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3"/>
                <w:sz w:val="24"/>
                <w:highlight w:val="yellow"/>
              </w:rPr>
              <w:t>прошлому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русского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народа</w:t>
            </w:r>
          </w:p>
        </w:tc>
      </w:tr>
    </w:tbl>
    <w:p w:rsidR="003204DF" w:rsidRDefault="003204DF">
      <w:pPr>
        <w:pStyle w:val="a3"/>
        <w:spacing w:before="3"/>
        <w:ind w:left="0"/>
        <w:jc w:val="left"/>
        <w:rPr>
          <w:sz w:val="21"/>
          <w:highlight w:val="yellow"/>
        </w:r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7094"/>
      </w:tblGrid>
      <w:tr w:rsidR="003204DF">
        <w:trPr>
          <w:trHeight w:val="1098"/>
        </w:trPr>
        <w:tc>
          <w:tcPr>
            <w:tcW w:w="2942" w:type="dxa"/>
          </w:tcPr>
          <w:p w:rsidR="003204DF" w:rsidRDefault="00D067D8">
            <w:pPr>
              <w:pStyle w:val="TableParagraph"/>
              <w:tabs>
                <w:tab w:val="left" w:pos="1012"/>
                <w:tab w:val="left" w:pos="1881"/>
                <w:tab w:val="left" w:pos="2279"/>
              </w:tabs>
              <w:spacing w:line="242" w:lineRule="auto"/>
              <w:ind w:right="98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Парад</w:t>
            </w:r>
            <w:r>
              <w:rPr>
                <w:sz w:val="24"/>
                <w:highlight w:val="yellow"/>
              </w:rPr>
              <w:tab/>
              <w:t>песни</w:t>
            </w:r>
            <w:r>
              <w:rPr>
                <w:sz w:val="24"/>
                <w:highlight w:val="yellow"/>
              </w:rPr>
              <w:tab/>
              <w:t>и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3"/>
                <w:sz w:val="24"/>
                <w:highlight w:val="yellow"/>
              </w:rPr>
              <w:t>строя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посвященный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23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февраля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tabs>
                <w:tab w:val="left" w:pos="6112"/>
              </w:tabs>
              <w:spacing w:line="237" w:lineRule="auto"/>
              <w:ind w:left="120" w:right="76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Основной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целью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данного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мероприятия</w:t>
            </w:r>
            <w:r>
              <w:rPr>
                <w:sz w:val="24"/>
                <w:highlight w:val="yellow"/>
              </w:rPr>
              <w:tab/>
              <w:t>является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целенаправленное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формирование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учащихся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высокой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социальной</w:t>
            </w:r>
          </w:p>
          <w:p w:rsidR="003204DF" w:rsidRDefault="00D067D8">
            <w:pPr>
              <w:pStyle w:val="TableParagraph"/>
              <w:spacing w:before="12" w:line="260" w:lineRule="exact"/>
              <w:ind w:left="120" w:right="107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активности</w:t>
            </w:r>
            <w:r>
              <w:rPr>
                <w:spacing w:val="3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3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патриотизма,</w:t>
            </w:r>
            <w:r>
              <w:rPr>
                <w:spacing w:val="3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верности</w:t>
            </w:r>
            <w:r>
              <w:rPr>
                <w:spacing w:val="3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своему</w:t>
            </w:r>
            <w:r>
              <w:rPr>
                <w:spacing w:val="3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Отечеству,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готовности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защите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Родины</w:t>
            </w:r>
          </w:p>
        </w:tc>
      </w:tr>
      <w:tr w:rsidR="003204DF">
        <w:trPr>
          <w:trHeight w:val="278"/>
        </w:trPr>
        <w:tc>
          <w:tcPr>
            <w:tcW w:w="29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9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Концерт</w:t>
            </w:r>
            <w:r>
              <w:rPr>
                <w:spacing w:val="3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«Ты</w:t>
            </w:r>
            <w:r>
              <w:rPr>
                <w:spacing w:val="3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3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женщина!</w:t>
            </w:r>
          </w:p>
        </w:tc>
        <w:tc>
          <w:tcPr>
            <w:tcW w:w="7094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9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Данное</w:t>
            </w:r>
            <w:r>
              <w:rPr>
                <w:spacing w:val="4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мероприятие</w:t>
            </w:r>
            <w:r>
              <w:rPr>
                <w:spacing w:val="10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направленно</w:t>
            </w:r>
            <w:r>
              <w:rPr>
                <w:spacing w:val="10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10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воспитание</w:t>
            </w:r>
            <w:r>
              <w:rPr>
                <w:spacing w:val="10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</w:t>
            </w:r>
            <w:r>
              <w:rPr>
                <w:spacing w:val="10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учащихся</w:t>
            </w:r>
          </w:p>
        </w:tc>
      </w:tr>
      <w:tr w:rsidR="003204DF">
        <w:trPr>
          <w:trHeight w:val="275"/>
        </w:trPr>
        <w:tc>
          <w:tcPr>
            <w:tcW w:w="29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</w:t>
            </w:r>
            <w:r>
              <w:rPr>
                <w:spacing w:val="7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этим  </w:t>
            </w:r>
            <w:r>
              <w:rPr>
                <w:spacing w:val="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ты  </w:t>
            </w:r>
            <w:r>
              <w:rPr>
                <w:spacing w:val="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прекрасна!»</w:t>
            </w:r>
          </w:p>
        </w:tc>
        <w:tc>
          <w:tcPr>
            <w:tcW w:w="7094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186"/>
                <w:tab w:val="left" w:pos="2130"/>
                <w:tab w:val="left" w:pos="2527"/>
                <w:tab w:val="left" w:pos="3586"/>
                <w:tab w:val="left" w:pos="4578"/>
                <w:tab w:val="left" w:pos="5798"/>
              </w:tabs>
              <w:spacing w:line="256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чувства</w:t>
            </w:r>
            <w:r>
              <w:rPr>
                <w:sz w:val="24"/>
                <w:highlight w:val="yellow"/>
              </w:rPr>
              <w:tab/>
              <w:t>любви</w:t>
            </w:r>
            <w:r>
              <w:rPr>
                <w:sz w:val="24"/>
                <w:highlight w:val="yellow"/>
              </w:rPr>
              <w:tab/>
              <w:t>к</w:t>
            </w:r>
            <w:r>
              <w:rPr>
                <w:sz w:val="24"/>
                <w:highlight w:val="yellow"/>
              </w:rPr>
              <w:tab/>
              <w:t>матери,</w:t>
            </w:r>
            <w:r>
              <w:rPr>
                <w:sz w:val="24"/>
                <w:highlight w:val="yellow"/>
              </w:rPr>
              <w:tab/>
              <w:t>сестре,</w:t>
            </w:r>
            <w:r>
              <w:rPr>
                <w:sz w:val="24"/>
                <w:highlight w:val="yellow"/>
              </w:rPr>
              <w:tab/>
              <w:t>бабушке.</w:t>
            </w:r>
            <w:r>
              <w:rPr>
                <w:sz w:val="24"/>
                <w:highlight w:val="yellow"/>
              </w:rPr>
              <w:tab/>
              <w:t>Совместная</w:t>
            </w:r>
          </w:p>
        </w:tc>
      </w:tr>
      <w:tr w:rsidR="003204DF">
        <w:trPr>
          <w:trHeight w:val="271"/>
        </w:trPr>
        <w:tc>
          <w:tcPr>
            <w:tcW w:w="29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1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посвященный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8</w:t>
            </w:r>
            <w:r>
              <w:rPr>
                <w:spacing w:val="3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марта</w:t>
            </w:r>
          </w:p>
        </w:tc>
        <w:tc>
          <w:tcPr>
            <w:tcW w:w="7094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1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деятельность</w:t>
            </w:r>
            <w:r>
              <w:rPr>
                <w:spacing w:val="2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субъектов</w:t>
            </w:r>
            <w:r>
              <w:rPr>
                <w:spacing w:val="2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образовательного</w:t>
            </w:r>
            <w:r>
              <w:rPr>
                <w:spacing w:val="2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процесса</w:t>
            </w:r>
            <w:r>
              <w:rPr>
                <w:spacing w:val="2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(учащихся,</w:t>
            </w:r>
          </w:p>
        </w:tc>
      </w:tr>
      <w:tr w:rsidR="003204DF">
        <w:trPr>
          <w:trHeight w:val="268"/>
        </w:trPr>
        <w:tc>
          <w:tcPr>
            <w:tcW w:w="294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  <w:highlight w:val="yellow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355"/>
                <w:tab w:val="left" w:pos="2595"/>
                <w:tab w:val="left" w:pos="4180"/>
                <w:tab w:val="left" w:pos="5381"/>
              </w:tabs>
              <w:spacing w:line="249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родители,</w:t>
            </w:r>
            <w:r>
              <w:rPr>
                <w:sz w:val="24"/>
                <w:highlight w:val="yellow"/>
              </w:rPr>
              <w:tab/>
              <w:t>учителей)</w:t>
            </w:r>
            <w:r>
              <w:rPr>
                <w:sz w:val="24"/>
                <w:highlight w:val="yellow"/>
              </w:rPr>
              <w:tab/>
              <w:t>способствует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>развитию</w:t>
            </w:r>
            <w:r>
              <w:rPr>
                <w:sz w:val="24"/>
                <w:highlight w:val="yellow"/>
              </w:rPr>
              <w:tab/>
              <w:t>эмоционально-</w:t>
            </w:r>
          </w:p>
        </w:tc>
      </w:tr>
      <w:tr w:rsidR="003204DF">
        <w:trPr>
          <w:trHeight w:val="287"/>
        </w:trPr>
        <w:tc>
          <w:tcPr>
            <w:tcW w:w="2942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7094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67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чувственной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сферы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учащихся</w:t>
            </w:r>
          </w:p>
        </w:tc>
      </w:tr>
    </w:tbl>
    <w:p w:rsidR="003204DF" w:rsidRDefault="003204DF">
      <w:pPr>
        <w:spacing w:line="267" w:lineRule="exact"/>
        <w:rPr>
          <w:sz w:val="24"/>
          <w:highlight w:val="yellow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7094"/>
      </w:tblGrid>
      <w:tr w:rsidR="003204DF">
        <w:trPr>
          <w:trHeight w:val="1655"/>
        </w:trPr>
        <w:tc>
          <w:tcPr>
            <w:tcW w:w="2942" w:type="dxa"/>
          </w:tcPr>
          <w:p w:rsidR="003204DF" w:rsidRDefault="00D067D8">
            <w:pPr>
              <w:pStyle w:val="TableParagraph"/>
              <w:tabs>
                <w:tab w:val="left" w:pos="1343"/>
                <w:tab w:val="left" w:pos="2371"/>
              </w:tabs>
              <w:spacing w:line="242" w:lineRule="auto"/>
              <w:ind w:right="10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lastRenderedPageBreak/>
              <w:t>День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космонавтики.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Гагаринский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6"/>
                <w:sz w:val="24"/>
                <w:highlight w:val="yellow"/>
              </w:rPr>
              <w:t>урок</w:t>
            </w:r>
          </w:p>
          <w:p w:rsidR="003204DF" w:rsidRDefault="00D067D8">
            <w:pPr>
              <w:pStyle w:val="TableParagraph"/>
              <w:spacing w:line="271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«Космос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это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мы»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ind w:left="120" w:right="75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Основными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целями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мероприятий,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посвященных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освоению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космоса, являются профориентация школьников к продолжению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образования по </w:t>
            </w:r>
            <w:r>
              <w:rPr>
                <w:sz w:val="24"/>
                <w:highlight w:val="yellow"/>
              </w:rPr>
              <w:t>естественно-научному и инженерному профилям;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изменение отношения к своей планете, экологическое воспитание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подрастающего</w:t>
            </w:r>
            <w:r>
              <w:rPr>
                <w:spacing w:val="2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поколения;</w:t>
            </w:r>
            <w:r>
              <w:rPr>
                <w:spacing w:val="2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воспитание</w:t>
            </w:r>
            <w:r>
              <w:rPr>
                <w:spacing w:val="2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патриотизма,</w:t>
            </w:r>
            <w:r>
              <w:rPr>
                <w:spacing w:val="2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уважения</w:t>
            </w:r>
            <w:r>
              <w:rPr>
                <w:spacing w:val="2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</w:p>
          <w:p w:rsidR="003204DF" w:rsidRDefault="00D067D8">
            <w:pPr>
              <w:pStyle w:val="TableParagraph"/>
              <w:spacing w:line="264" w:lineRule="exact"/>
              <w:ind w:left="120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достижениям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нашей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Родины</w:t>
            </w:r>
          </w:p>
        </w:tc>
      </w:tr>
      <w:tr w:rsidR="003204DF">
        <w:trPr>
          <w:trHeight w:val="2202"/>
        </w:trPr>
        <w:tc>
          <w:tcPr>
            <w:tcW w:w="2942" w:type="dxa"/>
          </w:tcPr>
          <w:p w:rsidR="003204DF" w:rsidRDefault="00D067D8">
            <w:pPr>
              <w:pStyle w:val="TableParagraph"/>
              <w:ind w:right="400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Комплекс мероприятий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посвященных 9 мая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(уроки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мужества</w:t>
            </w:r>
          </w:p>
          <w:p w:rsidR="003204DF" w:rsidRDefault="00D067D8">
            <w:pPr>
              <w:pStyle w:val="TableParagrap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«Подвигу</w:t>
            </w:r>
            <w:r>
              <w:rPr>
                <w:sz w:val="24"/>
                <w:highlight w:val="yellow"/>
              </w:rPr>
              <w:t xml:space="preserve"> жить», вахта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памяти, митинг,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посвященный Дню</w:t>
            </w:r>
          </w:p>
          <w:p w:rsidR="003204DF" w:rsidRDefault="00D067D8">
            <w:pPr>
              <w:pStyle w:val="TableParagraph"/>
              <w:spacing w:line="264" w:lineRule="exact"/>
              <w:ind w:right="43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Победы,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«Бессмертный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полк»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ind w:left="120" w:right="74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Именно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через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цикл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посвященных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9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мая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школа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пытается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сделать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изучение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учащимися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этапов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Великой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Отечественной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войны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практико-ориентированным,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социально-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мотивированным,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создавать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условия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возможности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через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различные продуктивные формы воспитания для формирования у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детей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глубокого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уважения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национально-патриотическому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военному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прошлому</w:t>
            </w:r>
          </w:p>
        </w:tc>
      </w:tr>
      <w:tr w:rsidR="003204DF">
        <w:trPr>
          <w:trHeight w:val="1660"/>
        </w:trPr>
        <w:tc>
          <w:tcPr>
            <w:tcW w:w="2942" w:type="dxa"/>
          </w:tcPr>
          <w:p w:rsidR="003204DF" w:rsidRDefault="00D067D8">
            <w:pPr>
              <w:pStyle w:val="TableParagraph"/>
              <w:spacing w:line="263" w:lineRule="exact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Вручение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аттестатов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spacing w:line="235" w:lineRule="auto"/>
              <w:ind w:left="120" w:right="188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Совместное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мероприятие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для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выпускников,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родителей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учителей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именно с помощью этого мероприятия подчеркивается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торжественность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момента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окончания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школа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вступления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новый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этап жизни, выражается благодарность всем, кто вел ученика по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школьной жизни – учителям, родителям, укрепляется связь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"Школа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-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ученик-семья"</w:t>
            </w:r>
          </w:p>
        </w:tc>
      </w:tr>
      <w:tr w:rsidR="003204DF">
        <w:trPr>
          <w:trHeight w:val="301"/>
        </w:trPr>
        <w:tc>
          <w:tcPr>
            <w:tcW w:w="10036" w:type="dxa"/>
            <w:gridSpan w:val="2"/>
          </w:tcPr>
          <w:p w:rsidR="003204DF" w:rsidRDefault="00D067D8">
            <w:pPr>
              <w:pStyle w:val="TableParagraph"/>
              <w:spacing w:line="258" w:lineRule="exact"/>
              <w:ind w:left="3492" w:right="3364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На</w:t>
            </w:r>
            <w:r>
              <w:rPr>
                <w:b/>
                <w:spacing w:val="-7"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уровне</w:t>
            </w:r>
            <w:r>
              <w:rPr>
                <w:b/>
                <w:spacing w:val="-14"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классов</w:t>
            </w:r>
          </w:p>
        </w:tc>
      </w:tr>
      <w:tr w:rsidR="003204DF">
        <w:trPr>
          <w:trHeight w:val="1396"/>
        </w:trPr>
        <w:tc>
          <w:tcPr>
            <w:tcW w:w="2942" w:type="dxa"/>
          </w:tcPr>
          <w:p w:rsidR="003204DF" w:rsidRDefault="00D067D8">
            <w:pPr>
              <w:pStyle w:val="TableParagraph"/>
              <w:spacing w:line="237" w:lineRule="auto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Традиционные</w:t>
            </w:r>
            <w:r>
              <w:rPr>
                <w:spacing w:val="27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дела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классах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spacing w:line="252" w:lineRule="exact"/>
              <w:ind w:left="120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-«Посвящение</w:t>
            </w:r>
            <w:r>
              <w:rPr>
                <w:spacing w:val="-16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в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первоклассники»</w:t>
            </w:r>
          </w:p>
          <w:p w:rsidR="003204DF" w:rsidRDefault="00D067D8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75" w:lineRule="exact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«Прощание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с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Букварём»</w:t>
            </w:r>
          </w:p>
          <w:p w:rsidR="003204DF" w:rsidRDefault="00D067D8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before="2" w:line="275" w:lineRule="exact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«День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именинника»</w:t>
            </w:r>
          </w:p>
          <w:p w:rsidR="003204DF" w:rsidRDefault="00D067D8">
            <w:pPr>
              <w:pStyle w:val="TableParagraph"/>
              <w:spacing w:line="274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-Итоговое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мероприятие,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посвященное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окончанию</w:t>
            </w:r>
            <w:r>
              <w:rPr>
                <w:spacing w:val="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учебного</w:t>
            </w:r>
            <w:r>
              <w:rPr>
                <w:spacing w:val="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года</w:t>
            </w:r>
          </w:p>
          <w:p w:rsidR="003204DF" w:rsidRDefault="00D067D8">
            <w:pPr>
              <w:pStyle w:val="TableParagraph"/>
              <w:spacing w:line="275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«Вот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стали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мы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год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взрослей»</w:t>
            </w:r>
          </w:p>
        </w:tc>
      </w:tr>
      <w:tr w:rsidR="003204DF">
        <w:trPr>
          <w:trHeight w:val="570"/>
        </w:trPr>
        <w:tc>
          <w:tcPr>
            <w:tcW w:w="2942" w:type="dxa"/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Самоуправление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классах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spacing w:line="232" w:lineRule="auto"/>
              <w:ind w:left="120" w:right="33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Каждый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год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происходит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выборы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самоуправления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классе,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ребят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которые</w:t>
            </w:r>
            <w:r>
              <w:rPr>
                <w:spacing w:val="-19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отвечают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за</w:t>
            </w:r>
            <w:r>
              <w:rPr>
                <w:spacing w:val="-18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определенные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направления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работы</w:t>
            </w:r>
          </w:p>
        </w:tc>
      </w:tr>
      <w:tr w:rsidR="003204DF">
        <w:trPr>
          <w:trHeight w:val="1103"/>
        </w:trPr>
        <w:tc>
          <w:tcPr>
            <w:tcW w:w="2942" w:type="dxa"/>
          </w:tcPr>
          <w:p w:rsidR="003204DF" w:rsidRDefault="00D067D8">
            <w:pPr>
              <w:pStyle w:val="TableParagraph"/>
              <w:spacing w:line="242" w:lineRule="auto"/>
              <w:ind w:right="62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Участие школьных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классов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реализации</w:t>
            </w:r>
          </w:p>
          <w:p w:rsidR="003204DF" w:rsidRDefault="00D067D8">
            <w:pPr>
              <w:pStyle w:val="TableParagraph"/>
              <w:spacing w:line="268" w:lineRule="exact"/>
              <w:ind w:right="1204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общешкольных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ключевых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дел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spacing w:line="242" w:lineRule="auto"/>
              <w:ind w:left="120" w:right="382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Каждый</w:t>
            </w:r>
            <w:r>
              <w:rPr>
                <w:spacing w:val="3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</w:t>
            </w:r>
            <w:r>
              <w:rPr>
                <w:spacing w:val="3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принимает</w:t>
            </w:r>
            <w:r>
              <w:rPr>
                <w:spacing w:val="3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посильное</w:t>
            </w:r>
            <w:r>
              <w:rPr>
                <w:spacing w:val="3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участие</w:t>
            </w:r>
            <w:r>
              <w:rPr>
                <w:spacing w:val="3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3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организации</w:t>
            </w:r>
            <w:r>
              <w:rPr>
                <w:spacing w:val="3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проведении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общешкольных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ключевых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дел</w:t>
            </w:r>
          </w:p>
        </w:tc>
      </w:tr>
      <w:tr w:rsidR="003204DF">
        <w:trPr>
          <w:trHeight w:val="2466"/>
        </w:trPr>
        <w:tc>
          <w:tcPr>
            <w:tcW w:w="2942" w:type="dxa"/>
          </w:tcPr>
          <w:p w:rsidR="003204DF" w:rsidRDefault="00D067D8">
            <w:pPr>
              <w:pStyle w:val="TableParagraph"/>
              <w:ind w:right="27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Проведение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традиционных классных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часов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spacing w:line="252" w:lineRule="exact"/>
              <w:ind w:left="12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«Первый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звонок»</w:t>
            </w:r>
          </w:p>
          <w:p w:rsidR="003204DF" w:rsidRDefault="00D067D8">
            <w:pPr>
              <w:pStyle w:val="TableParagraph"/>
              <w:spacing w:line="275" w:lineRule="exact"/>
              <w:ind w:left="120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«День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земли»</w:t>
            </w:r>
          </w:p>
          <w:p w:rsidR="003204DF" w:rsidRDefault="00D067D8">
            <w:pPr>
              <w:pStyle w:val="TableParagraph"/>
              <w:spacing w:before="2"/>
              <w:ind w:left="120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«Экология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и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энергосбережение»</w:t>
            </w:r>
          </w:p>
          <w:p w:rsidR="003204DF" w:rsidRDefault="00D067D8">
            <w:pPr>
              <w:pStyle w:val="TableParagraph"/>
              <w:spacing w:before="3" w:line="275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«Час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кода»</w:t>
            </w:r>
          </w:p>
          <w:p w:rsidR="003204DF" w:rsidRDefault="00D067D8">
            <w:pPr>
              <w:pStyle w:val="TableParagraph"/>
              <w:spacing w:line="275" w:lineRule="exact"/>
              <w:ind w:left="120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«Безопасности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в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сети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Интернет</w:t>
            </w:r>
          </w:p>
          <w:p w:rsidR="003204DF" w:rsidRDefault="00D067D8">
            <w:pPr>
              <w:pStyle w:val="TableParagraph"/>
              <w:spacing w:before="2" w:line="275" w:lineRule="exact"/>
              <w:ind w:left="120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«Здоровый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образ</w:t>
            </w:r>
            <w:r>
              <w:rPr>
                <w:spacing w:val="-1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жизни»</w:t>
            </w:r>
          </w:p>
          <w:p w:rsidR="003204DF" w:rsidRDefault="00D067D8">
            <w:pPr>
              <w:pStyle w:val="TableParagraph"/>
              <w:spacing w:line="275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«Заповедники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национальные</w:t>
            </w:r>
            <w:r>
              <w:rPr>
                <w:spacing w:val="2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парки»</w:t>
            </w:r>
          </w:p>
          <w:p w:rsidR="003204DF" w:rsidRDefault="00D067D8">
            <w:pPr>
              <w:pStyle w:val="TableParagraph"/>
              <w:spacing w:before="2" w:line="268" w:lineRule="exact"/>
              <w:ind w:left="120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  <w:highlight w:val="yellow"/>
              </w:rPr>
              <w:t>«Телефон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доверия»</w:t>
            </w:r>
          </w:p>
          <w:p w:rsidR="003204DF" w:rsidRDefault="00D067D8">
            <w:pPr>
              <w:pStyle w:val="TableParagraph"/>
              <w:spacing w:line="267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Классные</w:t>
            </w:r>
            <w:r>
              <w:rPr>
                <w:spacing w:val="3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часы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итогам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каждой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четверти</w:t>
            </w:r>
          </w:p>
        </w:tc>
      </w:tr>
      <w:tr w:rsidR="003204DF">
        <w:trPr>
          <w:trHeight w:val="273"/>
        </w:trPr>
        <w:tc>
          <w:tcPr>
            <w:tcW w:w="10036" w:type="dxa"/>
            <w:gridSpan w:val="2"/>
          </w:tcPr>
          <w:p w:rsidR="003204DF" w:rsidRDefault="00D067D8">
            <w:pPr>
              <w:pStyle w:val="TableParagraph"/>
              <w:spacing w:line="249" w:lineRule="exact"/>
              <w:ind w:left="3493" w:right="3364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pacing w:val="-1"/>
                <w:sz w:val="24"/>
                <w:highlight w:val="yellow"/>
              </w:rPr>
              <w:t>На</w:t>
            </w:r>
            <w:r>
              <w:rPr>
                <w:b/>
                <w:spacing w:val="-12"/>
                <w:sz w:val="24"/>
                <w:highlight w:val="yellow"/>
              </w:rPr>
              <w:t xml:space="preserve"> </w:t>
            </w:r>
            <w:r>
              <w:rPr>
                <w:b/>
                <w:spacing w:val="-1"/>
                <w:sz w:val="24"/>
                <w:highlight w:val="yellow"/>
              </w:rPr>
              <w:t>индивидуальном</w:t>
            </w:r>
            <w:r>
              <w:rPr>
                <w:b/>
                <w:spacing w:val="-13"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уровне</w:t>
            </w:r>
          </w:p>
        </w:tc>
      </w:tr>
      <w:tr w:rsidR="003204DF">
        <w:trPr>
          <w:trHeight w:val="3311"/>
        </w:trPr>
        <w:tc>
          <w:tcPr>
            <w:tcW w:w="2942" w:type="dxa"/>
          </w:tcPr>
          <w:p w:rsidR="003204DF" w:rsidRDefault="00D067D8">
            <w:pPr>
              <w:pStyle w:val="TableParagraph"/>
              <w:ind w:right="178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Вовлечение каждого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ребенка</w:t>
            </w:r>
            <w:r>
              <w:rPr>
                <w:spacing w:val="6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6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ключевые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дела школы и класса 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одной из возможных для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него</w:t>
            </w:r>
            <w:r>
              <w:rPr>
                <w:spacing w:val="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ролей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(сценаристов,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постановщиков,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исполнителей, ведущих,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декораторов,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музыкальных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pacing w:val="-1"/>
                <w:sz w:val="24"/>
                <w:highlight w:val="yellow"/>
              </w:rPr>
              <w:t>редакторов,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корреспондентов,</w:t>
            </w:r>
          </w:p>
          <w:p w:rsidR="003204DF" w:rsidRDefault="00D067D8">
            <w:pPr>
              <w:pStyle w:val="TableParagraph"/>
              <w:spacing w:line="268" w:lineRule="exact"/>
              <w:ind w:right="13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ответственных за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костюмы и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оборудование,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tabs>
                <w:tab w:val="left" w:pos="2597"/>
              </w:tabs>
              <w:ind w:left="120" w:right="79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Осуществляется</w:t>
            </w:r>
            <w:r>
              <w:rPr>
                <w:sz w:val="24"/>
                <w:highlight w:val="yellow"/>
              </w:rPr>
              <w:tab/>
              <w:t>через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советы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соуправления,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где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распределяются зоны ответственности, даются разовые посильные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поручения</w:t>
            </w:r>
          </w:p>
        </w:tc>
      </w:tr>
    </w:tbl>
    <w:p w:rsidR="003204DF" w:rsidRDefault="003204DF">
      <w:pPr>
        <w:jc w:val="both"/>
        <w:rPr>
          <w:sz w:val="24"/>
          <w:highlight w:val="yellow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7094"/>
      </w:tblGrid>
      <w:tr w:rsidR="003204DF">
        <w:trPr>
          <w:trHeight w:val="1295"/>
        </w:trPr>
        <w:tc>
          <w:tcPr>
            <w:tcW w:w="2942" w:type="dxa"/>
          </w:tcPr>
          <w:p w:rsidR="003204DF" w:rsidRDefault="00D067D8">
            <w:pPr>
              <w:pStyle w:val="TableParagraph"/>
              <w:tabs>
                <w:tab w:val="left" w:pos="1665"/>
                <w:tab w:val="left" w:pos="2193"/>
              </w:tabs>
              <w:spacing w:line="235" w:lineRule="auto"/>
              <w:ind w:left="8" w:right="284" w:firstLine="10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lastRenderedPageBreak/>
              <w:t>ответственных</w:t>
            </w:r>
            <w:r>
              <w:rPr>
                <w:sz w:val="24"/>
                <w:highlight w:val="yellow"/>
              </w:rPr>
              <w:tab/>
            </w:r>
            <w:r>
              <w:rPr>
                <w:sz w:val="24"/>
                <w:highlight w:val="yellow"/>
              </w:rPr>
              <w:tab/>
              <w:t>за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приглашение</w:t>
            </w:r>
            <w:r>
              <w:rPr>
                <w:sz w:val="24"/>
                <w:highlight w:val="yellow"/>
              </w:rPr>
              <w:tab/>
              <w:t>и встречу</w:t>
            </w:r>
            <w:r>
              <w:rPr>
                <w:spacing w:val="-5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гостей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т.п.)</w:t>
            </w:r>
          </w:p>
        </w:tc>
        <w:tc>
          <w:tcPr>
            <w:tcW w:w="7094" w:type="dxa"/>
          </w:tcPr>
          <w:p w:rsidR="003204DF" w:rsidRDefault="003204DF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</w:tr>
      <w:tr w:rsidR="003204DF">
        <w:trPr>
          <w:trHeight w:val="1444"/>
        </w:trPr>
        <w:tc>
          <w:tcPr>
            <w:tcW w:w="2942" w:type="dxa"/>
          </w:tcPr>
          <w:p w:rsidR="003204DF" w:rsidRDefault="00D067D8">
            <w:pPr>
              <w:pStyle w:val="TableParagraph"/>
              <w:ind w:right="78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Оказание индивидуальной</w:t>
            </w:r>
            <w:r>
              <w:rPr>
                <w:spacing w:val="-5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помощи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коррекция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поведения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ребенка</w:t>
            </w:r>
          </w:p>
        </w:tc>
        <w:tc>
          <w:tcPr>
            <w:tcW w:w="7094" w:type="dxa"/>
          </w:tcPr>
          <w:p w:rsidR="003204DF" w:rsidRDefault="00D067D8">
            <w:pPr>
              <w:pStyle w:val="TableParagraph"/>
              <w:ind w:left="120" w:right="79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Осуществляется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через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включение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его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совместную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работу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другими детьми, которые могли бы стать примером, предложение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взять</w:t>
            </w:r>
            <w:r>
              <w:rPr>
                <w:spacing w:val="3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4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следующем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ключевом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деле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4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себя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роль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ответственного</w:t>
            </w:r>
            <w:r>
              <w:rPr>
                <w:spacing w:val="-5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 тот</w:t>
            </w:r>
            <w:r>
              <w:rPr>
                <w:spacing w:val="5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или</w:t>
            </w:r>
            <w:r>
              <w:rPr>
                <w:spacing w:val="5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иной</w:t>
            </w:r>
            <w:r>
              <w:rPr>
                <w:spacing w:val="5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фрагмент</w:t>
            </w:r>
            <w:r>
              <w:rPr>
                <w:spacing w:val="5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общей</w:t>
            </w:r>
            <w:r>
              <w:rPr>
                <w:spacing w:val="5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работы;</w:t>
            </w:r>
          </w:p>
          <w:p w:rsidR="003204DF" w:rsidRDefault="00D067D8">
            <w:pPr>
              <w:pStyle w:val="TableParagraph"/>
              <w:spacing w:line="271" w:lineRule="exact"/>
              <w:ind w:left="120"/>
              <w:jc w:val="both"/>
              <w:rPr>
                <w:sz w:val="24"/>
                <w:highlight w:val="yellow"/>
              </w:rPr>
            </w:pPr>
            <w:r>
              <w:rPr>
                <w:w w:val="95"/>
                <w:sz w:val="24"/>
                <w:highlight w:val="yellow"/>
              </w:rPr>
              <w:t>организацию</w:t>
            </w:r>
            <w:r>
              <w:rPr>
                <w:spacing w:val="29"/>
                <w:w w:val="95"/>
                <w:sz w:val="24"/>
                <w:highlight w:val="yellow"/>
              </w:rPr>
              <w:t xml:space="preserve"> </w:t>
            </w:r>
            <w:r>
              <w:rPr>
                <w:w w:val="95"/>
                <w:sz w:val="24"/>
                <w:highlight w:val="yellow"/>
              </w:rPr>
              <w:t>разновозрастного</w:t>
            </w:r>
            <w:r>
              <w:rPr>
                <w:spacing w:val="34"/>
                <w:w w:val="95"/>
                <w:sz w:val="24"/>
                <w:highlight w:val="yellow"/>
              </w:rPr>
              <w:t xml:space="preserve"> </w:t>
            </w:r>
            <w:r>
              <w:rPr>
                <w:w w:val="95"/>
                <w:sz w:val="24"/>
                <w:highlight w:val="yellow"/>
              </w:rPr>
              <w:t>наставничества</w:t>
            </w:r>
          </w:p>
        </w:tc>
      </w:tr>
      <w:tr w:rsidR="003204DF">
        <w:trPr>
          <w:trHeight w:val="276"/>
        </w:trPr>
        <w:tc>
          <w:tcPr>
            <w:tcW w:w="2942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44"/>
              </w:tabs>
              <w:spacing w:line="256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Создание</w:t>
            </w:r>
            <w:r>
              <w:rPr>
                <w:sz w:val="24"/>
                <w:highlight w:val="yellow"/>
              </w:rPr>
              <w:tab/>
              <w:t>условий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для</w:t>
            </w:r>
          </w:p>
        </w:tc>
        <w:tc>
          <w:tcPr>
            <w:tcW w:w="7094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252"/>
                <w:tab w:val="left" w:pos="1639"/>
                <w:tab w:val="left" w:pos="3062"/>
                <w:tab w:val="left" w:pos="4573"/>
                <w:tab w:val="left" w:pos="6084"/>
              </w:tabs>
              <w:spacing w:line="256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Помощь</w:t>
            </w:r>
            <w:r>
              <w:rPr>
                <w:sz w:val="24"/>
                <w:highlight w:val="yellow"/>
              </w:rPr>
              <w:tab/>
              <w:t>в</w:t>
            </w:r>
            <w:r>
              <w:rPr>
                <w:sz w:val="24"/>
                <w:highlight w:val="yellow"/>
              </w:rPr>
              <w:tab/>
              <w:t>подготовке</w:t>
            </w:r>
            <w:r>
              <w:rPr>
                <w:sz w:val="24"/>
                <w:highlight w:val="yellow"/>
              </w:rPr>
              <w:tab/>
              <w:t>конкурсных</w:t>
            </w:r>
            <w:r>
              <w:rPr>
                <w:sz w:val="24"/>
                <w:highlight w:val="yellow"/>
              </w:rPr>
              <w:tab/>
              <w:t>материалов,</w:t>
            </w:r>
            <w:r>
              <w:rPr>
                <w:sz w:val="24"/>
                <w:highlight w:val="yellow"/>
              </w:rPr>
              <w:tab/>
              <w:t>создания</w:t>
            </w:r>
          </w:p>
        </w:tc>
      </w:tr>
      <w:tr w:rsidR="003204DF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реализации</w:t>
            </w:r>
          </w:p>
        </w:tc>
        <w:tc>
          <w:tcPr>
            <w:tcW w:w="7094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портфолио,</w:t>
            </w:r>
            <w:r>
              <w:rPr>
                <w:spacing w:val="5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оформления</w:t>
            </w:r>
            <w:r>
              <w:rPr>
                <w:spacing w:val="1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проекта</w:t>
            </w:r>
            <w:r>
              <w:rPr>
                <w:spacing w:val="1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(конкурс</w:t>
            </w:r>
            <w:r>
              <w:rPr>
                <w:spacing w:val="1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1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предоставление</w:t>
            </w:r>
          </w:p>
        </w:tc>
      </w:tr>
      <w:tr w:rsidR="003204DF">
        <w:trPr>
          <w:trHeight w:val="271"/>
        </w:trPr>
        <w:tc>
          <w:tcPr>
            <w:tcW w:w="29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1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индивидуального</w:t>
            </w:r>
            <w:r>
              <w:rPr>
                <w:spacing w:val="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участия</w:t>
            </w:r>
          </w:p>
        </w:tc>
        <w:tc>
          <w:tcPr>
            <w:tcW w:w="7094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1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бесплатных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путевок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Всероссийские</w:t>
            </w:r>
            <w:r>
              <w:rPr>
                <w:spacing w:val="4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детские</w:t>
            </w:r>
            <w:r>
              <w:rPr>
                <w:spacing w:val="4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оздоровительные</w:t>
            </w:r>
          </w:p>
        </w:tc>
      </w:tr>
      <w:tr w:rsidR="003204DF">
        <w:trPr>
          <w:trHeight w:val="539"/>
        </w:trPr>
        <w:tc>
          <w:tcPr>
            <w:tcW w:w="2942" w:type="dxa"/>
            <w:tcBorders>
              <w:top w:val="nil"/>
            </w:tcBorders>
          </w:tcPr>
          <w:p w:rsidR="003204DF" w:rsidRDefault="00D067D8">
            <w:pPr>
              <w:pStyle w:val="TableParagraph"/>
              <w:tabs>
                <w:tab w:val="left" w:pos="1252"/>
              </w:tabs>
              <w:spacing w:line="257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детей</w:t>
            </w:r>
            <w:r>
              <w:rPr>
                <w:sz w:val="24"/>
                <w:highlight w:val="yellow"/>
              </w:rPr>
              <w:tab/>
              <w:t>в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конкурсах</w:t>
            </w:r>
          </w:p>
          <w:p w:rsidR="003204DF" w:rsidRDefault="00D067D8">
            <w:pPr>
              <w:pStyle w:val="TableParagraph"/>
              <w:spacing w:line="263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различного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уровня</w:t>
            </w:r>
          </w:p>
        </w:tc>
        <w:tc>
          <w:tcPr>
            <w:tcW w:w="7094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0" w:lineRule="exact"/>
              <w:ind w:left="12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центры)</w:t>
            </w:r>
          </w:p>
        </w:tc>
      </w:tr>
    </w:tbl>
    <w:p w:rsidR="003204DF" w:rsidRDefault="003204DF">
      <w:pPr>
        <w:pStyle w:val="a3"/>
        <w:spacing w:before="10"/>
        <w:ind w:left="0"/>
        <w:jc w:val="left"/>
        <w:rPr>
          <w:sz w:val="18"/>
          <w:highlight w:val="yellow"/>
        </w:rPr>
      </w:pPr>
    </w:p>
    <w:p w:rsidR="003204DF" w:rsidRDefault="00D067D8">
      <w:pPr>
        <w:pStyle w:val="1"/>
        <w:spacing w:before="93" w:line="353" w:lineRule="exact"/>
        <w:ind w:left="1577"/>
        <w:rPr>
          <w:highlight w:val="yellow"/>
        </w:rPr>
      </w:pPr>
      <w:r>
        <w:rPr>
          <w:w w:val="95"/>
          <w:highlight w:val="yellow"/>
        </w:rPr>
        <w:t>Модуль</w:t>
      </w:r>
      <w:r>
        <w:rPr>
          <w:spacing w:val="112"/>
          <w:highlight w:val="yellow"/>
        </w:rPr>
        <w:t xml:space="preserve"> </w:t>
      </w:r>
      <w:r>
        <w:rPr>
          <w:w w:val="95"/>
          <w:highlight w:val="yellow"/>
        </w:rPr>
        <w:t>«Организация</w:t>
      </w:r>
      <w:r>
        <w:rPr>
          <w:spacing w:val="123"/>
          <w:highlight w:val="yellow"/>
        </w:rPr>
        <w:t xml:space="preserve"> </w:t>
      </w:r>
      <w:r>
        <w:rPr>
          <w:w w:val="95"/>
          <w:highlight w:val="yellow"/>
        </w:rPr>
        <w:t>предметно-эстетической</w:t>
      </w:r>
      <w:r>
        <w:rPr>
          <w:spacing w:val="117"/>
          <w:highlight w:val="yellow"/>
        </w:rPr>
        <w:t xml:space="preserve"> </w:t>
      </w:r>
      <w:r>
        <w:rPr>
          <w:w w:val="95"/>
          <w:highlight w:val="yellow"/>
        </w:rPr>
        <w:t>среды»</w:t>
      </w:r>
    </w:p>
    <w:p w:rsidR="003204DF" w:rsidRDefault="00D067D8">
      <w:pPr>
        <w:pStyle w:val="a3"/>
        <w:ind w:right="709" w:firstLine="706"/>
        <w:rPr>
          <w:highlight w:val="yellow"/>
        </w:rPr>
      </w:pPr>
      <w:r>
        <w:rPr>
          <w:highlight w:val="yellow"/>
        </w:rPr>
        <w:t>Предметно-эстетическая среда МАОУ СОШ №4 – "образный" мир, в который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попадает ребенок. Оформление школьных коридоров, столовой, актового зала </w:t>
      </w:r>
      <w:r>
        <w:rPr>
          <w:highlight w:val="yellow"/>
        </w:rPr>
        <w:t>должно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"погружать" его в традиции, заложенные в воспитательном потенциале школы, нести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информацию</w:t>
      </w:r>
      <w:r>
        <w:rPr>
          <w:spacing w:val="39"/>
          <w:highlight w:val="yellow"/>
        </w:rPr>
        <w:t xml:space="preserve"> </w:t>
      </w:r>
      <w:r>
        <w:rPr>
          <w:highlight w:val="yellow"/>
        </w:rPr>
        <w:t>о</w:t>
      </w:r>
      <w:r>
        <w:rPr>
          <w:spacing w:val="42"/>
          <w:highlight w:val="yellow"/>
        </w:rPr>
        <w:t xml:space="preserve"> </w:t>
      </w:r>
      <w:r>
        <w:rPr>
          <w:highlight w:val="yellow"/>
        </w:rPr>
        <w:t>нравственно</w:t>
      </w:r>
      <w:r>
        <w:rPr>
          <w:spacing w:val="42"/>
          <w:highlight w:val="yellow"/>
        </w:rPr>
        <w:t xml:space="preserve"> </w:t>
      </w:r>
      <w:r>
        <w:rPr>
          <w:highlight w:val="yellow"/>
        </w:rPr>
        <w:t>-</w:t>
      </w:r>
      <w:r>
        <w:rPr>
          <w:spacing w:val="36"/>
          <w:highlight w:val="yellow"/>
        </w:rPr>
        <w:t xml:space="preserve"> </w:t>
      </w:r>
      <w:r>
        <w:rPr>
          <w:highlight w:val="yellow"/>
        </w:rPr>
        <w:t>ценностных</w:t>
      </w:r>
      <w:r>
        <w:rPr>
          <w:spacing w:val="42"/>
          <w:highlight w:val="yellow"/>
        </w:rPr>
        <w:t xml:space="preserve"> </w:t>
      </w:r>
      <w:r>
        <w:rPr>
          <w:highlight w:val="yellow"/>
        </w:rPr>
        <w:t>ориентациях.</w:t>
      </w:r>
      <w:r>
        <w:rPr>
          <w:spacing w:val="45"/>
          <w:highlight w:val="yellow"/>
        </w:rPr>
        <w:t xml:space="preserve"> </w:t>
      </w:r>
      <w:r>
        <w:rPr>
          <w:highlight w:val="yellow"/>
        </w:rPr>
        <w:t>Ребята</w:t>
      </w:r>
      <w:r>
        <w:rPr>
          <w:spacing w:val="42"/>
          <w:highlight w:val="yellow"/>
        </w:rPr>
        <w:t xml:space="preserve"> </w:t>
      </w:r>
      <w:r>
        <w:rPr>
          <w:highlight w:val="yellow"/>
        </w:rPr>
        <w:t>принимают</w:t>
      </w:r>
    </w:p>
    <w:p w:rsidR="003204DF" w:rsidRDefault="00D067D8">
      <w:pPr>
        <w:pStyle w:val="a3"/>
        <w:spacing w:before="58"/>
        <w:ind w:right="705"/>
        <w:rPr>
          <w:highlight w:val="yellow"/>
        </w:rPr>
      </w:pPr>
      <w:r>
        <w:rPr>
          <w:highlight w:val="yellow"/>
        </w:rPr>
        <w:t>активное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участие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создании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предметно-эстетического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пространства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своими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творческими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работами,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highlight w:val="yellow"/>
        </w:rPr>
        <w:t>зделиями,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изготовленными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уроках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внеурочное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время.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Эстетически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правильно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организованное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пространство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обогащает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внутренний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мир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ученика,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способствует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формированию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него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чувства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вкуса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стиля,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создает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атмосферу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психологического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комфорта,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поднимает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настроение,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предупреждает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стрессовые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ситуации,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способствует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позитивному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восприятию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ребенком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Воспитывающее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влияние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ребенка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осуществляется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через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такие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формы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работы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предметно-эстетической средой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как:</w:t>
      </w:r>
    </w:p>
    <w:p w:rsidR="003204DF" w:rsidRDefault="00D067D8">
      <w:pPr>
        <w:pStyle w:val="a3"/>
        <w:spacing w:before="9"/>
        <w:ind w:right="702"/>
        <w:rPr>
          <w:highlight w:val="yellow"/>
        </w:rPr>
      </w:pPr>
      <w:r>
        <w:rPr>
          <w:highlight w:val="yellow"/>
        </w:rPr>
        <w:t>-оформление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интерьера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помещений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(вестибюля,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коридоров,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рекреации,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актового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зала,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лестничных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пролетов,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столовой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т.п.)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периодическая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переориентация, которая может служить хорошим средством разрушения негативных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установок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школьников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учебные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внеучебные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занятия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(оформление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традиционным мероприятиям (День Знаний, Новый год, День Победы), лагерь дневного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пребывания,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мотивационные</w:t>
      </w:r>
      <w:r>
        <w:rPr>
          <w:spacing w:val="4"/>
          <w:highlight w:val="yellow"/>
        </w:rPr>
        <w:t xml:space="preserve"> </w:t>
      </w:r>
      <w:r>
        <w:rPr>
          <w:highlight w:val="yellow"/>
        </w:rPr>
        <w:t>плакаты,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уголок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безопасности);</w:t>
      </w:r>
    </w:p>
    <w:p w:rsidR="003204DF" w:rsidRDefault="00D067D8">
      <w:pPr>
        <w:pStyle w:val="a3"/>
        <w:ind w:right="702"/>
        <w:rPr>
          <w:highlight w:val="yellow"/>
        </w:rPr>
      </w:pPr>
      <w:r>
        <w:rPr>
          <w:highlight w:val="yellow"/>
        </w:rPr>
        <w:t>-размещение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стенах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регулярно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сменяемых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экспозиций: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творческих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работ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школьников,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позволяющих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реализовать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</w:t>
      </w:r>
      <w:r>
        <w:rPr>
          <w:highlight w:val="yellow"/>
        </w:rPr>
        <w:t>вой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творческий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потенциал,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также</w:t>
      </w:r>
      <w:r>
        <w:rPr>
          <w:spacing w:val="-63"/>
          <w:highlight w:val="yellow"/>
        </w:rPr>
        <w:t xml:space="preserve"> </w:t>
      </w:r>
      <w:r>
        <w:rPr>
          <w:highlight w:val="yellow"/>
        </w:rPr>
        <w:t>знакомящих их с работами друг друга; картин определенного художественного стиля,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знакомящего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школьников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разнообразием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эстетического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осмысления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мира;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фотоотчетов об интересных событиях, происходящих в школе (проведенных </w:t>
      </w:r>
      <w:r>
        <w:rPr>
          <w:highlight w:val="yellow"/>
        </w:rPr>
        <w:t>ключевых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делах,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интересных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экскурсиях,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походах,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встречах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интересными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людьми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т.п.)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(конкурс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рисунков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знаменательным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датам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календаря,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стендовая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презентация,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подготовка к ГИА и ЕГЭ, правовой уголок, информационные стенды «Твоя будущая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профессия»,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«Отлич</w:t>
      </w:r>
      <w:r>
        <w:rPr>
          <w:highlight w:val="yellow"/>
        </w:rPr>
        <w:t>ники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физической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подготовки»,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«Сдаем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ГТО»,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уголок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Здоровья);</w:t>
      </w:r>
    </w:p>
    <w:p w:rsidR="003204DF" w:rsidRDefault="00D067D8">
      <w:pPr>
        <w:pStyle w:val="a3"/>
        <w:ind w:right="707"/>
        <w:rPr>
          <w:highlight w:val="yellow"/>
        </w:rPr>
      </w:pPr>
      <w:r>
        <w:rPr>
          <w:highlight w:val="yellow"/>
        </w:rPr>
        <w:t>-озеленение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пришкольной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территории,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разбивка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клумб,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спортивных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игровых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площадок,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доступных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приспособленных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школьников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возрастных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категорий,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оздоровительно-рекреационных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зон,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позволяющих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разделить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свободное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пространство школы на зоны активного и тихого отдыха (проектирование и разбивка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клумб);</w:t>
      </w:r>
    </w:p>
    <w:p w:rsidR="003204DF" w:rsidRDefault="00D067D8">
      <w:pPr>
        <w:pStyle w:val="a3"/>
        <w:ind w:right="697"/>
        <w:rPr>
          <w:highlight w:val="yellow"/>
        </w:rPr>
      </w:pPr>
      <w:r>
        <w:rPr>
          <w:highlight w:val="yellow"/>
        </w:rPr>
        <w:t>-благоустройство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классных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кабинетов,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осуществляемое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классными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руководителями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вместе со школьниками своих классов, позволяющее учащимся п</w:t>
      </w:r>
      <w:r>
        <w:rPr>
          <w:highlight w:val="yellow"/>
        </w:rPr>
        <w:t>роявить свои фантазию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37"/>
          <w:highlight w:val="yellow"/>
        </w:rPr>
        <w:t xml:space="preserve"> </w:t>
      </w:r>
      <w:r>
        <w:rPr>
          <w:highlight w:val="yellow"/>
        </w:rPr>
        <w:t>творческие</w:t>
      </w:r>
      <w:r>
        <w:rPr>
          <w:spacing w:val="37"/>
          <w:highlight w:val="yellow"/>
        </w:rPr>
        <w:t xml:space="preserve"> </w:t>
      </w:r>
      <w:r>
        <w:rPr>
          <w:highlight w:val="yellow"/>
        </w:rPr>
        <w:t>способности,</w:t>
      </w:r>
      <w:r>
        <w:rPr>
          <w:spacing w:val="36"/>
          <w:highlight w:val="yellow"/>
        </w:rPr>
        <w:t xml:space="preserve"> </w:t>
      </w:r>
      <w:r>
        <w:rPr>
          <w:highlight w:val="yellow"/>
        </w:rPr>
        <w:t>создающее</w:t>
      </w:r>
      <w:r>
        <w:rPr>
          <w:spacing w:val="37"/>
          <w:highlight w:val="yellow"/>
        </w:rPr>
        <w:t xml:space="preserve"> </w:t>
      </w:r>
      <w:r>
        <w:rPr>
          <w:highlight w:val="yellow"/>
        </w:rPr>
        <w:t>повод</w:t>
      </w:r>
      <w:r>
        <w:rPr>
          <w:spacing w:val="36"/>
          <w:highlight w:val="yellow"/>
        </w:rPr>
        <w:t xml:space="preserve"> </w:t>
      </w:r>
      <w:r>
        <w:rPr>
          <w:highlight w:val="yellow"/>
        </w:rPr>
        <w:t>для</w:t>
      </w:r>
      <w:r>
        <w:rPr>
          <w:spacing w:val="36"/>
          <w:highlight w:val="yellow"/>
        </w:rPr>
        <w:t xml:space="preserve"> </w:t>
      </w:r>
      <w:r>
        <w:rPr>
          <w:highlight w:val="yellow"/>
        </w:rPr>
        <w:t>длительного</w:t>
      </w:r>
      <w:r>
        <w:rPr>
          <w:spacing w:val="36"/>
          <w:highlight w:val="yellow"/>
        </w:rPr>
        <w:t xml:space="preserve"> </w:t>
      </w:r>
      <w:r>
        <w:rPr>
          <w:highlight w:val="yellow"/>
        </w:rPr>
        <w:t>общения</w:t>
      </w:r>
      <w:r>
        <w:rPr>
          <w:spacing w:val="36"/>
          <w:highlight w:val="yellow"/>
        </w:rPr>
        <w:t xml:space="preserve"> </w:t>
      </w:r>
      <w:r>
        <w:rPr>
          <w:highlight w:val="yellow"/>
        </w:rPr>
        <w:t>классного</w:t>
      </w:r>
    </w:p>
    <w:p w:rsidR="003204DF" w:rsidRDefault="003204DF">
      <w:pPr>
        <w:rPr>
          <w:highlight w:val="yellow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p w:rsidR="003204DF" w:rsidRDefault="00D067D8">
      <w:pPr>
        <w:pStyle w:val="a3"/>
        <w:spacing w:before="75" w:line="242" w:lineRule="auto"/>
        <w:ind w:right="700"/>
        <w:rPr>
          <w:highlight w:val="yellow"/>
        </w:rPr>
      </w:pPr>
      <w:r>
        <w:rPr>
          <w:highlight w:val="yellow"/>
        </w:rPr>
        <w:lastRenderedPageBreak/>
        <w:t>руководителя со своими детьми (оформление классных уголков, озеленение кабинетов,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оформление кабинетов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к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традиционным мероприятиям);</w:t>
      </w:r>
    </w:p>
    <w:p w:rsidR="003204DF" w:rsidRDefault="00D067D8">
      <w:pPr>
        <w:pStyle w:val="a3"/>
        <w:ind w:right="696"/>
        <w:rPr>
          <w:highlight w:val="yellow"/>
        </w:rPr>
      </w:pPr>
      <w:r>
        <w:rPr>
          <w:highlight w:val="yellow"/>
        </w:rPr>
        <w:t>-событийный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дизайн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–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оформление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пространства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проведения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конкретных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школьных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событий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(праздников,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церемоний,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торжественных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линеек,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творческих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вечеров,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выставок,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собраний,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конференций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т.п.)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(создание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фотозоны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традиционным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школьным праздникам, оформление </w:t>
      </w:r>
      <w:r>
        <w:rPr>
          <w:highlight w:val="yellow"/>
        </w:rPr>
        <w:t>актового зала, оформление школы к традиционным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мероприятиям: Вечер встречи выпускников, Первый звонок, Новый год, 23 февраля,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День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Победы и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т.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д.</w:t>
      </w:r>
    </w:p>
    <w:p w:rsidR="003204DF" w:rsidRDefault="00D067D8">
      <w:pPr>
        <w:pStyle w:val="a3"/>
        <w:ind w:right="702"/>
        <w:rPr>
          <w:highlight w:val="yellow"/>
        </w:rPr>
      </w:pPr>
      <w:r>
        <w:rPr>
          <w:highlight w:val="yellow"/>
        </w:rPr>
        <w:t>-совместная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детьми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разработка,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создание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популяризация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особой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символики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(флаг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гимн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</w:t>
      </w:r>
      <w:r>
        <w:rPr>
          <w:highlight w:val="yellow"/>
        </w:rPr>
        <w:t>мблема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т.п.),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используемой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как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повседневности,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так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торжественные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моменты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жизни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образовательной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организации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–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время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праздников,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торжественных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церемоний,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ключевых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общешкольных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происходящих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жизни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знаковых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событий;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(разработана символика самоуправления государства «Школярия», проект «Символика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нашего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класса»).</w:t>
      </w:r>
    </w:p>
    <w:p w:rsidR="003204DF" w:rsidRDefault="003204DF">
      <w:pPr>
        <w:pStyle w:val="a3"/>
        <w:spacing w:before="8"/>
        <w:ind w:left="0"/>
        <w:jc w:val="left"/>
        <w:rPr>
          <w:sz w:val="33"/>
          <w:highlight w:val="yellow"/>
        </w:rPr>
      </w:pPr>
    </w:p>
    <w:p w:rsidR="003204DF" w:rsidRDefault="00D067D8">
      <w:pPr>
        <w:pStyle w:val="1"/>
        <w:ind w:right="172"/>
        <w:jc w:val="center"/>
        <w:rPr>
          <w:highlight w:val="yellow"/>
        </w:rPr>
      </w:pPr>
      <w:r>
        <w:rPr>
          <w:highlight w:val="yellow"/>
        </w:rPr>
        <w:t>Модуль</w:t>
      </w:r>
      <w:r>
        <w:rPr>
          <w:spacing w:val="29"/>
          <w:highlight w:val="yellow"/>
        </w:rPr>
        <w:t xml:space="preserve"> </w:t>
      </w:r>
      <w:r>
        <w:rPr>
          <w:highlight w:val="yellow"/>
        </w:rPr>
        <w:t>«Безопасность</w:t>
      </w:r>
      <w:r>
        <w:rPr>
          <w:spacing w:val="40"/>
          <w:highlight w:val="yellow"/>
        </w:rPr>
        <w:t xml:space="preserve"> </w:t>
      </w:r>
      <w:r>
        <w:rPr>
          <w:highlight w:val="yellow"/>
        </w:rPr>
        <w:t>жизнедеятельности</w:t>
      </w:r>
    </w:p>
    <w:p w:rsidR="003204DF" w:rsidRDefault="00D067D8">
      <w:pPr>
        <w:spacing w:before="9" w:line="268" w:lineRule="auto"/>
        <w:ind w:left="643" w:right="741"/>
        <w:jc w:val="center"/>
        <w:rPr>
          <w:b/>
          <w:sz w:val="31"/>
          <w:highlight w:val="yellow"/>
        </w:rPr>
      </w:pPr>
      <w:r>
        <w:rPr>
          <w:b/>
          <w:sz w:val="31"/>
          <w:highlight w:val="yellow"/>
        </w:rPr>
        <w:t>(пожарная безопасность,</w:t>
      </w:r>
      <w:r>
        <w:rPr>
          <w:b/>
          <w:spacing w:val="1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дорожная</w:t>
      </w:r>
      <w:r>
        <w:rPr>
          <w:b/>
          <w:spacing w:val="1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безопасность,</w:t>
      </w:r>
      <w:r>
        <w:rPr>
          <w:b/>
          <w:spacing w:val="1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информационная</w:t>
      </w:r>
      <w:r>
        <w:rPr>
          <w:b/>
          <w:spacing w:val="-75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безопасность,</w:t>
      </w:r>
      <w:r>
        <w:rPr>
          <w:b/>
          <w:spacing w:val="10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профилактика</w:t>
      </w:r>
      <w:r>
        <w:rPr>
          <w:b/>
          <w:spacing w:val="19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экстремизма</w:t>
      </w:r>
      <w:r>
        <w:rPr>
          <w:b/>
          <w:spacing w:val="12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и</w:t>
      </w:r>
      <w:r>
        <w:rPr>
          <w:b/>
          <w:spacing w:val="10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терроризма,</w:t>
      </w:r>
      <w:r>
        <w:rPr>
          <w:b/>
          <w:spacing w:val="1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профилактика</w:t>
      </w:r>
      <w:r>
        <w:rPr>
          <w:b/>
          <w:spacing w:val="24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распространения</w:t>
      </w:r>
      <w:r>
        <w:rPr>
          <w:b/>
          <w:spacing w:val="17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инфекционных</w:t>
      </w:r>
      <w:r>
        <w:rPr>
          <w:b/>
          <w:spacing w:val="18"/>
          <w:sz w:val="31"/>
          <w:highlight w:val="yellow"/>
        </w:rPr>
        <w:t xml:space="preserve"> </w:t>
      </w:r>
      <w:r>
        <w:rPr>
          <w:b/>
          <w:sz w:val="31"/>
          <w:highlight w:val="yellow"/>
        </w:rPr>
        <w:t>заболеваний»</w:t>
      </w:r>
    </w:p>
    <w:p w:rsidR="003204DF" w:rsidRDefault="00D067D8">
      <w:pPr>
        <w:pStyle w:val="a3"/>
        <w:spacing w:line="261" w:lineRule="exact"/>
        <w:ind w:left="1253"/>
        <w:rPr>
          <w:highlight w:val="yellow"/>
        </w:rPr>
      </w:pPr>
      <w:r>
        <w:rPr>
          <w:highlight w:val="yellow"/>
        </w:rPr>
        <w:t>Модуль</w:t>
      </w:r>
      <w:r>
        <w:rPr>
          <w:spacing w:val="16"/>
          <w:highlight w:val="yellow"/>
        </w:rPr>
        <w:t xml:space="preserve"> </w:t>
      </w:r>
      <w:r>
        <w:rPr>
          <w:highlight w:val="yellow"/>
        </w:rPr>
        <w:t>«Безопасность</w:t>
      </w:r>
      <w:r>
        <w:rPr>
          <w:spacing w:val="79"/>
          <w:highlight w:val="yellow"/>
        </w:rPr>
        <w:t xml:space="preserve"> </w:t>
      </w:r>
      <w:r>
        <w:rPr>
          <w:highlight w:val="yellow"/>
        </w:rPr>
        <w:t>жизнедеятельности»</w:t>
      </w:r>
      <w:r>
        <w:rPr>
          <w:spacing w:val="79"/>
          <w:highlight w:val="yellow"/>
        </w:rPr>
        <w:t xml:space="preserve"> </w:t>
      </w:r>
      <w:r>
        <w:rPr>
          <w:highlight w:val="yellow"/>
        </w:rPr>
        <w:t>реализуется</w:t>
      </w:r>
      <w:r>
        <w:rPr>
          <w:spacing w:val="79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79"/>
          <w:highlight w:val="yellow"/>
        </w:rPr>
        <w:t xml:space="preserve"> </w:t>
      </w:r>
      <w:r>
        <w:rPr>
          <w:highlight w:val="yellow"/>
        </w:rPr>
        <w:t>МАОУ</w:t>
      </w:r>
      <w:r>
        <w:rPr>
          <w:spacing w:val="78"/>
          <w:highlight w:val="yellow"/>
        </w:rPr>
        <w:t xml:space="preserve"> </w:t>
      </w:r>
      <w:r>
        <w:rPr>
          <w:highlight w:val="yellow"/>
        </w:rPr>
        <w:t>СОШ</w:t>
      </w:r>
      <w:r>
        <w:rPr>
          <w:spacing w:val="78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78"/>
          <w:highlight w:val="yellow"/>
        </w:rPr>
        <w:t xml:space="preserve"> </w:t>
      </w:r>
      <w:r>
        <w:rPr>
          <w:highlight w:val="yellow"/>
        </w:rPr>
        <w:t>4</w:t>
      </w:r>
    </w:p>
    <w:p w:rsidR="003204DF" w:rsidRDefault="00D067D8">
      <w:pPr>
        <w:pStyle w:val="a3"/>
        <w:spacing w:line="298" w:lineRule="exact"/>
        <w:rPr>
          <w:highlight w:val="yellow"/>
        </w:rPr>
      </w:pPr>
      <w:r>
        <w:rPr>
          <w:highlight w:val="yellow"/>
        </w:rPr>
        <w:t>через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систему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классных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часов,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общешкольных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мероприятий,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индивидуальные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беседы.</w:t>
      </w:r>
    </w:p>
    <w:p w:rsidR="003204DF" w:rsidRDefault="00D067D8">
      <w:pPr>
        <w:pStyle w:val="a3"/>
        <w:spacing w:line="242" w:lineRule="auto"/>
        <w:ind w:right="712" w:firstLine="720"/>
        <w:rPr>
          <w:highlight w:val="yellow"/>
        </w:rPr>
      </w:pPr>
      <w:r>
        <w:rPr>
          <w:highlight w:val="yellow"/>
        </w:rPr>
        <w:t>Для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каждого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класса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разработан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перечень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классных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часов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рамках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данного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модуля,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представленный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в и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индивидуальных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планах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воспитательной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работы.</w:t>
      </w:r>
    </w:p>
    <w:p w:rsidR="003204DF" w:rsidRDefault="00D067D8">
      <w:pPr>
        <w:pStyle w:val="a3"/>
        <w:spacing w:line="290" w:lineRule="exact"/>
        <w:ind w:left="1253"/>
        <w:rPr>
          <w:highlight w:val="yellow"/>
        </w:rPr>
      </w:pPr>
      <w:r>
        <w:rPr>
          <w:highlight w:val="yellow"/>
        </w:rPr>
        <w:t>Для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этого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МАОУ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СОШ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№4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используются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следующие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формы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работы:</w:t>
      </w:r>
    </w:p>
    <w:p w:rsidR="003204DF" w:rsidRDefault="00D067D8">
      <w:pPr>
        <w:pStyle w:val="a3"/>
        <w:spacing w:before="2"/>
        <w:ind w:right="708" w:firstLine="706"/>
        <w:rPr>
          <w:highlight w:val="yellow"/>
        </w:rPr>
      </w:pPr>
      <w:r>
        <w:rPr>
          <w:highlight w:val="yellow"/>
        </w:rPr>
        <w:t>«Уроки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доброты»,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классные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часы,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интерактивные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игры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формирования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толерантного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отношения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друг к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другу,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умения дружить,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ценить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дружбу;</w:t>
      </w:r>
    </w:p>
    <w:p w:rsidR="003204DF" w:rsidRDefault="00D067D8">
      <w:pPr>
        <w:pStyle w:val="a3"/>
        <w:spacing w:before="3"/>
        <w:ind w:right="706" w:firstLine="706"/>
        <w:rPr>
          <w:highlight w:val="yellow"/>
        </w:rPr>
      </w:pPr>
      <w:r>
        <w:rPr>
          <w:highlight w:val="yellow"/>
        </w:rPr>
        <w:t>Интерактивные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беседы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формирования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обучающихся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культуры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общения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(коммуникативные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умения),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формирование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умение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высказывать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свое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мнение,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отстаивать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его,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а также признавать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свою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неправоту в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случае ошибки;</w:t>
      </w:r>
    </w:p>
    <w:p w:rsidR="003204DF" w:rsidRDefault="00D067D8">
      <w:pPr>
        <w:pStyle w:val="a3"/>
        <w:ind w:right="705" w:firstLine="706"/>
        <w:rPr>
          <w:highlight w:val="yellow"/>
        </w:rPr>
      </w:pPr>
      <w:r>
        <w:rPr>
          <w:highlight w:val="yellow"/>
        </w:rPr>
        <w:t>Реализация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интегрированной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программы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«Мой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выбор»,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направленной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позитивное отношение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к ЗОЖ;</w:t>
      </w:r>
    </w:p>
    <w:p w:rsidR="003204DF" w:rsidRDefault="00D067D8">
      <w:pPr>
        <w:pStyle w:val="a3"/>
        <w:ind w:right="710" w:firstLine="706"/>
        <w:rPr>
          <w:highlight w:val="yellow"/>
        </w:rPr>
      </w:pPr>
      <w:r>
        <w:rPr>
          <w:highlight w:val="yellow"/>
        </w:rPr>
        <w:t>Реализация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программ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дополнительного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направленных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формирование ценностного отношения к своему здоровью, расширение представления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учащихся о здоровом образе жиз</w:t>
      </w:r>
      <w:r>
        <w:rPr>
          <w:highlight w:val="yellow"/>
        </w:rPr>
        <w:t>ни формировать потребность в соблюдении правил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здорового образа жизни, о здоровом питании, необходимости употребления в пищу.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продуктов,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богатых витаминами,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о рациональном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питании.</w:t>
      </w:r>
    </w:p>
    <w:p w:rsidR="003204DF" w:rsidRDefault="00D067D8">
      <w:pPr>
        <w:pStyle w:val="3"/>
        <w:spacing w:line="296" w:lineRule="exact"/>
        <w:rPr>
          <w:highlight w:val="yellow"/>
        </w:rPr>
      </w:pPr>
      <w:r>
        <w:rPr>
          <w:spacing w:val="-1"/>
          <w:highlight w:val="yellow"/>
        </w:rPr>
        <w:t>На</w:t>
      </w:r>
      <w:r>
        <w:rPr>
          <w:spacing w:val="-15"/>
          <w:highlight w:val="yellow"/>
        </w:rPr>
        <w:t xml:space="preserve"> </w:t>
      </w:r>
      <w:r>
        <w:rPr>
          <w:spacing w:val="-1"/>
          <w:highlight w:val="yellow"/>
        </w:rPr>
        <w:t>индивидуальном</w:t>
      </w:r>
      <w:r>
        <w:rPr>
          <w:spacing w:val="-15"/>
          <w:highlight w:val="yellow"/>
        </w:rPr>
        <w:t xml:space="preserve"> </w:t>
      </w:r>
      <w:r>
        <w:rPr>
          <w:spacing w:val="-1"/>
          <w:highlight w:val="yellow"/>
        </w:rPr>
        <w:t>уровне:</w:t>
      </w:r>
    </w:p>
    <w:p w:rsidR="003204DF" w:rsidRDefault="00D067D8">
      <w:pPr>
        <w:pStyle w:val="a3"/>
        <w:spacing w:line="296" w:lineRule="exact"/>
        <w:rPr>
          <w:highlight w:val="yellow"/>
        </w:rPr>
      </w:pPr>
      <w:r>
        <w:rPr>
          <w:w w:val="95"/>
          <w:highlight w:val="yellow"/>
        </w:rPr>
        <w:t>Консультации,</w:t>
      </w:r>
      <w:r>
        <w:rPr>
          <w:spacing w:val="34"/>
          <w:w w:val="95"/>
          <w:highlight w:val="yellow"/>
        </w:rPr>
        <w:t xml:space="preserve"> </w:t>
      </w:r>
      <w:r>
        <w:rPr>
          <w:w w:val="95"/>
          <w:highlight w:val="yellow"/>
        </w:rPr>
        <w:t>тренинги,</w:t>
      </w:r>
      <w:r>
        <w:rPr>
          <w:spacing w:val="34"/>
          <w:w w:val="95"/>
          <w:highlight w:val="yellow"/>
        </w:rPr>
        <w:t xml:space="preserve"> </w:t>
      </w:r>
      <w:r>
        <w:rPr>
          <w:w w:val="95"/>
          <w:highlight w:val="yellow"/>
        </w:rPr>
        <w:t>беседы,</w:t>
      </w:r>
      <w:r>
        <w:rPr>
          <w:spacing w:val="32"/>
          <w:w w:val="95"/>
          <w:highlight w:val="yellow"/>
        </w:rPr>
        <w:t xml:space="preserve"> </w:t>
      </w:r>
      <w:r>
        <w:rPr>
          <w:w w:val="95"/>
          <w:highlight w:val="yellow"/>
        </w:rPr>
        <w:t>диагностику.</w:t>
      </w:r>
    </w:p>
    <w:p w:rsidR="003204DF" w:rsidRDefault="00D067D8">
      <w:pPr>
        <w:pStyle w:val="a3"/>
        <w:spacing w:before="8"/>
        <w:ind w:right="709" w:firstLine="706"/>
        <w:rPr>
          <w:highlight w:val="yellow"/>
        </w:rPr>
      </w:pPr>
      <w:r>
        <w:rPr>
          <w:highlight w:val="yellow"/>
        </w:rPr>
        <w:t>Выявление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факторов,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оказывающих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отрицательное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воздействие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развитие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личности 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способствующие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совершению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им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правонарушений.</w:t>
      </w:r>
    </w:p>
    <w:p w:rsidR="003204DF" w:rsidRDefault="00D067D8">
      <w:pPr>
        <w:pStyle w:val="a3"/>
        <w:ind w:right="706" w:firstLine="706"/>
        <w:rPr>
          <w:highlight w:val="yellow"/>
        </w:rPr>
      </w:pPr>
      <w:r>
        <w:rPr>
          <w:highlight w:val="yellow"/>
        </w:rPr>
        <w:t>Помощь в личностном росте, помощь в формировании адекватной самооценки,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развитие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познавательной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нравственно-эстетической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патриотической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культуры,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формировании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навыков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самопознания,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развитии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коммуникативных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поведенческих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навыков,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навыков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саморегуляции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др.</w:t>
      </w:r>
    </w:p>
    <w:p w:rsidR="003204DF" w:rsidRDefault="00D067D8">
      <w:pPr>
        <w:pStyle w:val="a3"/>
        <w:spacing w:line="298" w:lineRule="exact"/>
        <w:rPr>
          <w:highlight w:val="yellow"/>
        </w:rPr>
      </w:pPr>
      <w:r>
        <w:rPr>
          <w:w w:val="95"/>
          <w:highlight w:val="yellow"/>
        </w:rPr>
        <w:t>Социально-психологические</w:t>
      </w:r>
      <w:r>
        <w:rPr>
          <w:spacing w:val="45"/>
          <w:w w:val="95"/>
          <w:highlight w:val="yellow"/>
        </w:rPr>
        <w:t xml:space="preserve"> </w:t>
      </w:r>
      <w:r>
        <w:rPr>
          <w:w w:val="95"/>
          <w:highlight w:val="yellow"/>
        </w:rPr>
        <w:t>мониторинги</w:t>
      </w:r>
      <w:r>
        <w:rPr>
          <w:spacing w:val="44"/>
          <w:w w:val="95"/>
          <w:highlight w:val="yellow"/>
        </w:rPr>
        <w:t xml:space="preserve"> </w:t>
      </w:r>
      <w:r>
        <w:rPr>
          <w:w w:val="95"/>
          <w:highlight w:val="yellow"/>
        </w:rPr>
        <w:t>с</w:t>
      </w:r>
      <w:r>
        <w:rPr>
          <w:spacing w:val="34"/>
          <w:w w:val="95"/>
          <w:highlight w:val="yellow"/>
        </w:rPr>
        <w:t xml:space="preserve"> </w:t>
      </w:r>
      <w:r>
        <w:rPr>
          <w:w w:val="95"/>
          <w:highlight w:val="yellow"/>
        </w:rPr>
        <w:t>целью</w:t>
      </w:r>
      <w:r>
        <w:rPr>
          <w:spacing w:val="36"/>
          <w:w w:val="95"/>
          <w:highlight w:val="yellow"/>
        </w:rPr>
        <w:t xml:space="preserve"> </w:t>
      </w:r>
      <w:r>
        <w:rPr>
          <w:w w:val="95"/>
          <w:highlight w:val="yellow"/>
        </w:rPr>
        <w:t>раннего</w:t>
      </w:r>
      <w:r>
        <w:rPr>
          <w:spacing w:val="34"/>
          <w:w w:val="95"/>
          <w:highlight w:val="yellow"/>
        </w:rPr>
        <w:t xml:space="preserve"> </w:t>
      </w:r>
      <w:r>
        <w:rPr>
          <w:w w:val="95"/>
          <w:highlight w:val="yellow"/>
        </w:rPr>
        <w:t>выявления</w:t>
      </w:r>
      <w:r>
        <w:rPr>
          <w:spacing w:val="40"/>
          <w:w w:val="95"/>
          <w:highlight w:val="yellow"/>
        </w:rPr>
        <w:t xml:space="preserve"> </w:t>
      </w:r>
      <w:r>
        <w:rPr>
          <w:w w:val="95"/>
          <w:highlight w:val="yellow"/>
        </w:rPr>
        <w:t>проблем.</w:t>
      </w:r>
    </w:p>
    <w:p w:rsidR="003204DF" w:rsidRDefault="00D067D8">
      <w:pPr>
        <w:pStyle w:val="a3"/>
        <w:ind w:right="713" w:firstLine="706"/>
        <w:rPr>
          <w:highlight w:val="yellow"/>
        </w:rPr>
      </w:pPr>
      <w:r>
        <w:rPr>
          <w:highlight w:val="yellow"/>
        </w:rPr>
        <w:t>Психодиагностическое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обследование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ребенка: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определение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типа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акцентуаций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характера,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уровня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познавательного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развития,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выявление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интересов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ребенка,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уровня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тревожности,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особенности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детско-родительских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отношений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др.</w:t>
      </w:r>
    </w:p>
    <w:p w:rsidR="003204DF" w:rsidRDefault="00D067D8">
      <w:pPr>
        <w:pStyle w:val="a3"/>
        <w:rPr>
          <w:highlight w:val="yellow"/>
        </w:rPr>
      </w:pPr>
      <w:r>
        <w:rPr>
          <w:w w:val="90"/>
          <w:highlight w:val="yellow"/>
        </w:rPr>
        <w:t>Организация</w:t>
      </w:r>
      <w:r>
        <w:rPr>
          <w:spacing w:val="85"/>
          <w:highlight w:val="yellow"/>
        </w:rPr>
        <w:t xml:space="preserve"> </w:t>
      </w:r>
      <w:r>
        <w:rPr>
          <w:w w:val="90"/>
          <w:highlight w:val="yellow"/>
        </w:rPr>
        <w:t>психо-коррекционной</w:t>
      </w:r>
      <w:r>
        <w:rPr>
          <w:spacing w:val="152"/>
          <w:highlight w:val="yellow"/>
        </w:rPr>
        <w:t xml:space="preserve"> </w:t>
      </w:r>
      <w:r>
        <w:rPr>
          <w:w w:val="90"/>
          <w:highlight w:val="yellow"/>
        </w:rPr>
        <w:t>работы.</w:t>
      </w:r>
    </w:p>
    <w:p w:rsidR="003204DF" w:rsidRDefault="003204DF">
      <w:pPr>
        <w:rPr>
          <w:highlight w:val="yellow"/>
        </w:rPr>
        <w:sectPr w:rsidR="003204DF">
          <w:pgSz w:w="11900" w:h="16840"/>
          <w:pgMar w:top="68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5" w:line="298" w:lineRule="exact"/>
        <w:rPr>
          <w:highlight w:val="yellow"/>
        </w:rPr>
      </w:pPr>
      <w:r>
        <w:rPr>
          <w:w w:val="95"/>
          <w:highlight w:val="yellow"/>
        </w:rPr>
        <w:lastRenderedPageBreak/>
        <w:t>Оказание</w:t>
      </w:r>
      <w:r>
        <w:rPr>
          <w:spacing w:val="36"/>
          <w:w w:val="95"/>
          <w:highlight w:val="yellow"/>
        </w:rPr>
        <w:t xml:space="preserve"> </w:t>
      </w:r>
      <w:r>
        <w:rPr>
          <w:w w:val="95"/>
          <w:highlight w:val="yellow"/>
        </w:rPr>
        <w:t>помощи</w:t>
      </w:r>
      <w:r>
        <w:rPr>
          <w:spacing w:val="40"/>
          <w:w w:val="95"/>
          <w:highlight w:val="yellow"/>
        </w:rPr>
        <w:t xml:space="preserve"> </w:t>
      </w:r>
      <w:r>
        <w:rPr>
          <w:w w:val="95"/>
          <w:highlight w:val="yellow"/>
        </w:rPr>
        <w:t>в</w:t>
      </w:r>
      <w:r>
        <w:rPr>
          <w:spacing w:val="40"/>
          <w:w w:val="95"/>
          <w:highlight w:val="yellow"/>
        </w:rPr>
        <w:t xml:space="preserve"> </w:t>
      </w:r>
      <w:r>
        <w:rPr>
          <w:w w:val="95"/>
          <w:highlight w:val="yellow"/>
        </w:rPr>
        <w:t>профессион</w:t>
      </w:r>
      <w:r>
        <w:rPr>
          <w:w w:val="95"/>
          <w:highlight w:val="yellow"/>
        </w:rPr>
        <w:t>альном</w:t>
      </w:r>
      <w:r>
        <w:rPr>
          <w:spacing w:val="33"/>
          <w:w w:val="95"/>
          <w:highlight w:val="yellow"/>
        </w:rPr>
        <w:t xml:space="preserve"> </w:t>
      </w:r>
      <w:r>
        <w:rPr>
          <w:w w:val="95"/>
          <w:highlight w:val="yellow"/>
        </w:rPr>
        <w:t>самоопределении.</w:t>
      </w:r>
    </w:p>
    <w:p w:rsidR="003204DF" w:rsidRDefault="00D067D8">
      <w:pPr>
        <w:pStyle w:val="a3"/>
        <w:ind w:right="698" w:firstLine="720"/>
        <w:rPr>
          <w:highlight w:val="yellow"/>
        </w:rPr>
      </w:pPr>
      <w:r>
        <w:rPr>
          <w:highlight w:val="yellow"/>
        </w:rPr>
        <w:t>Формирование опыта безопасного поведения - важнейшая сторона воспитания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ребенка.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Сегодня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слабая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подготовка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младших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школьников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вопросах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поведения в различных опасных и чрезвычайных ситуациях, несоблюдение ими правил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дор</w:t>
      </w:r>
      <w:r>
        <w:rPr>
          <w:highlight w:val="yellow"/>
        </w:rPr>
        <w:t>ожного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движения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пожарной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пренебрежение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правилами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личной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гигиены и нормами здорового образа жизни в большинстве случаев являются причиной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несчастных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случаев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гибели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детей.</w:t>
      </w:r>
    </w:p>
    <w:p w:rsidR="003204DF" w:rsidRDefault="00D067D8">
      <w:pPr>
        <w:pStyle w:val="a3"/>
        <w:spacing w:before="1" w:line="242" w:lineRule="auto"/>
        <w:ind w:right="703" w:firstLine="720"/>
        <w:rPr>
          <w:highlight w:val="yellow"/>
        </w:rPr>
      </w:pPr>
      <w:r>
        <w:rPr>
          <w:highlight w:val="yellow"/>
        </w:rPr>
        <w:t>Процесс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формирования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опыта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поведения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школьников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является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важным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этапом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развитии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ребенка.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Поэтому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на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базе</w:t>
      </w:r>
      <w:r>
        <w:rPr>
          <w:spacing w:val="20"/>
          <w:highlight w:val="yellow"/>
        </w:rPr>
        <w:t xml:space="preserve"> </w:t>
      </w:r>
      <w:r>
        <w:rPr>
          <w:highlight w:val="yellow"/>
        </w:rPr>
        <w:t>нашей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создан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отряд</w:t>
      </w:r>
    </w:p>
    <w:p w:rsidR="003204DF" w:rsidRDefault="00D067D8">
      <w:pPr>
        <w:pStyle w:val="a3"/>
        <w:spacing w:line="294" w:lineRule="exact"/>
        <w:jc w:val="left"/>
        <w:rPr>
          <w:highlight w:val="yellow"/>
        </w:rPr>
      </w:pPr>
      <w:r>
        <w:rPr>
          <w:highlight w:val="yellow"/>
        </w:rPr>
        <w:t>«ЮИД».</w:t>
      </w:r>
    </w:p>
    <w:p w:rsidR="003204DF" w:rsidRDefault="00D067D8">
      <w:pPr>
        <w:pStyle w:val="a3"/>
        <w:spacing w:line="242" w:lineRule="auto"/>
        <w:ind w:right="707" w:firstLine="720"/>
        <w:rPr>
          <w:highlight w:val="yellow"/>
        </w:rPr>
      </w:pPr>
      <w:r>
        <w:rPr>
          <w:highlight w:val="yellow"/>
        </w:rPr>
        <w:t>Осуществление же данного процесса воспитания будет более продуктивным при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включении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учеников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разнообразные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формы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внеклассной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учебной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деятельности.</w:t>
      </w:r>
    </w:p>
    <w:p w:rsidR="003204DF" w:rsidRDefault="00D067D8">
      <w:pPr>
        <w:pStyle w:val="a3"/>
        <w:ind w:right="703" w:firstLine="706"/>
        <w:rPr>
          <w:highlight w:val="yellow"/>
        </w:rPr>
      </w:pPr>
      <w:r>
        <w:rPr>
          <w:highlight w:val="yellow"/>
        </w:rPr>
        <w:t>Безопасность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является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приоритетным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направлением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деятельности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администрации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педагогического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коллектива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МАОУ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СОШ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№4.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Обеспечение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безопасного функционирования образовательного учреждения заключается в создании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условий,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которых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нарушаются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основные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нормы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бе</w:t>
      </w:r>
      <w:r>
        <w:rPr>
          <w:highlight w:val="yellow"/>
        </w:rPr>
        <w:t>зопасности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(противопожарные,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электротехнические,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технические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т.п.),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также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антитеррористической защищенности.</w:t>
      </w:r>
    </w:p>
    <w:p w:rsidR="003204DF" w:rsidRDefault="00D067D8">
      <w:pPr>
        <w:pStyle w:val="a3"/>
        <w:spacing w:before="59"/>
        <w:ind w:right="704" w:firstLine="706"/>
        <w:rPr>
          <w:highlight w:val="yellow"/>
        </w:rPr>
      </w:pP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осуществляется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плановый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учебный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процесс,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поддерживается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надлежащая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работа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систем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жизнеобеспечения.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целях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обеспечения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функционирования школы администрация руководствуется следующими нормативно-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правовыми документами:</w:t>
      </w:r>
    </w:p>
    <w:p w:rsidR="003204DF" w:rsidRDefault="00D067D8">
      <w:pPr>
        <w:pStyle w:val="a3"/>
        <w:ind w:right="713" w:firstLine="706"/>
        <w:rPr>
          <w:highlight w:val="yellow"/>
        </w:rPr>
      </w:pP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плане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совершенствования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системы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мер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обеспечению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комплексной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образовательного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учреждения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проводились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занятия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преподавательским</w:t>
      </w:r>
      <w:r>
        <w:rPr>
          <w:spacing w:val="48"/>
          <w:highlight w:val="yellow"/>
        </w:rPr>
        <w:t xml:space="preserve"> </w:t>
      </w:r>
      <w:r>
        <w:rPr>
          <w:highlight w:val="yellow"/>
        </w:rPr>
        <w:t>сос</w:t>
      </w:r>
      <w:r>
        <w:rPr>
          <w:highlight w:val="yellow"/>
        </w:rPr>
        <w:t>тавом</w:t>
      </w:r>
      <w:r>
        <w:rPr>
          <w:spacing w:val="46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42"/>
          <w:highlight w:val="yellow"/>
        </w:rPr>
        <w:t xml:space="preserve"> </w:t>
      </w:r>
      <w:r>
        <w:rPr>
          <w:highlight w:val="yellow"/>
        </w:rPr>
        <w:t>обучающимися</w:t>
      </w:r>
      <w:r>
        <w:rPr>
          <w:spacing w:val="48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46"/>
          <w:highlight w:val="yellow"/>
        </w:rPr>
        <w:t xml:space="preserve"> </w:t>
      </w:r>
      <w:r>
        <w:rPr>
          <w:highlight w:val="yellow"/>
        </w:rPr>
        <w:t>действиям</w:t>
      </w:r>
      <w:r>
        <w:rPr>
          <w:spacing w:val="47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48"/>
          <w:highlight w:val="yellow"/>
        </w:rPr>
        <w:t xml:space="preserve"> </w:t>
      </w:r>
      <w:r>
        <w:rPr>
          <w:highlight w:val="yellow"/>
        </w:rPr>
        <w:t>условиях</w:t>
      </w:r>
      <w:r>
        <w:rPr>
          <w:spacing w:val="47"/>
          <w:highlight w:val="yellow"/>
        </w:rPr>
        <w:t xml:space="preserve"> </w:t>
      </w:r>
      <w:r>
        <w:rPr>
          <w:highlight w:val="yellow"/>
        </w:rPr>
        <w:t>ЧС</w:t>
      </w:r>
      <w:r>
        <w:rPr>
          <w:spacing w:val="46"/>
          <w:highlight w:val="yellow"/>
        </w:rPr>
        <w:t xml:space="preserve"> </w:t>
      </w:r>
      <w:r>
        <w:rPr>
          <w:highlight w:val="yellow"/>
        </w:rPr>
        <w:t>разного</w:t>
      </w:r>
    </w:p>
    <w:p w:rsidR="003204DF" w:rsidRDefault="00D067D8">
      <w:pPr>
        <w:pStyle w:val="a3"/>
        <w:spacing w:before="91"/>
        <w:rPr>
          <w:highlight w:val="yellow"/>
        </w:rPr>
      </w:pPr>
      <w:r>
        <w:rPr>
          <w:highlight w:val="yellow"/>
        </w:rPr>
        <w:t>типа,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практические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тренировки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личного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состава.</w:t>
      </w:r>
    </w:p>
    <w:p w:rsidR="003204DF" w:rsidRDefault="00D067D8">
      <w:pPr>
        <w:pStyle w:val="3"/>
        <w:spacing w:before="9"/>
        <w:rPr>
          <w:highlight w:val="yellow"/>
        </w:rPr>
      </w:pPr>
      <w:r>
        <w:rPr>
          <w:w w:val="95"/>
          <w:highlight w:val="yellow"/>
        </w:rPr>
        <w:t>Выполнение</w:t>
      </w:r>
      <w:r>
        <w:rPr>
          <w:spacing w:val="36"/>
          <w:w w:val="95"/>
          <w:highlight w:val="yellow"/>
        </w:rPr>
        <w:t xml:space="preserve"> </w:t>
      </w:r>
      <w:r>
        <w:rPr>
          <w:w w:val="95"/>
          <w:highlight w:val="yellow"/>
        </w:rPr>
        <w:t>требований</w:t>
      </w:r>
      <w:r>
        <w:rPr>
          <w:spacing w:val="35"/>
          <w:w w:val="95"/>
          <w:highlight w:val="yellow"/>
        </w:rPr>
        <w:t xml:space="preserve"> </w:t>
      </w:r>
      <w:r>
        <w:rPr>
          <w:w w:val="95"/>
          <w:highlight w:val="yellow"/>
        </w:rPr>
        <w:t>Роспотребнадзора,</w:t>
      </w:r>
      <w:r>
        <w:rPr>
          <w:spacing w:val="43"/>
          <w:w w:val="95"/>
          <w:highlight w:val="yellow"/>
        </w:rPr>
        <w:t xml:space="preserve"> </w:t>
      </w:r>
      <w:r>
        <w:rPr>
          <w:w w:val="95"/>
          <w:highlight w:val="yellow"/>
        </w:rPr>
        <w:t>пожарной</w:t>
      </w:r>
      <w:r>
        <w:rPr>
          <w:spacing w:val="39"/>
          <w:w w:val="95"/>
          <w:highlight w:val="yellow"/>
        </w:rPr>
        <w:t xml:space="preserve"> </w:t>
      </w:r>
      <w:r>
        <w:rPr>
          <w:w w:val="95"/>
          <w:highlight w:val="yellow"/>
        </w:rPr>
        <w:t>службы,</w:t>
      </w:r>
      <w:r>
        <w:rPr>
          <w:spacing w:val="41"/>
          <w:w w:val="95"/>
          <w:highlight w:val="yellow"/>
        </w:rPr>
        <w:t xml:space="preserve"> </w:t>
      </w:r>
      <w:r>
        <w:rPr>
          <w:w w:val="95"/>
          <w:highlight w:val="yellow"/>
        </w:rPr>
        <w:t>СЭС.</w:t>
      </w:r>
    </w:p>
    <w:p w:rsidR="003204DF" w:rsidRDefault="00D067D8">
      <w:pPr>
        <w:pStyle w:val="a3"/>
        <w:ind w:right="703" w:firstLine="720"/>
        <w:rPr>
          <w:highlight w:val="yellow"/>
        </w:rPr>
      </w:pP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реализуется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Программа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производственного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контроля.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Целью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производственного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контроля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является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обеспечение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безвредности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для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человека и среды обитания вредного влияния объектов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производственного контроля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путём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должного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выполнения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санитарно-проэпидемипедических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мероприятий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организации и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осуществления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контроля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за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соблюдением.</w:t>
      </w:r>
    </w:p>
    <w:p w:rsidR="003204DF" w:rsidRDefault="00D067D8">
      <w:pPr>
        <w:pStyle w:val="3"/>
        <w:spacing w:line="297" w:lineRule="exact"/>
        <w:rPr>
          <w:highlight w:val="yellow"/>
        </w:rPr>
      </w:pPr>
      <w:r>
        <w:rPr>
          <w:w w:val="95"/>
          <w:highlight w:val="yellow"/>
        </w:rPr>
        <w:t>Система</w:t>
      </w:r>
      <w:r>
        <w:rPr>
          <w:spacing w:val="19"/>
          <w:w w:val="95"/>
          <w:highlight w:val="yellow"/>
        </w:rPr>
        <w:t xml:space="preserve"> </w:t>
      </w:r>
      <w:r>
        <w:rPr>
          <w:w w:val="95"/>
          <w:highlight w:val="yellow"/>
        </w:rPr>
        <w:t>обучения</w:t>
      </w:r>
      <w:r>
        <w:rPr>
          <w:spacing w:val="27"/>
          <w:w w:val="95"/>
          <w:highlight w:val="yellow"/>
        </w:rPr>
        <w:t xml:space="preserve"> </w:t>
      </w:r>
      <w:r>
        <w:rPr>
          <w:w w:val="95"/>
          <w:highlight w:val="yellow"/>
        </w:rPr>
        <w:t>к</w:t>
      </w:r>
      <w:r>
        <w:rPr>
          <w:spacing w:val="24"/>
          <w:w w:val="95"/>
          <w:highlight w:val="yellow"/>
        </w:rPr>
        <w:t xml:space="preserve"> </w:t>
      </w:r>
      <w:r>
        <w:rPr>
          <w:w w:val="95"/>
          <w:highlight w:val="yellow"/>
        </w:rPr>
        <w:t>действиям</w:t>
      </w:r>
      <w:r>
        <w:rPr>
          <w:spacing w:val="29"/>
          <w:w w:val="95"/>
          <w:highlight w:val="yellow"/>
        </w:rPr>
        <w:t xml:space="preserve"> </w:t>
      </w:r>
      <w:r>
        <w:rPr>
          <w:w w:val="95"/>
          <w:highlight w:val="yellow"/>
        </w:rPr>
        <w:t>в</w:t>
      </w:r>
      <w:r>
        <w:rPr>
          <w:spacing w:val="17"/>
          <w:w w:val="95"/>
          <w:highlight w:val="yellow"/>
        </w:rPr>
        <w:t xml:space="preserve"> </w:t>
      </w:r>
      <w:r>
        <w:rPr>
          <w:w w:val="95"/>
          <w:highlight w:val="yellow"/>
        </w:rPr>
        <w:t>условиях</w:t>
      </w:r>
      <w:r>
        <w:rPr>
          <w:spacing w:val="21"/>
          <w:w w:val="95"/>
          <w:highlight w:val="yellow"/>
        </w:rPr>
        <w:t xml:space="preserve"> </w:t>
      </w:r>
      <w:r>
        <w:rPr>
          <w:w w:val="95"/>
          <w:highlight w:val="yellow"/>
        </w:rPr>
        <w:t>ЧС</w:t>
      </w:r>
    </w:p>
    <w:p w:rsidR="003204DF" w:rsidRDefault="00D067D8">
      <w:pPr>
        <w:pStyle w:val="a3"/>
        <w:spacing w:before="2"/>
        <w:ind w:right="698" w:firstLine="912"/>
        <w:rPr>
          <w:highlight w:val="yellow"/>
        </w:rPr>
      </w:pPr>
      <w:r>
        <w:rPr>
          <w:highlight w:val="yellow"/>
        </w:rPr>
        <w:t>Одним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из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определяющих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факторов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успешного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функционирования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являлось обеспечение безопасности жизнедеятельности учащихся. Обеспечение условий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безопасности в школе осуществляется в соответствии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с </w:t>
      </w:r>
      <w:r>
        <w:rPr>
          <w:highlight w:val="yellow"/>
        </w:rPr>
        <w:t>нормативно-правовой базой,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которая включает: Федеральные законы «Об образовании», «Об основах охраны труда 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РФ», трудовой кодекс РФ, локальные акты: Программа проведения производственного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контроля,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должностные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инструкции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инструкции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ТБ.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соответствии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федеральными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законами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«Об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образовании»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«Об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основах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охраны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труда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РФ»,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отраслевой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программы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улучшения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условий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труда,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учебы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охраны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труда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проводится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работа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созданию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условий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жизнеобеспечения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детей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сотрудников.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Вопросы охраны здоровья детей</w:t>
      </w:r>
      <w:r>
        <w:rPr>
          <w:highlight w:val="yellow"/>
        </w:rPr>
        <w:t xml:space="preserve"> и сотрудников школы обсуждаются на совещаниях,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собраниях трудового коллектива, издаются приказы, в которых отражается деятельность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соблюдению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требований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обеспечению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условий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Ведется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просветительская работа по данному вопросу с приглашен</w:t>
      </w:r>
      <w:r>
        <w:rPr>
          <w:highlight w:val="yellow"/>
        </w:rPr>
        <w:t>ием сотрудников ГО и ЧС.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Случаев травматизма, причинивших ущерб здоровью детей, связанных с условиями 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пребывания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в образовательном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учреждении</w:t>
      </w:r>
      <w:r>
        <w:rPr>
          <w:spacing w:val="9"/>
          <w:highlight w:val="yellow"/>
        </w:rPr>
        <w:t xml:space="preserve"> </w:t>
      </w:r>
      <w:r>
        <w:rPr>
          <w:highlight w:val="yellow"/>
        </w:rPr>
        <w:t>- нет. Пищевых отравлений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нет.</w:t>
      </w:r>
    </w:p>
    <w:p w:rsidR="003204DF" w:rsidRDefault="00D067D8">
      <w:pPr>
        <w:pStyle w:val="a3"/>
        <w:ind w:right="701" w:firstLine="720"/>
        <w:rPr>
          <w:b/>
          <w:highlight w:val="yellow"/>
        </w:rPr>
      </w:pPr>
      <w:r>
        <w:rPr>
          <w:highlight w:val="yellow"/>
        </w:rPr>
        <w:t>Оказывается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методическая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помощь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классным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руководителям,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учителям,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руководителям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походов,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экскурсий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вопросам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организованы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инструктажи.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течение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учебного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года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проводятся</w:t>
      </w:r>
      <w:r>
        <w:rPr>
          <w:spacing w:val="7"/>
          <w:highlight w:val="yellow"/>
        </w:rPr>
        <w:t xml:space="preserve"> </w:t>
      </w:r>
      <w:r>
        <w:rPr>
          <w:b/>
          <w:highlight w:val="yellow"/>
        </w:rPr>
        <w:t>тренировки</w:t>
      </w:r>
      <w:r>
        <w:rPr>
          <w:b/>
          <w:spacing w:val="8"/>
          <w:highlight w:val="yellow"/>
        </w:rPr>
        <w:t xml:space="preserve"> </w:t>
      </w:r>
      <w:r>
        <w:rPr>
          <w:b/>
          <w:highlight w:val="yellow"/>
        </w:rPr>
        <w:t>по</w:t>
      </w:r>
      <w:r>
        <w:rPr>
          <w:b/>
          <w:spacing w:val="6"/>
          <w:highlight w:val="yellow"/>
        </w:rPr>
        <w:t xml:space="preserve"> </w:t>
      </w:r>
      <w:r>
        <w:rPr>
          <w:b/>
          <w:highlight w:val="yellow"/>
        </w:rPr>
        <w:t>эвакуации</w:t>
      </w:r>
    </w:p>
    <w:p w:rsidR="003204DF" w:rsidRDefault="003204DF">
      <w:pPr>
        <w:rPr>
          <w:highlight w:val="yellow"/>
        </w:rPr>
        <w:sectPr w:rsidR="003204DF">
          <w:pgSz w:w="11900" w:h="16840"/>
          <w:pgMar w:top="68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5"/>
        <w:ind w:right="700"/>
        <w:rPr>
          <w:highlight w:val="yellow"/>
        </w:rPr>
      </w:pPr>
      <w:r>
        <w:rPr>
          <w:b/>
          <w:highlight w:val="yellow"/>
        </w:rPr>
        <w:lastRenderedPageBreak/>
        <w:t>учащихся</w:t>
      </w:r>
      <w:r>
        <w:rPr>
          <w:b/>
          <w:spacing w:val="1"/>
          <w:highlight w:val="yellow"/>
        </w:rPr>
        <w:t xml:space="preserve"> </w:t>
      </w:r>
      <w:r>
        <w:rPr>
          <w:b/>
          <w:highlight w:val="yellow"/>
        </w:rPr>
        <w:t>в</w:t>
      </w:r>
      <w:r>
        <w:rPr>
          <w:b/>
          <w:spacing w:val="1"/>
          <w:highlight w:val="yellow"/>
        </w:rPr>
        <w:t xml:space="preserve"> </w:t>
      </w:r>
      <w:r>
        <w:rPr>
          <w:b/>
          <w:highlight w:val="yellow"/>
        </w:rPr>
        <w:t>случае</w:t>
      </w:r>
      <w:r>
        <w:rPr>
          <w:b/>
          <w:spacing w:val="1"/>
          <w:highlight w:val="yellow"/>
        </w:rPr>
        <w:t xml:space="preserve"> </w:t>
      </w:r>
      <w:r>
        <w:rPr>
          <w:b/>
          <w:highlight w:val="yellow"/>
        </w:rPr>
        <w:t>возникновения</w:t>
      </w:r>
      <w:r>
        <w:rPr>
          <w:b/>
          <w:spacing w:val="1"/>
          <w:highlight w:val="yellow"/>
        </w:rPr>
        <w:t xml:space="preserve"> </w:t>
      </w:r>
      <w:r>
        <w:rPr>
          <w:b/>
          <w:highlight w:val="yellow"/>
        </w:rPr>
        <w:t>ЧС</w:t>
      </w:r>
      <w:r>
        <w:rPr>
          <w:b/>
          <w:spacing w:val="1"/>
          <w:highlight w:val="yellow"/>
        </w:rPr>
        <w:t xml:space="preserve"> </w:t>
      </w:r>
      <w:r>
        <w:rPr>
          <w:highlight w:val="yellow"/>
        </w:rPr>
        <w:t>(пожара,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террористического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акта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др.).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Обеспечение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жизнедеятельности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–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одно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из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важнейших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направлений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деятельности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школы.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Оформлены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уголки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ПДД.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течение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года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проводятся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олимпиады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ПДД,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декада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ОБЖ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физкультуры,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план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которой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включаются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мероприятия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основам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жизнедеятельности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обучающихся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чрезвычайных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ситуациях.</w:t>
      </w:r>
    </w:p>
    <w:p w:rsidR="003204DF" w:rsidRDefault="00D067D8">
      <w:pPr>
        <w:pStyle w:val="a3"/>
        <w:tabs>
          <w:tab w:val="left" w:pos="3693"/>
        </w:tabs>
        <w:spacing w:before="2"/>
        <w:ind w:right="702" w:firstLine="706"/>
        <w:rPr>
          <w:highlight w:val="yellow"/>
        </w:rPr>
      </w:pP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плане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совершенствования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системы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мер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обеспечению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комплексной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</w:t>
      </w:r>
      <w:r>
        <w:rPr>
          <w:highlight w:val="yellow"/>
        </w:rPr>
        <w:tab/>
        <w:t>образовательного учреждения в школе проводятся занятия с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преподавательским составом и обучающимися по действиям в условиях ЧС разного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типа,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практически</w:t>
      </w:r>
      <w:r>
        <w:rPr>
          <w:highlight w:val="yellow"/>
        </w:rPr>
        <w:t>е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тренировки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личного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состава.</w:t>
      </w:r>
    </w:p>
    <w:p w:rsidR="003204DF" w:rsidRDefault="003204DF">
      <w:pPr>
        <w:sectPr w:rsidR="003204DF">
          <w:pgSz w:w="11900" w:h="16840"/>
          <w:pgMar w:top="680" w:right="140" w:bottom="540" w:left="600" w:header="0" w:footer="271" w:gutter="0"/>
          <w:cols w:space="720"/>
        </w:sectPr>
      </w:pPr>
    </w:p>
    <w:p w:rsidR="003204DF" w:rsidRDefault="00D067D8">
      <w:pPr>
        <w:pStyle w:val="1"/>
        <w:numPr>
          <w:ilvl w:val="2"/>
          <w:numId w:val="16"/>
        </w:numPr>
        <w:tabs>
          <w:tab w:val="left" w:pos="3814"/>
        </w:tabs>
        <w:spacing w:before="78"/>
        <w:ind w:left="3808" w:hanging="728"/>
        <w:jc w:val="left"/>
        <w:rPr>
          <w:sz w:val="29"/>
        </w:rPr>
      </w:pPr>
      <w:r>
        <w:lastRenderedPageBreak/>
        <w:t>Раздел</w:t>
      </w:r>
      <w:r>
        <w:rPr>
          <w:spacing w:val="21"/>
        </w:rPr>
        <w:t xml:space="preserve"> </w:t>
      </w:r>
      <w:r>
        <w:t>3.</w:t>
      </w:r>
      <w:r>
        <w:rPr>
          <w:spacing w:val="34"/>
        </w:rPr>
        <w:t xml:space="preserve"> </w:t>
      </w:r>
      <w:r>
        <w:t>Организационный</w:t>
      </w:r>
    </w:p>
    <w:p w:rsidR="003204DF" w:rsidRDefault="00D067D8">
      <w:pPr>
        <w:pStyle w:val="1"/>
        <w:numPr>
          <w:ilvl w:val="3"/>
          <w:numId w:val="16"/>
        </w:numPr>
        <w:tabs>
          <w:tab w:val="left" w:pos="4408"/>
        </w:tabs>
        <w:spacing w:before="9"/>
        <w:ind w:hanging="1043"/>
        <w:jc w:val="left"/>
      </w:pPr>
      <w:bookmarkStart w:id="13" w:name="_TOC_250001"/>
      <w:r>
        <w:t>Кадровое</w:t>
      </w:r>
      <w:r>
        <w:rPr>
          <w:spacing w:val="22"/>
        </w:rPr>
        <w:t xml:space="preserve"> </w:t>
      </w:r>
      <w:bookmarkEnd w:id="13"/>
      <w:r>
        <w:t>обеспечение</w:t>
      </w:r>
    </w:p>
    <w:p w:rsidR="003204DF" w:rsidRDefault="00D067D8">
      <w:pPr>
        <w:pStyle w:val="a3"/>
        <w:spacing w:before="2"/>
        <w:ind w:right="708" w:firstLine="7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6"/>
        </w:rPr>
        <w:t xml:space="preserve"> </w:t>
      </w:r>
      <w:r>
        <w:t>кадры</w:t>
      </w:r>
      <w:r>
        <w:rPr>
          <w:spacing w:val="66"/>
        </w:rPr>
        <w:t xml:space="preserve"> </w:t>
      </w:r>
      <w:r>
        <w:t>образовательного</w:t>
      </w:r>
      <w:r>
        <w:rPr>
          <w:spacing w:val="66"/>
        </w:rPr>
        <w:t xml:space="preserve"> </w:t>
      </w:r>
      <w:r>
        <w:t>учреждения.</w:t>
      </w:r>
      <w:r>
        <w:rPr>
          <w:spacing w:val="66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критериям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кадрового состава можно</w:t>
      </w:r>
      <w:r>
        <w:t xml:space="preserve"> отнести уровень образования, стаж работы на педагогической</w:t>
      </w:r>
      <w:r>
        <w:rPr>
          <w:spacing w:val="1"/>
        </w:rPr>
        <w:t xml:space="preserve"> </w:t>
      </w:r>
      <w:r>
        <w:t>должности и</w:t>
      </w:r>
      <w:r>
        <w:rPr>
          <w:spacing w:val="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6"/>
        </w:rPr>
        <w:t xml:space="preserve"> </w:t>
      </w:r>
      <w:r>
        <w:t>категории.</w:t>
      </w:r>
    </w:p>
    <w:p w:rsidR="003204DF" w:rsidRDefault="00D067D8">
      <w:pPr>
        <w:pStyle w:val="2"/>
        <w:spacing w:before="4"/>
        <w:ind w:left="220" w:right="727"/>
        <w:jc w:val="both"/>
      </w:pPr>
      <w:r>
        <w:t>В</w:t>
      </w:r>
      <w:r>
        <w:t xml:space="preserve"> </w:t>
      </w:r>
      <w:r>
        <w:rPr>
          <w:sz w:val="26"/>
        </w:rPr>
        <w:t>М</w:t>
      </w:r>
      <w:r>
        <w:rPr>
          <w:sz w:val="26"/>
        </w:rPr>
        <w:t>Б</w:t>
      </w:r>
      <w:r>
        <w:rPr>
          <w:sz w:val="26"/>
        </w:rPr>
        <w:t xml:space="preserve">ОУ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  <w:r>
        <w:rPr>
          <w:sz w:val="26"/>
        </w:rPr>
        <w:t xml:space="preserve"> </w:t>
      </w:r>
      <w:r>
        <w:t xml:space="preserve"> работают квалифицированные педагоги, коллектив стабилен,</w:t>
      </w:r>
      <w:r>
        <w:rPr>
          <w:spacing w:val="1"/>
        </w:rPr>
        <w:t xml:space="preserve"> </w:t>
      </w:r>
      <w:r>
        <w:rPr>
          <w:highlight w:val="yellow"/>
        </w:rPr>
        <w:t>обновление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происходит,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хотя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незначительное.</w:t>
      </w:r>
      <w:r>
        <w:rPr>
          <w:spacing w:val="71"/>
          <w:highlight w:val="yellow"/>
        </w:rPr>
        <w:t xml:space="preserve"> </w:t>
      </w:r>
      <w:r>
        <w:rPr>
          <w:highlight w:val="yellow"/>
        </w:rPr>
        <w:t>Социаль</w:t>
      </w:r>
      <w:r>
        <w:rPr>
          <w:highlight w:val="yellow"/>
        </w:rPr>
        <w:t>но-психологический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климат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коллективе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благоприятны</w:t>
      </w:r>
      <w:r>
        <w:t>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повышения квалификации и </w:t>
      </w:r>
      <w:r>
        <w:t>профессиональной компетенции учителей, изучению,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пр</w:t>
      </w:r>
      <w:r>
        <w:t>офессионального мастерства педагогических работников используются не только</w:t>
      </w:r>
      <w:r>
        <w:rPr>
          <w:spacing w:val="1"/>
        </w:rPr>
        <w:t xml:space="preserve"> </w:t>
      </w:r>
      <w:r>
        <w:t>внешние возможности - курсовая подготовка и семинары различного уровня, но 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курс</w:t>
      </w:r>
      <w:r>
        <w:t>овую</w:t>
      </w:r>
      <w:r>
        <w:rPr>
          <w:spacing w:val="1"/>
        </w:rPr>
        <w:t xml:space="preserve"> </w:t>
      </w:r>
      <w:r>
        <w:t>переподготовку.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специалисты.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наставничества в школе носит поэтапный характер и включает в себя формирование</w:t>
      </w:r>
      <w:r>
        <w:rPr>
          <w:spacing w:val="-67"/>
        </w:rPr>
        <w:t xml:space="preserve"> </w:t>
      </w:r>
      <w:r>
        <w:t xml:space="preserve">и развитие функциональных и личностных компонентов деятельности </w:t>
      </w:r>
      <w:r>
        <w:t>начинающего</w:t>
      </w:r>
      <w:r>
        <w:rPr>
          <w:spacing w:val="-67"/>
        </w:rPr>
        <w:t xml:space="preserve"> </w:t>
      </w:r>
      <w:r>
        <w:t>педагога.</w:t>
      </w:r>
    </w:p>
    <w:p w:rsidR="003204DF" w:rsidRDefault="00D067D8">
      <w:pPr>
        <w:spacing w:line="320" w:lineRule="exact"/>
        <w:ind w:left="220"/>
        <w:jc w:val="both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99</w:t>
      </w:r>
      <w:r>
        <w:rPr>
          <w:spacing w:val="-4"/>
          <w:sz w:val="28"/>
        </w:rPr>
        <w:t xml:space="preserve"> </w:t>
      </w:r>
      <w:r>
        <w:rPr>
          <w:sz w:val="28"/>
        </w:rPr>
        <w:t>%.</w:t>
      </w:r>
    </w:p>
    <w:p w:rsidR="003204DF" w:rsidRDefault="00D067D8">
      <w:pPr>
        <w:pStyle w:val="2"/>
        <w:ind w:left="220" w:right="730"/>
        <w:jc w:val="both"/>
      </w:pPr>
      <w:r>
        <w:t>Процент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преподаваемым</w:t>
      </w:r>
      <w:r>
        <w:rPr>
          <w:spacing w:val="-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–</w:t>
      </w:r>
      <w:r>
        <w:t>89</w:t>
      </w:r>
      <w:r>
        <w:t xml:space="preserve"> %.</w:t>
      </w:r>
    </w:p>
    <w:p w:rsidR="003204DF" w:rsidRDefault="003204DF">
      <w:pPr>
        <w:pStyle w:val="a3"/>
        <w:spacing w:before="7"/>
        <w:ind w:left="0"/>
        <w:jc w:val="left"/>
      </w:pPr>
    </w:p>
    <w:p w:rsidR="003204DF" w:rsidRDefault="00D067D8">
      <w:pPr>
        <w:pStyle w:val="a3"/>
        <w:spacing w:line="242" w:lineRule="auto"/>
        <w:ind w:right="710" w:firstLine="706"/>
      </w:pP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п</w:t>
      </w:r>
      <w:r>
        <w:t>роцесса</w:t>
      </w:r>
      <w:r>
        <w:rPr>
          <w:spacing w:val="30"/>
        </w:rPr>
        <w:t xml:space="preserve"> </w:t>
      </w:r>
      <w:r>
        <w:t>решающую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достижении</w:t>
      </w:r>
      <w:r>
        <w:rPr>
          <w:spacing w:val="24"/>
        </w:rPr>
        <w:t xml:space="preserve"> </w:t>
      </w:r>
      <w:r>
        <w:t>главного</w:t>
      </w:r>
    </w:p>
    <w:p w:rsidR="003204DF" w:rsidRDefault="00D067D8">
      <w:pPr>
        <w:pStyle w:val="a3"/>
        <w:spacing w:before="68"/>
        <w:ind w:right="706"/>
      </w:pP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</w:p>
    <w:p w:rsidR="003204DF" w:rsidRDefault="00D067D8">
      <w:pPr>
        <w:pStyle w:val="a3"/>
        <w:spacing w:before="7"/>
        <w:ind w:right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 уровня квалификации и профессионализма педагогических и руководящих</w:t>
      </w:r>
      <w:r>
        <w:rPr>
          <w:spacing w:val="1"/>
        </w:rPr>
        <w:t xml:space="preserve"> </w:t>
      </w:r>
      <w:r>
        <w:t>работников; работа по удовлетворению потребностей образовательного учреждения в</w:t>
      </w:r>
      <w:r>
        <w:rPr>
          <w:spacing w:val="1"/>
        </w:rPr>
        <w:t xml:space="preserve"> </w:t>
      </w:r>
      <w:r>
        <w:t>высококвалифицированных и творче</w:t>
      </w:r>
      <w:r>
        <w:t>ских кадрах; повышение престижа педагогической</w:t>
      </w:r>
      <w:r>
        <w:rPr>
          <w:spacing w:val="1"/>
        </w:rPr>
        <w:t xml:space="preserve"> </w:t>
      </w:r>
      <w:r>
        <w:t>профессии.</w:t>
      </w:r>
    </w:p>
    <w:p w:rsidR="003204DF" w:rsidRDefault="00D067D8">
      <w:pPr>
        <w:pStyle w:val="a3"/>
        <w:spacing w:before="1"/>
        <w:ind w:right="703" w:firstLine="706"/>
        <w:jc w:val="left"/>
      </w:pPr>
      <w:r>
        <w:t>В</w:t>
      </w:r>
      <w:r>
        <w:rPr>
          <w:spacing w:val="16"/>
        </w:rPr>
        <w:t xml:space="preserve"> </w:t>
      </w:r>
      <w:r>
        <w:t>данном</w:t>
      </w:r>
      <w:r>
        <w:rPr>
          <w:spacing w:val="17"/>
        </w:rPr>
        <w:t xml:space="preserve"> </w:t>
      </w:r>
      <w:r>
        <w:t>направлении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  <w:r>
        <w:t>проводятся</w:t>
      </w:r>
      <w:r>
        <w:rPr>
          <w:spacing w:val="16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мероприятия:</w:t>
      </w:r>
      <w:r>
        <w:rPr>
          <w:spacing w:val="-62"/>
        </w:rPr>
        <w:t xml:space="preserve"> </w:t>
      </w:r>
      <w:r>
        <w:t>создаются</w:t>
      </w:r>
      <w:r>
        <w:rPr>
          <w:spacing w:val="9"/>
        </w:rPr>
        <w:t xml:space="preserve"> </w:t>
      </w:r>
      <w:r>
        <w:t>комфортные</w:t>
      </w:r>
      <w:r>
        <w:rPr>
          <w:spacing w:val="9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привлечения</w:t>
      </w:r>
      <w:r>
        <w:rPr>
          <w:spacing w:val="9"/>
        </w:rPr>
        <w:t xml:space="preserve"> </w:t>
      </w:r>
      <w:r>
        <w:t>молодых</w:t>
      </w:r>
      <w:r>
        <w:rPr>
          <w:spacing w:val="9"/>
        </w:rPr>
        <w:t xml:space="preserve"> </w:t>
      </w:r>
      <w:r>
        <w:t>специалистов;</w:t>
      </w:r>
      <w:r>
        <w:rPr>
          <w:spacing w:val="30"/>
        </w:rPr>
        <w:t xml:space="preserve"> </w:t>
      </w:r>
      <w:r>
        <w:t>обеспечение</w:t>
      </w:r>
      <w:r>
        <w:rPr>
          <w:spacing w:val="31"/>
        </w:rPr>
        <w:t xml:space="preserve"> </w:t>
      </w:r>
      <w:r>
        <w:t>возможности</w:t>
      </w:r>
      <w:r>
        <w:rPr>
          <w:spacing w:val="31"/>
        </w:rPr>
        <w:t xml:space="preserve"> </w:t>
      </w:r>
      <w:r>
        <w:t>прохождения</w:t>
      </w:r>
      <w:r>
        <w:rPr>
          <w:spacing w:val="31"/>
        </w:rPr>
        <w:t xml:space="preserve"> </w:t>
      </w:r>
      <w:r>
        <w:t>педагогами</w:t>
      </w:r>
      <w:r>
        <w:rPr>
          <w:spacing w:val="-62"/>
        </w:rPr>
        <w:t xml:space="preserve"> </w:t>
      </w:r>
      <w:r>
        <w:rPr>
          <w:spacing w:val="-62"/>
        </w:rPr>
        <w:t xml:space="preserve">     </w:t>
      </w:r>
      <w:r>
        <w:t>переквалификации;</w:t>
      </w:r>
      <w:r>
        <w:rPr>
          <w:spacing w:val="27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самоподготовки</w:t>
      </w:r>
      <w:r>
        <w:rPr>
          <w:spacing w:val="26"/>
        </w:rPr>
        <w:t xml:space="preserve"> </w:t>
      </w:r>
      <w:r>
        <w:t>педагогов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успешности</w:t>
      </w:r>
      <w:r>
        <w:rPr>
          <w:spacing w:val="26"/>
        </w:rPr>
        <w:t xml:space="preserve"> </w:t>
      </w:r>
      <w:r>
        <w:t>в</w:t>
      </w:r>
      <w:r>
        <w:t xml:space="preserve"> </w:t>
      </w:r>
      <w:r>
        <w:rPr>
          <w:spacing w:val="-62"/>
        </w:rPr>
        <w:t xml:space="preserve"> </w:t>
      </w:r>
      <w:r>
        <w:t>прохождении аттестации на более высокую квалификационную категорию;</w:t>
      </w:r>
      <w:r>
        <w:rPr>
          <w:spacing w:val="1"/>
        </w:rPr>
        <w:t xml:space="preserve"> </w:t>
      </w:r>
      <w:r>
        <w:t>разработываются</w:t>
      </w:r>
      <w:r>
        <w:rPr>
          <w:spacing w:val="24"/>
        </w:rPr>
        <w:t xml:space="preserve"> </w:t>
      </w:r>
      <w:r>
        <w:t>индивидуальные</w:t>
      </w:r>
      <w:r>
        <w:rPr>
          <w:spacing w:val="24"/>
        </w:rPr>
        <w:t xml:space="preserve"> </w:t>
      </w:r>
      <w:r>
        <w:t>маршруты</w:t>
      </w:r>
      <w:r>
        <w:rPr>
          <w:spacing w:val="24"/>
        </w:rPr>
        <w:t xml:space="preserve"> </w:t>
      </w:r>
      <w:r>
        <w:t>сопровождения</w:t>
      </w:r>
      <w:r>
        <w:rPr>
          <w:spacing w:val="24"/>
        </w:rPr>
        <w:t xml:space="preserve"> </w:t>
      </w:r>
      <w:r>
        <w:t>педагогов;</w:t>
      </w:r>
      <w:r>
        <w:rPr>
          <w:spacing w:val="24"/>
        </w:rPr>
        <w:t xml:space="preserve"> </w:t>
      </w:r>
      <w:r>
        <w:t>оснащается</w:t>
      </w:r>
      <w:r>
        <w:t xml:space="preserve"> </w:t>
      </w:r>
      <w:r>
        <w:rPr>
          <w:spacing w:val="-62"/>
        </w:rPr>
        <w:t xml:space="preserve"> </w:t>
      </w:r>
      <w:r>
        <w:t>материально-техни</w:t>
      </w:r>
      <w:r>
        <w:t>ческая</w:t>
      </w:r>
      <w:r>
        <w:rPr>
          <w:spacing w:val="49"/>
        </w:rPr>
        <w:t xml:space="preserve"> </w:t>
      </w:r>
      <w:r>
        <w:t>база;</w:t>
      </w:r>
      <w:r>
        <w:rPr>
          <w:spacing w:val="50"/>
        </w:rPr>
        <w:t xml:space="preserve"> </w:t>
      </w:r>
      <w:r>
        <w:t>используются</w:t>
      </w:r>
      <w:r>
        <w:rPr>
          <w:spacing w:val="49"/>
        </w:rPr>
        <w:t xml:space="preserve"> </w:t>
      </w:r>
      <w:r>
        <w:t>рациональные</w:t>
      </w:r>
      <w:r>
        <w:rPr>
          <w:spacing w:val="50"/>
        </w:rPr>
        <w:t xml:space="preserve"> </w:t>
      </w:r>
      <w:r>
        <w:t>педагогические</w:t>
      </w:r>
      <w:r>
        <w:rPr>
          <w:spacing w:val="49"/>
        </w:rPr>
        <w:t xml:space="preserve"> </w:t>
      </w:r>
      <w:r>
        <w:t>нагрузки;</w:t>
      </w:r>
      <w:r>
        <w:rPr>
          <w:spacing w:val="-62"/>
        </w:rPr>
        <w:t xml:space="preserve"> </w:t>
      </w:r>
      <w:r>
        <w:t>оказывается</w:t>
      </w:r>
      <w:r>
        <w:rPr>
          <w:spacing w:val="49"/>
        </w:rPr>
        <w:t xml:space="preserve"> </w:t>
      </w:r>
      <w:r>
        <w:t>помощь</w:t>
      </w:r>
      <w:r>
        <w:rPr>
          <w:spacing w:val="49"/>
        </w:rPr>
        <w:t xml:space="preserve"> </w:t>
      </w:r>
      <w:r>
        <w:t>педагогу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выборе</w:t>
      </w:r>
      <w:r>
        <w:rPr>
          <w:spacing w:val="49"/>
        </w:rPr>
        <w:t xml:space="preserve"> </w:t>
      </w:r>
      <w:r>
        <w:t>темы</w:t>
      </w:r>
      <w:r>
        <w:rPr>
          <w:spacing w:val="49"/>
        </w:rPr>
        <w:t xml:space="preserve"> </w:t>
      </w:r>
      <w:r>
        <w:t>самообразования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обеспечивается</w:t>
      </w:r>
      <w:r>
        <w:t xml:space="preserve"> </w:t>
      </w:r>
      <w:r>
        <w:rPr>
          <w:spacing w:val="-62"/>
        </w:rPr>
        <w:t xml:space="preserve"> </w:t>
      </w:r>
      <w:r>
        <w:t>сопровождение;</w:t>
      </w:r>
    </w:p>
    <w:p w:rsidR="003204DF" w:rsidRDefault="00D067D8">
      <w:pPr>
        <w:pStyle w:val="a3"/>
        <w:spacing w:before="3"/>
        <w:ind w:right="70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проектировать,</w:t>
      </w:r>
      <w:r>
        <w:rPr>
          <w:spacing w:val="58"/>
        </w:rPr>
        <w:t xml:space="preserve"> </w:t>
      </w:r>
      <w:r>
        <w:t>распределять</w:t>
      </w:r>
      <w:r>
        <w:rPr>
          <w:spacing w:val="58"/>
        </w:rPr>
        <w:t xml:space="preserve"> </w:t>
      </w:r>
      <w:r>
        <w:t>цели;</w:t>
      </w:r>
      <w:r>
        <w:rPr>
          <w:spacing w:val="58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организовать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анализировать</w:t>
      </w:r>
      <w: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технологической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перестроить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методы;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к самовыражению.</w:t>
      </w:r>
    </w:p>
    <w:p w:rsidR="003204DF" w:rsidRDefault="00D067D8">
      <w:pPr>
        <w:pStyle w:val="a3"/>
        <w:spacing w:before="1"/>
        <w:ind w:right="705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учитываем: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6"/>
        </w:rPr>
        <w:t xml:space="preserve"> </w:t>
      </w:r>
      <w:r>
        <w:t>определяющие</w:t>
      </w:r>
      <w:r>
        <w:rPr>
          <w:spacing w:val="66"/>
        </w:rPr>
        <w:t xml:space="preserve"> </w:t>
      </w:r>
      <w:r>
        <w:t>главные</w:t>
      </w:r>
      <w:r>
        <w:rPr>
          <w:spacing w:val="-6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</w:t>
      </w:r>
      <w:r>
        <w:t>спитания,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внимания; основные направления воспитательной работы, сложившиеся в школе, в том</w:t>
      </w:r>
      <w:r>
        <w:rPr>
          <w:spacing w:val="1"/>
        </w:rPr>
        <w:t xml:space="preserve"> </w:t>
      </w:r>
      <w:r>
        <w:t>числе проблемы, над которыми работает школа; реальное состояние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 и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воспитанников;</w:t>
      </w:r>
    </w:p>
    <w:p w:rsidR="003204DF" w:rsidRDefault="00D067D8">
      <w:pPr>
        <w:pStyle w:val="a3"/>
        <w:spacing w:before="1"/>
        <w:ind w:right="706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 xml:space="preserve">руководителей, их готовность к решению предстоящих </w:t>
      </w:r>
      <w:r>
        <w:t>воспитательных задач (на основе</w:t>
      </w:r>
      <w:r>
        <w:rPr>
          <w:spacing w:val="-62"/>
        </w:rPr>
        <w:t xml:space="preserve"> </w:t>
      </w:r>
      <w:r>
        <w:t>диагностики), определившиеся интересы в области теории и методики воспитания, а</w:t>
      </w:r>
      <w:r>
        <w:rPr>
          <w:spacing w:val="1"/>
        </w:rPr>
        <w:t xml:space="preserve"> </w:t>
      </w:r>
      <w:r>
        <w:t>также реальные возможности для внедрения в практику рекомендаций педагогической</w:t>
      </w:r>
      <w:r>
        <w:rPr>
          <w:spacing w:val="1"/>
        </w:rPr>
        <w:t xml:space="preserve"> </w:t>
      </w:r>
      <w:r>
        <w:t>теории и</w:t>
      </w:r>
      <w:r>
        <w:rPr>
          <w:spacing w:val="2"/>
        </w:rPr>
        <w:t xml:space="preserve"> </w:t>
      </w:r>
      <w:r>
        <w:t>передового опыта.</w:t>
      </w:r>
    </w:p>
    <w:p w:rsidR="003204DF" w:rsidRDefault="00D067D8">
      <w:pPr>
        <w:pStyle w:val="1"/>
        <w:numPr>
          <w:ilvl w:val="3"/>
          <w:numId w:val="16"/>
        </w:numPr>
        <w:tabs>
          <w:tab w:val="left" w:pos="3141"/>
        </w:tabs>
        <w:spacing w:before="6"/>
        <w:ind w:left="3140" w:hanging="1044"/>
        <w:jc w:val="left"/>
      </w:pPr>
      <w:bookmarkStart w:id="14" w:name="_TOC_250000"/>
      <w:r>
        <w:t>Нормативно-методическое</w:t>
      </w:r>
      <w:r>
        <w:rPr>
          <w:spacing w:val="51"/>
        </w:rPr>
        <w:t xml:space="preserve"> </w:t>
      </w:r>
      <w:bookmarkEnd w:id="14"/>
      <w:r>
        <w:t>обеспечение</w:t>
      </w:r>
    </w:p>
    <w:p w:rsidR="003204DF" w:rsidRDefault="003204DF">
      <w:pPr>
        <w:pStyle w:val="a3"/>
        <w:spacing w:before="4"/>
        <w:ind w:left="0"/>
        <w:jc w:val="left"/>
        <w:rPr>
          <w:b/>
          <w:sz w:val="32"/>
        </w:rPr>
      </w:pPr>
    </w:p>
    <w:p w:rsidR="003204DF" w:rsidRDefault="00D067D8">
      <w:pPr>
        <w:ind w:left="220" w:right="117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 приоритета общечеловеческих ценностей охраны жизни и здоровья человека,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3204DF" w:rsidRDefault="003204DF">
      <w:pPr>
        <w:pStyle w:val="a3"/>
        <w:spacing w:before="3"/>
        <w:ind w:left="0"/>
        <w:jc w:val="left"/>
        <w:rPr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7948"/>
      </w:tblGrid>
      <w:tr w:rsidR="003204DF">
        <w:trPr>
          <w:trHeight w:val="277"/>
        </w:trPr>
        <w:tc>
          <w:tcPr>
            <w:tcW w:w="2510" w:type="dxa"/>
          </w:tcPr>
          <w:p w:rsidR="003204DF" w:rsidRDefault="00D067D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7948" w:type="dxa"/>
          </w:tcPr>
          <w:p w:rsidR="003204DF" w:rsidRDefault="00D067D8">
            <w:pPr>
              <w:pStyle w:val="TableParagraph"/>
              <w:spacing w:line="258" w:lineRule="exact"/>
              <w:ind w:left="3482" w:right="3476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3204DF">
        <w:trPr>
          <w:trHeight w:val="1103"/>
        </w:trPr>
        <w:tc>
          <w:tcPr>
            <w:tcW w:w="2510" w:type="dxa"/>
          </w:tcPr>
          <w:p w:rsidR="003204DF" w:rsidRDefault="00D067D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948" w:type="dxa"/>
          </w:tcPr>
          <w:p w:rsidR="003204DF" w:rsidRDefault="00D067D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3204DF" w:rsidRDefault="00D067D8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</w:p>
        </w:tc>
      </w:tr>
      <w:tr w:rsidR="003204DF">
        <w:trPr>
          <w:trHeight w:val="2207"/>
        </w:trPr>
        <w:tc>
          <w:tcPr>
            <w:tcW w:w="2510" w:type="dxa"/>
          </w:tcPr>
          <w:p w:rsidR="003204DF" w:rsidRDefault="00D067D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948" w:type="dxa"/>
          </w:tcPr>
          <w:p w:rsidR="003204DF" w:rsidRDefault="00D067D8">
            <w:pPr>
              <w:pStyle w:val="TableParagraph"/>
              <w:tabs>
                <w:tab w:val="left" w:pos="1789"/>
                <w:tab w:val="left" w:pos="2860"/>
                <w:tab w:val="left" w:pos="4363"/>
                <w:tab w:val="left" w:pos="6310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текущее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 вопросы:</w:t>
            </w:r>
          </w:p>
          <w:p w:rsidR="003204DF" w:rsidRDefault="00D067D8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before="2"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3204DF" w:rsidRDefault="00D067D8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3204DF" w:rsidRDefault="00D067D8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before="2"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3204DF" w:rsidRDefault="00D067D8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3204DF" w:rsidRDefault="00D067D8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before="3"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3204DF" w:rsidRDefault="00D067D8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60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204DF">
        <w:trPr>
          <w:trHeight w:val="3033"/>
        </w:trPr>
        <w:tc>
          <w:tcPr>
            <w:tcW w:w="2510" w:type="dxa"/>
          </w:tcPr>
          <w:p w:rsidR="003204DF" w:rsidRDefault="00D067D8">
            <w:pPr>
              <w:pStyle w:val="TableParagraph"/>
              <w:tabs>
                <w:tab w:val="left" w:pos="146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(совещание)</w:t>
            </w:r>
          </w:p>
        </w:tc>
        <w:tc>
          <w:tcPr>
            <w:tcW w:w="7948" w:type="dxa"/>
          </w:tcPr>
          <w:p w:rsidR="003204DF" w:rsidRDefault="00D067D8"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204DF" w:rsidRDefault="00D067D8">
            <w:pPr>
              <w:pStyle w:val="TableParagraph"/>
              <w:spacing w:before="4"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распорядка, изменений и 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ним</w:t>
            </w:r>
          </w:p>
          <w:p w:rsidR="003204DF" w:rsidRDefault="00D067D8">
            <w:pPr>
              <w:pStyle w:val="TableParagraph"/>
              <w:spacing w:before="3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3204DF" w:rsidRDefault="00D067D8"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-разрешать конфликтные ситуации между работниками и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204DF" w:rsidRDefault="00D067D8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-вносить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предлож</w:t>
            </w:r>
            <w:r>
              <w:rPr>
                <w:sz w:val="24"/>
              </w:rPr>
              <w:t xml:space="preserve">ения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корректировке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плана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3204DF" w:rsidRDefault="00D067D8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3204DF">
        <w:trPr>
          <w:trHeight w:val="1660"/>
        </w:trPr>
        <w:tc>
          <w:tcPr>
            <w:tcW w:w="2510" w:type="dxa"/>
          </w:tcPr>
          <w:p w:rsidR="003204DF" w:rsidRDefault="00D067D8">
            <w:pPr>
              <w:pStyle w:val="TableParagraph"/>
              <w:tabs>
                <w:tab w:val="left" w:pos="1849"/>
              </w:tabs>
              <w:spacing w:before="3"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948" w:type="dxa"/>
          </w:tcPr>
          <w:p w:rsidR="003204DF" w:rsidRDefault="00D067D8">
            <w:pPr>
              <w:pStyle w:val="TableParagraph"/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3204DF" w:rsidRDefault="00D067D8"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3204DF" w:rsidRDefault="00D067D8">
            <w:pPr>
              <w:pStyle w:val="TableParagraph"/>
              <w:spacing w:line="256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</w:p>
        </w:tc>
      </w:tr>
    </w:tbl>
    <w:p w:rsidR="003204DF" w:rsidRDefault="003204DF">
      <w:pPr>
        <w:spacing w:line="256" w:lineRule="exact"/>
        <w:jc w:val="both"/>
        <w:rPr>
          <w:sz w:val="24"/>
        </w:rPr>
        <w:sectPr w:rsidR="003204DF">
          <w:pgSz w:w="11900" w:h="16840"/>
          <w:pgMar w:top="680" w:right="140" w:bottom="480" w:left="600" w:header="0" w:footer="271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7948"/>
      </w:tblGrid>
      <w:tr w:rsidR="003204DF">
        <w:trPr>
          <w:trHeight w:val="830"/>
        </w:trPr>
        <w:tc>
          <w:tcPr>
            <w:tcW w:w="2510" w:type="dxa"/>
          </w:tcPr>
          <w:p w:rsidR="003204DF" w:rsidRDefault="003204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8" w:type="dxa"/>
          </w:tcPr>
          <w:p w:rsidR="003204DF" w:rsidRDefault="00D067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3204DF" w:rsidRDefault="00D067D8">
            <w:pPr>
              <w:pStyle w:val="TableParagraph"/>
              <w:spacing w:line="274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</w:tr>
    </w:tbl>
    <w:p w:rsidR="003204DF" w:rsidRDefault="003204DF">
      <w:pPr>
        <w:pStyle w:val="a3"/>
        <w:spacing w:before="6"/>
        <w:ind w:left="0"/>
        <w:jc w:val="left"/>
        <w:rPr>
          <w:sz w:val="15"/>
        </w:rPr>
      </w:pPr>
    </w:p>
    <w:p w:rsidR="003204DF" w:rsidRDefault="00D067D8">
      <w:pPr>
        <w:spacing w:before="90" w:line="242" w:lineRule="auto"/>
        <w:ind w:left="220" w:right="103"/>
        <w:rPr>
          <w:sz w:val="24"/>
        </w:rPr>
      </w:pPr>
      <w:r>
        <w:rPr>
          <w:sz w:val="24"/>
        </w:rPr>
        <w:t>Для осуществления учебно-методической работы в школе создан методический совет, который способен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z w:val="24"/>
        </w:rPr>
        <w:t>задачи: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(УВП)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line="271" w:lineRule="exact"/>
        <w:ind w:left="840" w:hanging="621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УВП;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line="275" w:lineRule="exact"/>
        <w:ind w:left="840" w:hanging="621"/>
        <w:rPr>
          <w:sz w:val="24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5"/>
          <w:sz w:val="24"/>
        </w:rPr>
        <w:t xml:space="preserve"> </w:t>
      </w:r>
      <w:r>
        <w:rPr>
          <w:sz w:val="24"/>
        </w:rPr>
        <w:t>(ТГ),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динений</w:t>
      </w:r>
    </w:p>
    <w:p w:rsidR="003204DF" w:rsidRDefault="00D067D8">
      <w:pPr>
        <w:spacing w:line="275" w:lineRule="exact"/>
        <w:ind w:left="220"/>
        <w:rPr>
          <w:sz w:val="24"/>
        </w:rPr>
      </w:pPr>
      <w:r>
        <w:rPr>
          <w:sz w:val="24"/>
        </w:rPr>
        <w:t>(МО)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3204DF" w:rsidRDefault="003204DF">
      <w:pPr>
        <w:pStyle w:val="a3"/>
        <w:spacing w:before="8"/>
        <w:ind w:left="0"/>
        <w:jc w:val="left"/>
        <w:rPr>
          <w:sz w:val="23"/>
        </w:rPr>
      </w:pPr>
    </w:p>
    <w:p w:rsidR="003204DF" w:rsidRDefault="00D067D8">
      <w:pPr>
        <w:ind w:left="220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(МС):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before="3" w:line="275" w:lineRule="exact"/>
        <w:ind w:left="840" w:hanging="62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УВП;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line="275" w:lineRule="exact"/>
        <w:ind w:left="840" w:hanging="621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учеба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before="2" w:line="275" w:lineRule="exact"/>
        <w:ind w:left="840" w:hanging="62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line="275" w:lineRule="exact"/>
        <w:ind w:left="840" w:hanging="621"/>
        <w:rPr>
          <w:sz w:val="24"/>
        </w:rPr>
      </w:pPr>
      <w:r>
        <w:rPr>
          <w:sz w:val="24"/>
        </w:rPr>
        <w:t>планирование,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before="5" w:line="237" w:lineRule="auto"/>
        <w:ind w:right="117" w:firstLine="0"/>
        <w:rPr>
          <w:sz w:val="24"/>
        </w:rPr>
      </w:pP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8"/>
          <w:sz w:val="24"/>
        </w:rPr>
        <w:t xml:space="preserve"> </w:t>
      </w:r>
      <w:r>
        <w:rPr>
          <w:sz w:val="24"/>
        </w:rPr>
        <w:t>УВП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учебы;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before="6" w:line="237" w:lineRule="auto"/>
        <w:ind w:right="564" w:firstLine="0"/>
        <w:rPr>
          <w:sz w:val="24"/>
        </w:rPr>
      </w:pPr>
      <w:r>
        <w:rPr>
          <w:sz w:val="24"/>
        </w:rPr>
        <w:t xml:space="preserve">разработка системы мер по изучению, обобщению и </w:t>
      </w:r>
      <w:r>
        <w:rPr>
          <w:sz w:val="24"/>
        </w:rPr>
        <w:t>распространению педагогического опыта;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 (МС):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780"/>
          <w:tab w:val="left" w:pos="781"/>
        </w:tabs>
        <w:spacing w:before="3" w:line="275" w:lineRule="exact"/>
        <w:ind w:left="780" w:hanging="561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  <w:tab w:val="left" w:pos="2574"/>
          <w:tab w:val="left" w:pos="4005"/>
          <w:tab w:val="left" w:pos="5346"/>
          <w:tab w:val="left" w:pos="5822"/>
          <w:tab w:val="left" w:pos="6959"/>
          <w:tab w:val="left" w:pos="8073"/>
          <w:tab w:val="left" w:pos="9107"/>
          <w:tab w:val="left" w:pos="10911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рассматривает</w:t>
      </w:r>
      <w:r>
        <w:rPr>
          <w:sz w:val="24"/>
        </w:rPr>
        <w:tab/>
        <w:t>актуальные</w:t>
      </w:r>
      <w:r>
        <w:rPr>
          <w:sz w:val="24"/>
        </w:rPr>
        <w:tab/>
        <w:t>проблемы,</w:t>
      </w:r>
      <w:r>
        <w:rPr>
          <w:sz w:val="24"/>
        </w:rPr>
        <w:tab/>
        <w:t>от</w:t>
      </w:r>
      <w:r>
        <w:rPr>
          <w:sz w:val="24"/>
        </w:rPr>
        <w:tab/>
        <w:t>решения</w:t>
      </w:r>
      <w:r>
        <w:rPr>
          <w:sz w:val="24"/>
        </w:rPr>
        <w:tab/>
        <w:t>которых</w:t>
      </w:r>
      <w:r>
        <w:rPr>
          <w:sz w:val="24"/>
        </w:rPr>
        <w:tab/>
        <w:t>зависит</w:t>
      </w:r>
      <w:r>
        <w:rPr>
          <w:sz w:val="24"/>
        </w:rPr>
        <w:tab/>
        <w:t>эффективность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овательного учреждения;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  <w:tab w:val="left" w:pos="2568"/>
          <w:tab w:val="left" w:pos="4394"/>
          <w:tab w:val="left" w:pos="5797"/>
          <w:tab w:val="left" w:pos="7693"/>
          <w:tab w:val="left" w:pos="9607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Рассматривает</w:t>
      </w:r>
      <w:r>
        <w:rPr>
          <w:sz w:val="24"/>
        </w:rPr>
        <w:tab/>
        <w:t>педагогические</w:t>
      </w:r>
      <w:r>
        <w:rPr>
          <w:sz w:val="24"/>
        </w:rPr>
        <w:tab/>
        <w:t>инновации,</w:t>
      </w:r>
      <w:r>
        <w:rPr>
          <w:sz w:val="24"/>
        </w:rPr>
        <w:tab/>
        <w:t>представляемые</w:t>
      </w:r>
      <w:r>
        <w:rPr>
          <w:sz w:val="24"/>
        </w:rPr>
        <w:tab/>
        <w:t>руководителями</w:t>
      </w:r>
      <w:r>
        <w:rPr>
          <w:sz w:val="24"/>
        </w:rPr>
        <w:tab/>
      </w:r>
      <w:r>
        <w:rPr>
          <w:spacing w:val="-1"/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анализирует их;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line="271" w:lineRule="exact"/>
        <w:ind w:left="840" w:hanging="621"/>
        <w:rPr>
          <w:sz w:val="24"/>
        </w:rPr>
      </w:pP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</w:p>
    <w:p w:rsidR="003204DF" w:rsidRDefault="00D067D8">
      <w:pPr>
        <w:pStyle w:val="a5"/>
        <w:numPr>
          <w:ilvl w:val="0"/>
          <w:numId w:val="23"/>
        </w:numPr>
        <w:tabs>
          <w:tab w:val="left" w:pos="840"/>
          <w:tab w:val="left" w:pos="841"/>
        </w:tabs>
        <w:spacing w:line="237" w:lineRule="auto"/>
        <w:ind w:right="117" w:firstLine="0"/>
        <w:rPr>
          <w:sz w:val="24"/>
        </w:rPr>
      </w:pPr>
      <w:r>
        <w:rPr>
          <w:sz w:val="24"/>
        </w:rPr>
        <w:t>оказывает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педагогических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 объединений;</w:t>
      </w:r>
    </w:p>
    <w:p w:rsidR="003204DF" w:rsidRDefault="00D067D8">
      <w:pPr>
        <w:spacing w:before="3" w:line="237" w:lineRule="auto"/>
        <w:ind w:left="220" w:firstLine="60"/>
        <w:rPr>
          <w:sz w:val="24"/>
        </w:rPr>
      </w:pPr>
      <w:r>
        <w:rPr>
          <w:sz w:val="24"/>
        </w:rPr>
        <w:t>способствует</w:t>
      </w:r>
      <w:r>
        <w:rPr>
          <w:spacing w:val="3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росту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потенциала.</w:t>
      </w:r>
    </w:p>
    <w:p w:rsidR="003204DF" w:rsidRDefault="00D067D8">
      <w:pPr>
        <w:pStyle w:val="a3"/>
        <w:spacing w:line="242" w:lineRule="auto"/>
        <w:ind w:right="764" w:firstLine="706"/>
        <w:jc w:val="left"/>
      </w:pPr>
      <w:r>
        <w:t xml:space="preserve">Школьные нормативно-правовые акты по вопросам </w:t>
      </w:r>
      <w:r>
        <w:t>воспитательной деятельности</w:t>
      </w:r>
      <w:r>
        <w:rPr>
          <w:spacing w:val="-62"/>
        </w:rPr>
        <w:t xml:space="preserve"> </w:t>
      </w:r>
      <w:r>
        <w:rPr>
          <w:color w:val="2A2A2A"/>
        </w:rPr>
        <w:t>Устав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школы</w:t>
      </w:r>
    </w:p>
    <w:p w:rsidR="003204DF" w:rsidRDefault="00D067D8">
      <w:pPr>
        <w:pStyle w:val="a3"/>
        <w:ind w:right="712"/>
      </w:pPr>
      <w:r>
        <w:t>Должностные инструкции: заместителя директора по УВР,заместителя директора по ВР классного руководителя в</w:t>
      </w:r>
      <w:r>
        <w:rPr>
          <w:spacing w:val="1"/>
        </w:rPr>
        <w:t xml:space="preserve"> </w:t>
      </w:r>
      <w:r>
        <w:t>условиях введения ФГОС, учителя, психолога, учителя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rPr>
          <w:spacing w:val="1"/>
        </w:rPr>
        <w:t>педагога</w:t>
      </w:r>
      <w:r>
        <w:rPr>
          <w:spacing w:val="1"/>
        </w:rPr>
        <w:t xml:space="preserve"> -организатора</w:t>
      </w:r>
      <w:r>
        <w:t>,</w:t>
      </w:r>
      <w:r>
        <w:rPr>
          <w:spacing w:val="4"/>
        </w:rPr>
        <w:t xml:space="preserve"> </w:t>
      </w:r>
      <w:r>
        <w:t>библиотекаря.</w:t>
      </w:r>
    </w:p>
    <w:p w:rsidR="003204DF" w:rsidRDefault="00D067D8">
      <w:pPr>
        <w:pStyle w:val="a3"/>
        <w:spacing w:before="1" w:line="242" w:lineRule="auto"/>
        <w:ind w:right="717"/>
      </w:pPr>
      <w:r>
        <w:t>Рабочая</w:t>
      </w:r>
      <w:r>
        <w:rPr>
          <w:spacing w:val="1"/>
        </w:rPr>
        <w:t xml:space="preserve"> </w:t>
      </w:r>
      <w:r>
        <w:t>програм</w:t>
      </w:r>
      <w:r>
        <w:t>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rPr>
          <w:color w:val="2A2A2A"/>
        </w:rPr>
        <w:t>Локальные акты: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0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Совете</w:t>
      </w:r>
      <w:r>
        <w:rPr>
          <w:spacing w:val="-5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обучающихся;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before="3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методическом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объединении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классных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руководителей;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before="61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Совете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родителей;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before="4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внеурочной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деятельности;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before="3"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классном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руководстве;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об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ученическом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самоуправлении;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предупреждении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правонарушений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среди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обучающихся;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Совете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по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профилактике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правонарушений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среди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обучающихся;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before="4"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правилах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поведения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обучающихся;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работе</w:t>
      </w:r>
      <w:r>
        <w:rPr>
          <w:spacing w:val="-5"/>
          <w:sz w:val="26"/>
          <w:highlight w:val="yellow"/>
        </w:rPr>
        <w:t xml:space="preserve"> </w:t>
      </w:r>
      <w:r>
        <w:rPr>
          <w:sz w:val="26"/>
          <w:highlight w:val="yellow"/>
        </w:rPr>
        <w:t>с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одаренными</w:t>
      </w:r>
      <w:r>
        <w:rPr>
          <w:spacing w:val="-5"/>
          <w:sz w:val="26"/>
          <w:highlight w:val="yellow"/>
        </w:rPr>
        <w:t xml:space="preserve"> </w:t>
      </w:r>
      <w:r>
        <w:rPr>
          <w:sz w:val="26"/>
          <w:highlight w:val="yellow"/>
        </w:rPr>
        <w:t>детьми;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  <w:tab w:val="left" w:pos="2885"/>
          <w:tab w:val="left" w:pos="3384"/>
          <w:tab w:val="left" w:pos="4640"/>
          <w:tab w:val="left" w:pos="6224"/>
          <w:tab w:val="left" w:pos="8296"/>
          <w:tab w:val="left" w:pos="10191"/>
        </w:tabs>
        <w:spacing w:line="242" w:lineRule="auto"/>
        <w:ind w:right="715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z w:val="26"/>
          <w:highlight w:val="yellow"/>
        </w:rPr>
        <w:tab/>
        <w:t>о</w:t>
      </w:r>
      <w:r>
        <w:rPr>
          <w:sz w:val="26"/>
          <w:highlight w:val="yellow"/>
        </w:rPr>
        <w:tab/>
        <w:t>порядке</w:t>
      </w:r>
      <w:r>
        <w:rPr>
          <w:sz w:val="26"/>
          <w:highlight w:val="yellow"/>
        </w:rPr>
        <w:tab/>
        <w:t>посещения</w:t>
      </w:r>
      <w:r>
        <w:rPr>
          <w:sz w:val="26"/>
          <w:highlight w:val="yellow"/>
        </w:rPr>
        <w:tab/>
        <w:t>обучающимися</w:t>
      </w:r>
      <w:r>
        <w:rPr>
          <w:sz w:val="26"/>
          <w:highlight w:val="yellow"/>
        </w:rPr>
        <w:tab/>
        <w:t>мероприятий,</w:t>
      </w:r>
      <w:r>
        <w:rPr>
          <w:sz w:val="26"/>
          <w:highlight w:val="yellow"/>
        </w:rPr>
        <w:tab/>
      </w:r>
      <w:r>
        <w:rPr>
          <w:spacing w:val="-4"/>
          <w:sz w:val="26"/>
          <w:highlight w:val="yellow"/>
        </w:rPr>
        <w:t>не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предусмотренных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учебным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планом;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ind w:right="728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47"/>
          <w:sz w:val="26"/>
          <w:highlight w:val="yellow"/>
        </w:rPr>
        <w:t xml:space="preserve"> </w:t>
      </w:r>
      <w:r>
        <w:rPr>
          <w:sz w:val="26"/>
          <w:highlight w:val="yellow"/>
        </w:rPr>
        <w:t>по</w:t>
      </w:r>
      <w:r>
        <w:rPr>
          <w:spacing w:val="48"/>
          <w:sz w:val="26"/>
          <w:highlight w:val="yellow"/>
        </w:rPr>
        <w:t xml:space="preserve"> </w:t>
      </w:r>
      <w:r>
        <w:rPr>
          <w:sz w:val="26"/>
          <w:highlight w:val="yellow"/>
        </w:rPr>
        <w:t>использованию</w:t>
      </w:r>
      <w:r>
        <w:rPr>
          <w:spacing w:val="47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49"/>
          <w:sz w:val="26"/>
          <w:highlight w:val="yellow"/>
        </w:rPr>
        <w:t xml:space="preserve"> </w:t>
      </w:r>
      <w:r>
        <w:rPr>
          <w:sz w:val="26"/>
          <w:highlight w:val="yellow"/>
        </w:rPr>
        <w:t>включению</w:t>
      </w:r>
      <w:r>
        <w:rPr>
          <w:spacing w:val="47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49"/>
          <w:sz w:val="26"/>
          <w:highlight w:val="yellow"/>
        </w:rPr>
        <w:t xml:space="preserve"> </w:t>
      </w:r>
      <w:r>
        <w:rPr>
          <w:sz w:val="26"/>
          <w:highlight w:val="yellow"/>
        </w:rPr>
        <w:t>процесс</w:t>
      </w:r>
      <w:r>
        <w:rPr>
          <w:spacing w:val="48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обучения</w:t>
      </w:r>
      <w:r>
        <w:rPr>
          <w:spacing w:val="50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43"/>
          <w:sz w:val="26"/>
          <w:highlight w:val="yellow"/>
        </w:rPr>
        <w:t xml:space="preserve"> </w:t>
      </w:r>
      <w:r>
        <w:rPr>
          <w:sz w:val="26"/>
          <w:highlight w:val="yellow"/>
        </w:rPr>
        <w:t>воспитания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государственных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символов</w:t>
      </w:r>
      <w:r>
        <w:rPr>
          <w:spacing w:val="5"/>
          <w:sz w:val="26"/>
          <w:highlight w:val="yellow"/>
        </w:rPr>
        <w:t xml:space="preserve"> </w:t>
      </w:r>
      <w:r>
        <w:rPr>
          <w:sz w:val="26"/>
          <w:highlight w:val="yellow"/>
        </w:rPr>
        <w:t>РФ»;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ШМО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классных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руководителей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библиотеке;</w:t>
      </w:r>
    </w:p>
    <w:p w:rsidR="003204DF" w:rsidRDefault="003204DF">
      <w:pPr>
        <w:spacing w:line="298" w:lineRule="exact"/>
        <w:rPr>
          <w:sz w:val="26"/>
          <w:highlight w:val="yellow"/>
        </w:rPr>
        <w:sectPr w:rsidR="003204DF">
          <w:pgSz w:w="11900" w:h="16840"/>
          <w:pgMar w:top="760" w:right="140" w:bottom="460" w:left="600" w:header="0" w:footer="271" w:gutter="0"/>
          <w:cols w:space="720"/>
        </w:sectPr>
      </w:pP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before="75"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lastRenderedPageBreak/>
        <w:t>Положение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службе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психолого-педагогического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социального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сопровождения;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психолого-педагогическом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консилиуме;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before="4"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требованиях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к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школьной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одежде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обучающихся;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8" w:lineRule="exact"/>
        <w:ind w:hanging="362"/>
        <w:rPr>
          <w:sz w:val="26"/>
          <w:highlight w:val="yellow"/>
        </w:rPr>
      </w:pPr>
      <w:r>
        <w:rPr>
          <w:sz w:val="26"/>
          <w:highlight w:val="yellow"/>
        </w:rPr>
        <w:t>Положение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проектной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деятельности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о</w:t>
      </w:r>
      <w:r>
        <w:rPr>
          <w:sz w:val="26"/>
          <w:highlight w:val="yellow"/>
        </w:rPr>
        <w:t>бучающихся</w:t>
      </w:r>
      <w:r>
        <w:rPr>
          <w:spacing w:val="-5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рамках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реализации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ФГОС;</w:t>
      </w:r>
    </w:p>
    <w:p w:rsidR="003204DF" w:rsidRDefault="00D067D8">
      <w:pPr>
        <w:pStyle w:val="a5"/>
        <w:numPr>
          <w:ilvl w:val="0"/>
          <w:numId w:val="24"/>
        </w:numPr>
        <w:tabs>
          <w:tab w:val="left" w:pos="1253"/>
          <w:tab w:val="left" w:pos="1254"/>
        </w:tabs>
        <w:spacing w:line="298" w:lineRule="exact"/>
        <w:ind w:hanging="362"/>
        <w:rPr>
          <w:sz w:val="26"/>
        </w:rPr>
      </w:pPr>
      <w:r>
        <w:rPr>
          <w:sz w:val="26"/>
          <w:highlight w:val="yellow"/>
        </w:rPr>
        <w:t>Правила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внутреннего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распорядка</w:t>
      </w:r>
      <w:r>
        <w:rPr>
          <w:spacing w:val="-5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Б</w:t>
      </w:r>
      <w:r>
        <w:rPr>
          <w:sz w:val="26"/>
        </w:rPr>
        <w:t xml:space="preserve">ОУ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  <w:r>
        <w:rPr>
          <w:spacing w:val="57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обучающихся.</w:t>
      </w:r>
    </w:p>
    <w:p w:rsidR="003204DF" w:rsidRDefault="003204DF">
      <w:pPr>
        <w:pStyle w:val="a3"/>
        <w:spacing w:before="6"/>
        <w:ind w:left="0"/>
        <w:jc w:val="left"/>
        <w:rPr>
          <w:sz w:val="27"/>
        </w:rPr>
      </w:pPr>
    </w:p>
    <w:p w:rsidR="003204DF" w:rsidRDefault="00D067D8">
      <w:pPr>
        <w:pStyle w:val="1"/>
        <w:numPr>
          <w:ilvl w:val="3"/>
          <w:numId w:val="25"/>
        </w:numPr>
        <w:tabs>
          <w:tab w:val="left" w:pos="1610"/>
        </w:tabs>
        <w:spacing w:line="244" w:lineRule="auto"/>
        <w:ind w:right="860" w:hanging="2325"/>
      </w:pPr>
      <w:r>
        <w:t>Требования к 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с особыми</w:t>
      </w:r>
      <w:r>
        <w:rPr>
          <w:spacing w:val="-75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потребностями</w:t>
      </w:r>
    </w:p>
    <w:p w:rsidR="003204DF" w:rsidRDefault="00D067D8">
      <w:pPr>
        <w:pStyle w:val="a3"/>
        <w:ind w:right="707" w:firstLine="706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— обучающихся с инвалидностью, с ОВЗ, из социально</w:t>
      </w:r>
      <w:r>
        <w:rPr>
          <w:spacing w:val="1"/>
        </w:rPr>
        <w:t xml:space="preserve"> </w:t>
      </w:r>
      <w:r>
        <w:t>уязвимых групп, одаренных, с отклоняющимся поведением, — создаются необходимые</w:t>
      </w:r>
      <w:r>
        <w:rPr>
          <w:spacing w:val="1"/>
        </w:rPr>
        <w:t xml:space="preserve"> </w:t>
      </w:r>
      <w:r>
        <w:t>условия.</w:t>
      </w:r>
    </w:p>
    <w:p w:rsidR="003204DF" w:rsidRDefault="00D067D8">
      <w:pPr>
        <w:pStyle w:val="a3"/>
        <w:ind w:right="711" w:firstLine="706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</w:t>
      </w:r>
      <w:r>
        <w:t>ностями являются:</w:t>
      </w:r>
    </w:p>
    <w:p w:rsidR="003204DF" w:rsidRDefault="00D067D8">
      <w:pPr>
        <w:pStyle w:val="a5"/>
        <w:numPr>
          <w:ilvl w:val="4"/>
          <w:numId w:val="25"/>
        </w:numPr>
        <w:tabs>
          <w:tab w:val="left" w:pos="1254"/>
        </w:tabs>
        <w:ind w:right="711"/>
        <w:jc w:val="both"/>
        <w:rPr>
          <w:sz w:val="26"/>
        </w:rPr>
      </w:pPr>
      <w:r>
        <w:rPr>
          <w:sz w:val="26"/>
        </w:rPr>
        <w:t>налаживание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окружающими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Б</w:t>
      </w:r>
      <w:r>
        <w:rPr>
          <w:sz w:val="26"/>
        </w:rPr>
        <w:t xml:space="preserve">ОУ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  <w:r>
        <w:rPr>
          <w:sz w:val="26"/>
        </w:rPr>
        <w:t>;</w:t>
      </w:r>
    </w:p>
    <w:p w:rsidR="003204DF" w:rsidRDefault="00D067D8">
      <w:pPr>
        <w:pStyle w:val="a5"/>
        <w:numPr>
          <w:ilvl w:val="4"/>
          <w:numId w:val="25"/>
        </w:numPr>
        <w:tabs>
          <w:tab w:val="left" w:pos="1254"/>
        </w:tabs>
        <w:spacing w:line="242" w:lineRule="auto"/>
        <w:ind w:right="703"/>
        <w:jc w:val="both"/>
        <w:rPr>
          <w:sz w:val="26"/>
        </w:rPr>
      </w:pPr>
      <w:r>
        <w:rPr>
          <w:sz w:val="26"/>
        </w:rPr>
        <w:t>формирование доброжелательного отношения к обучающимся и их семьям 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отношений;</w:t>
      </w:r>
    </w:p>
    <w:p w:rsidR="003204DF" w:rsidRDefault="00D067D8">
      <w:pPr>
        <w:pStyle w:val="a5"/>
        <w:numPr>
          <w:ilvl w:val="4"/>
          <w:numId w:val="25"/>
        </w:numPr>
        <w:tabs>
          <w:tab w:val="left" w:pos="1254"/>
        </w:tabs>
        <w:ind w:right="713"/>
        <w:jc w:val="both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обучающегося;</w:t>
      </w:r>
    </w:p>
    <w:p w:rsidR="003204DF" w:rsidRDefault="00D067D8">
      <w:pPr>
        <w:pStyle w:val="a5"/>
        <w:numPr>
          <w:ilvl w:val="4"/>
          <w:numId w:val="25"/>
        </w:numPr>
        <w:tabs>
          <w:tab w:val="left" w:pos="1254"/>
        </w:tabs>
        <w:ind w:right="709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62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пед</w:t>
      </w:r>
      <w:r>
        <w:rPr>
          <w:sz w:val="26"/>
        </w:rPr>
        <w:t>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 компетентности.</w:t>
      </w:r>
    </w:p>
    <w:p w:rsidR="003204DF" w:rsidRDefault="00D067D8">
      <w:pPr>
        <w:pStyle w:val="a3"/>
        <w:spacing w:line="242" w:lineRule="auto"/>
        <w:ind w:right="71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М</w:t>
      </w:r>
      <w:r>
        <w:t>Б</w:t>
      </w:r>
      <w:r>
        <w:t>ОУ</w:t>
      </w:r>
      <w:r>
        <w:t xml:space="preserve"> 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ориентируется</w:t>
      </w:r>
      <w:r>
        <w:rPr>
          <w:spacing w:val="-3"/>
        </w:rPr>
        <w:t xml:space="preserve"> </w:t>
      </w:r>
      <w:r>
        <w:t>на:</w:t>
      </w:r>
    </w:p>
    <w:p w:rsidR="003204DF" w:rsidRDefault="00D067D8">
      <w:pPr>
        <w:pStyle w:val="a5"/>
        <w:numPr>
          <w:ilvl w:val="4"/>
          <w:numId w:val="25"/>
        </w:numPr>
        <w:tabs>
          <w:tab w:val="left" w:pos="1254"/>
        </w:tabs>
        <w:ind w:right="707"/>
        <w:jc w:val="both"/>
        <w:rPr>
          <w:sz w:val="26"/>
        </w:rPr>
      </w:pPr>
      <w:r>
        <w:rPr>
          <w:sz w:val="26"/>
        </w:rPr>
        <w:t xml:space="preserve">формирование личности ребенка с </w:t>
      </w:r>
      <w:r>
        <w:rPr>
          <w:sz w:val="26"/>
        </w:rPr>
        <w:t>особыми образовательными потребностями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воспитания;</w:t>
      </w:r>
    </w:p>
    <w:p w:rsidR="003204DF" w:rsidRDefault="00D067D8">
      <w:pPr>
        <w:pStyle w:val="a5"/>
        <w:numPr>
          <w:ilvl w:val="4"/>
          <w:numId w:val="25"/>
        </w:numPr>
        <w:tabs>
          <w:tab w:val="left" w:pos="1254"/>
        </w:tabs>
        <w:ind w:right="707"/>
        <w:jc w:val="both"/>
        <w:rPr>
          <w:sz w:val="26"/>
        </w:rPr>
      </w:pPr>
      <w:r>
        <w:rPr>
          <w:sz w:val="26"/>
        </w:rPr>
        <w:t>создаёт оптимальные условия совместного воспитания и обучения обучающихся с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особыми образовательными потребностями </w:t>
      </w:r>
      <w:r>
        <w:rPr>
          <w:sz w:val="26"/>
        </w:rPr>
        <w:t>и их сверстников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 вспомогательных средств и педагогических приемов, 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руководителей, психолога,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логопеда;</w:t>
      </w:r>
    </w:p>
    <w:p w:rsidR="003204DF" w:rsidRDefault="00D067D8">
      <w:pPr>
        <w:pStyle w:val="a5"/>
        <w:numPr>
          <w:ilvl w:val="4"/>
          <w:numId w:val="25"/>
        </w:numPr>
        <w:tabs>
          <w:tab w:val="left" w:pos="1254"/>
        </w:tabs>
        <w:ind w:right="699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личностно-ориентированный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потребностями.</w:t>
      </w:r>
    </w:p>
    <w:p w:rsidR="003204DF" w:rsidRDefault="00D067D8">
      <w:pPr>
        <w:pStyle w:val="a3"/>
        <w:spacing w:line="242" w:lineRule="auto"/>
        <w:ind w:right="711" w:firstLine="706"/>
      </w:pP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-62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rPr>
          <w:w w:val="95"/>
        </w:rPr>
        <w:t>уязвимых групп</w:t>
      </w:r>
      <w:r>
        <w:rPr>
          <w:w w:val="95"/>
        </w:rPr>
        <w:t>,</w:t>
      </w:r>
      <w:r>
        <w:rPr>
          <w:spacing w:val="59"/>
        </w:rPr>
        <w:t xml:space="preserve"> </w:t>
      </w:r>
      <w:r>
        <w:rPr>
          <w:w w:val="95"/>
        </w:rPr>
        <w:t>одарённые</w:t>
      </w:r>
      <w:r>
        <w:rPr>
          <w:spacing w:val="59"/>
        </w:rPr>
        <w:t xml:space="preserve"> </w:t>
      </w:r>
      <w:r>
        <w:rPr>
          <w:w w:val="95"/>
        </w:rPr>
        <w:t>дети,</w:t>
      </w:r>
      <w:r>
        <w:rPr>
          <w:spacing w:val="58"/>
        </w:rPr>
        <w:t xml:space="preserve"> </w:t>
      </w:r>
      <w:r>
        <w:rPr>
          <w:w w:val="95"/>
        </w:rPr>
        <w:t>дети</w:t>
      </w:r>
      <w:r>
        <w:rPr>
          <w:spacing w:val="59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t>о</w:t>
      </w:r>
      <w:r>
        <w:t>тклоняющимся поведением.</w:t>
      </w:r>
    </w:p>
    <w:p w:rsidR="003204DF" w:rsidRDefault="003204DF">
      <w:pPr>
        <w:pStyle w:val="a3"/>
        <w:ind w:left="0"/>
        <w:jc w:val="left"/>
        <w:rPr>
          <w:sz w:val="28"/>
        </w:rPr>
      </w:pPr>
    </w:p>
    <w:p w:rsidR="003204DF" w:rsidRDefault="003204DF">
      <w:pPr>
        <w:pStyle w:val="a3"/>
        <w:spacing w:before="6"/>
        <w:ind w:left="0"/>
        <w:jc w:val="left"/>
        <w:rPr>
          <w:sz w:val="24"/>
        </w:rPr>
      </w:pPr>
    </w:p>
    <w:p w:rsidR="003204DF" w:rsidRDefault="00D067D8">
      <w:pPr>
        <w:pStyle w:val="1"/>
        <w:numPr>
          <w:ilvl w:val="3"/>
          <w:numId w:val="26"/>
        </w:numPr>
        <w:tabs>
          <w:tab w:val="left" w:pos="1702"/>
        </w:tabs>
        <w:spacing w:before="1" w:line="244" w:lineRule="auto"/>
        <w:ind w:right="855" w:hanging="1628"/>
      </w:pPr>
      <w:r>
        <w:t>Система</w:t>
      </w:r>
      <w:r>
        <w:rPr>
          <w:spacing w:val="39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успешности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проявлений</w:t>
      </w:r>
      <w:r>
        <w:rPr>
          <w:spacing w:val="-74"/>
        </w:rPr>
        <w:t xml:space="preserve"> </w:t>
      </w:r>
      <w:r>
        <w:t>активной</w:t>
      </w:r>
      <w:r>
        <w:rPr>
          <w:spacing w:val="12"/>
        </w:rPr>
        <w:t xml:space="preserve"> </w:t>
      </w:r>
      <w:r>
        <w:t>жизненной</w:t>
      </w:r>
      <w:r>
        <w:rPr>
          <w:spacing w:val="7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обучающихся</w:t>
      </w:r>
    </w:p>
    <w:p w:rsidR="003204DF" w:rsidRDefault="00D067D8">
      <w:pPr>
        <w:pStyle w:val="a3"/>
        <w:ind w:right="705" w:firstLine="71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</w:t>
      </w:r>
      <w:r>
        <w:rPr>
          <w:spacing w:val="1"/>
        </w:rPr>
        <w:t xml:space="preserve"> </w:t>
      </w:r>
      <w:r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 позиции и поощрения социальной успешности обучающихся строится на</w:t>
      </w:r>
      <w:r>
        <w:rPr>
          <w:spacing w:val="1"/>
        </w:rPr>
        <w:t xml:space="preserve"> </w:t>
      </w:r>
      <w:r>
        <w:t>принцип</w:t>
      </w:r>
      <w:r>
        <w:t>ах:</w:t>
      </w:r>
    </w:p>
    <w:p w:rsidR="003204DF" w:rsidRDefault="00D067D8">
      <w:pPr>
        <w:pStyle w:val="a3"/>
        <w:spacing w:before="75"/>
        <w:ind w:left="1253"/>
        <w:jc w:val="left"/>
      </w:pPr>
      <w:r>
        <w:lastRenderedPageBreak/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64"/>
        </w:rPr>
        <w:t xml:space="preserve"> </w:t>
      </w:r>
      <w:r>
        <w:t>проведение</w:t>
      </w:r>
      <w:r>
        <w:rPr>
          <w:spacing w:val="64"/>
        </w:rPr>
        <w:t xml:space="preserve"> </w:t>
      </w:r>
      <w:r>
        <w:t>награждений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присутствии</w:t>
      </w:r>
      <w:r>
        <w:rPr>
          <w:spacing w:val="64"/>
        </w:rPr>
        <w:t xml:space="preserve"> </w:t>
      </w:r>
      <w:r>
        <w:t>значительного</w:t>
      </w:r>
      <w:r>
        <w:rPr>
          <w:spacing w:val="64"/>
        </w:rPr>
        <w:t xml:space="preserve"> </w:t>
      </w:r>
      <w:r>
        <w:t>числа</w:t>
      </w:r>
      <w:r>
        <w:t>обучающихся);</w:t>
      </w:r>
    </w:p>
    <w:p w:rsidR="003204DF" w:rsidRDefault="00D067D8">
      <w:pPr>
        <w:pStyle w:val="a5"/>
        <w:numPr>
          <w:ilvl w:val="4"/>
          <w:numId w:val="26"/>
        </w:numPr>
        <w:tabs>
          <w:tab w:val="left" w:pos="1254"/>
        </w:tabs>
        <w:spacing w:before="4"/>
        <w:ind w:right="709"/>
        <w:jc w:val="both"/>
        <w:rPr>
          <w:sz w:val="26"/>
        </w:rPr>
      </w:pPr>
      <w:r>
        <w:rPr>
          <w:sz w:val="26"/>
        </w:rPr>
        <w:t>соответствия артефактов и процедур награждения укладу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организации, качеству </w:t>
      </w:r>
      <w:r>
        <w:rPr>
          <w:sz w:val="26"/>
        </w:rPr>
        <w:t>воспитывающей среды, символике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3204DF" w:rsidRDefault="00D067D8">
      <w:pPr>
        <w:pStyle w:val="a5"/>
        <w:numPr>
          <w:ilvl w:val="4"/>
          <w:numId w:val="26"/>
        </w:numPr>
        <w:tabs>
          <w:tab w:val="left" w:pos="1254"/>
        </w:tabs>
        <w:ind w:right="708"/>
        <w:jc w:val="both"/>
        <w:rPr>
          <w:sz w:val="26"/>
        </w:rPr>
      </w:pPr>
      <w:r>
        <w:rPr>
          <w:sz w:val="26"/>
        </w:rPr>
        <w:t>прозрачности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документе,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 справедливости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 выдвижении</w:t>
      </w:r>
      <w:r>
        <w:rPr>
          <w:spacing w:val="2"/>
          <w:sz w:val="26"/>
        </w:rPr>
        <w:t xml:space="preserve"> </w:t>
      </w:r>
      <w:r>
        <w:rPr>
          <w:sz w:val="26"/>
        </w:rPr>
        <w:t>кандидатур);</w:t>
      </w:r>
    </w:p>
    <w:p w:rsidR="003204DF" w:rsidRDefault="00D067D8">
      <w:pPr>
        <w:pStyle w:val="a5"/>
        <w:numPr>
          <w:ilvl w:val="4"/>
          <w:numId w:val="26"/>
        </w:numPr>
        <w:tabs>
          <w:tab w:val="left" w:pos="1254"/>
        </w:tabs>
        <w:ind w:right="711"/>
        <w:jc w:val="both"/>
        <w:rPr>
          <w:sz w:val="26"/>
        </w:rPr>
      </w:pPr>
      <w:r>
        <w:rPr>
          <w:sz w:val="26"/>
        </w:rPr>
        <w:t>регулирования частоты награждений (недопущение избыточности в поощрениях,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чрезмерно больших</w:t>
      </w:r>
      <w:r>
        <w:rPr>
          <w:spacing w:val="2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и т.</w:t>
      </w:r>
      <w:r>
        <w:rPr>
          <w:spacing w:val="4"/>
          <w:sz w:val="26"/>
        </w:rPr>
        <w:t xml:space="preserve"> </w:t>
      </w:r>
      <w:r>
        <w:rPr>
          <w:sz w:val="26"/>
        </w:rPr>
        <w:t>п.);</w:t>
      </w:r>
    </w:p>
    <w:p w:rsidR="003204DF" w:rsidRDefault="00D067D8">
      <w:pPr>
        <w:pStyle w:val="a5"/>
        <w:numPr>
          <w:ilvl w:val="4"/>
          <w:numId w:val="26"/>
        </w:numPr>
        <w:tabs>
          <w:tab w:val="left" w:pos="1254"/>
        </w:tabs>
        <w:spacing w:before="3"/>
        <w:ind w:right="707"/>
        <w:jc w:val="both"/>
        <w:rPr>
          <w:sz w:val="26"/>
        </w:rPr>
      </w:pPr>
      <w:r>
        <w:rPr>
          <w:sz w:val="26"/>
        </w:rPr>
        <w:t>сочетания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</w:t>
      </w:r>
      <w:r>
        <w:rPr>
          <w:spacing w:val="1"/>
          <w:sz w:val="26"/>
        </w:rPr>
        <w:t xml:space="preserve"> </w:t>
      </w:r>
      <w:r>
        <w:rPr>
          <w:sz w:val="26"/>
        </w:rPr>
        <w:t>даёт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получившими награды);</w:t>
      </w:r>
    </w:p>
    <w:p w:rsidR="003204DF" w:rsidRDefault="00D067D8">
      <w:pPr>
        <w:pStyle w:val="a5"/>
        <w:numPr>
          <w:ilvl w:val="4"/>
          <w:numId w:val="26"/>
        </w:numPr>
        <w:tabs>
          <w:tab w:val="left" w:pos="1254"/>
        </w:tabs>
        <w:spacing w:before="3"/>
        <w:ind w:right="705"/>
        <w:jc w:val="both"/>
        <w:rPr>
          <w:sz w:val="26"/>
        </w:rPr>
      </w:pP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стадиях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</w:t>
      </w:r>
      <w:r>
        <w:rPr>
          <w:sz w:val="26"/>
        </w:rPr>
        <w:t>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представителей;</w:t>
      </w:r>
    </w:p>
    <w:p w:rsidR="003204DF" w:rsidRDefault="00D067D8">
      <w:pPr>
        <w:pStyle w:val="a5"/>
        <w:numPr>
          <w:ilvl w:val="4"/>
          <w:numId w:val="26"/>
        </w:numPr>
        <w:tabs>
          <w:tab w:val="left" w:pos="1254"/>
        </w:tabs>
        <w:ind w:right="712"/>
        <w:jc w:val="both"/>
        <w:rPr>
          <w:sz w:val="26"/>
        </w:rPr>
      </w:pPr>
      <w:r>
        <w:rPr>
          <w:sz w:val="26"/>
        </w:rPr>
        <w:t>дифференцированности поощрений (наличие уровней и типов наград 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 системы поощрения).</w:t>
      </w:r>
    </w:p>
    <w:p w:rsidR="003204DF" w:rsidRDefault="00D067D8">
      <w:pPr>
        <w:pStyle w:val="a3"/>
        <w:spacing w:line="296" w:lineRule="exact"/>
        <w:ind w:left="1239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поощрения: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687"/>
        </w:tabs>
        <w:spacing w:line="298" w:lineRule="exact"/>
        <w:ind w:left="686" w:hanging="155"/>
        <w:jc w:val="both"/>
        <w:rPr>
          <w:sz w:val="26"/>
        </w:rPr>
      </w:pPr>
      <w:r>
        <w:rPr>
          <w:sz w:val="26"/>
        </w:rPr>
        <w:t>похвальный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лист</w:t>
      </w:r>
      <w:r>
        <w:rPr>
          <w:spacing w:val="-7"/>
          <w:sz w:val="26"/>
        </w:rPr>
        <w:t xml:space="preserve"> </w:t>
      </w:r>
      <w:r>
        <w:rPr>
          <w:sz w:val="26"/>
        </w:rPr>
        <w:t>«За</w:t>
      </w:r>
      <w:r>
        <w:rPr>
          <w:spacing w:val="-5"/>
          <w:sz w:val="26"/>
        </w:rPr>
        <w:t xml:space="preserve"> </w:t>
      </w:r>
      <w:r>
        <w:rPr>
          <w:sz w:val="26"/>
        </w:rPr>
        <w:t>отличные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учении»;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687"/>
        </w:tabs>
        <w:spacing w:before="1" w:line="298" w:lineRule="exact"/>
        <w:ind w:left="686" w:hanging="155"/>
        <w:jc w:val="both"/>
        <w:rPr>
          <w:sz w:val="26"/>
        </w:rPr>
      </w:pPr>
      <w:r>
        <w:rPr>
          <w:sz w:val="26"/>
        </w:rPr>
        <w:t>награждение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благодарностями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волонтерских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др.</w:t>
      </w:r>
      <w:r>
        <w:rPr>
          <w:spacing w:val="-3"/>
          <w:sz w:val="26"/>
        </w:rPr>
        <w:t xml:space="preserve"> </w:t>
      </w:r>
      <w:r>
        <w:rPr>
          <w:sz w:val="26"/>
        </w:rPr>
        <w:t>акциях;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760"/>
        </w:tabs>
        <w:ind w:right="714" w:firstLine="0"/>
        <w:jc w:val="both"/>
        <w:rPr>
          <w:sz w:val="26"/>
        </w:rPr>
      </w:pPr>
      <w:r>
        <w:rPr>
          <w:sz w:val="26"/>
        </w:rPr>
        <w:t>награждение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победу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призовое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достижений обучающихся в конкурсах рисунков, плакатов, 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 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712"/>
        </w:tabs>
        <w:ind w:right="714" w:firstLine="0"/>
        <w:jc w:val="both"/>
        <w:rPr>
          <w:sz w:val="26"/>
        </w:rPr>
      </w:pPr>
      <w:r>
        <w:rPr>
          <w:sz w:val="26"/>
        </w:rPr>
        <w:t>награждение родителей (законных представителей) обучающихся благодарственными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дел.</w:t>
      </w:r>
    </w:p>
    <w:p w:rsidR="003204DF" w:rsidRDefault="00D067D8">
      <w:pPr>
        <w:pStyle w:val="1"/>
        <w:spacing w:before="73"/>
        <w:ind w:left="2521"/>
      </w:pPr>
      <w:r>
        <w:rPr>
          <w:color w:val="006FC0"/>
        </w:rPr>
        <w:t>2.3.4.5</w:t>
      </w:r>
      <w:r>
        <w:rPr>
          <w:color w:val="006FC0"/>
          <w:spacing w:val="35"/>
        </w:rPr>
        <w:t xml:space="preserve"> </w:t>
      </w:r>
      <w:r>
        <w:rPr>
          <w:color w:val="006FC0"/>
        </w:rPr>
        <w:t>Анализ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воспитательного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процесса</w:t>
      </w:r>
    </w:p>
    <w:p w:rsidR="003204DF" w:rsidRDefault="00D067D8">
      <w:pPr>
        <w:pStyle w:val="a3"/>
        <w:spacing w:before="7"/>
        <w:ind w:right="712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-62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ФГОС.</w:t>
      </w:r>
    </w:p>
    <w:p w:rsidR="003204DF" w:rsidRDefault="00D067D8">
      <w:pPr>
        <w:pStyle w:val="a3"/>
        <w:ind w:right="711" w:firstLine="71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является ежегодный самоанализ </w:t>
      </w:r>
      <w:r>
        <w:t>воспитательной работы с целью выявления основных</w:t>
      </w:r>
      <w:r>
        <w:rPr>
          <w:spacing w:val="1"/>
        </w:rPr>
        <w:t xml:space="preserve"> </w:t>
      </w:r>
      <w:r>
        <w:t>проблем и 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2"/>
        </w:rPr>
        <w:t xml:space="preserve"> </w:t>
      </w:r>
      <w:r>
        <w:t>специалистов.</w:t>
      </w:r>
    </w:p>
    <w:p w:rsidR="003204DF" w:rsidRDefault="00D067D8">
      <w:pPr>
        <w:pStyle w:val="a3"/>
        <w:spacing w:line="242" w:lineRule="auto"/>
        <w:ind w:right="717" w:firstLine="710"/>
      </w:pPr>
      <w:r>
        <w:t>Планирование анализа воспитательного процесса включается в календарный план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3204DF" w:rsidRDefault="00D067D8">
      <w:pPr>
        <w:pStyle w:val="a3"/>
        <w:spacing w:line="295" w:lineRule="exact"/>
        <w:ind w:left="1244"/>
      </w:pPr>
      <w:r>
        <w:t>Основн</w:t>
      </w:r>
      <w:r>
        <w:t>ые</w:t>
      </w:r>
      <w:r>
        <w:rPr>
          <w:spacing w:val="-9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работы:</w:t>
      </w:r>
    </w:p>
    <w:p w:rsidR="003204DF" w:rsidRDefault="00D067D8">
      <w:pPr>
        <w:pStyle w:val="a5"/>
        <w:numPr>
          <w:ilvl w:val="2"/>
          <w:numId w:val="23"/>
        </w:numPr>
        <w:tabs>
          <w:tab w:val="left" w:pos="1254"/>
        </w:tabs>
        <w:spacing w:line="298" w:lineRule="exact"/>
        <w:ind w:hanging="362"/>
        <w:jc w:val="both"/>
        <w:rPr>
          <w:sz w:val="26"/>
        </w:rPr>
      </w:pPr>
      <w:r>
        <w:rPr>
          <w:sz w:val="26"/>
        </w:rPr>
        <w:t>взаимное</w:t>
      </w:r>
      <w:r>
        <w:rPr>
          <w:spacing w:val="-6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отношений;</w:t>
      </w:r>
    </w:p>
    <w:p w:rsidR="003204DF" w:rsidRDefault="00D067D8">
      <w:pPr>
        <w:pStyle w:val="a5"/>
        <w:numPr>
          <w:ilvl w:val="2"/>
          <w:numId w:val="23"/>
        </w:numPr>
        <w:tabs>
          <w:tab w:val="left" w:pos="1254"/>
        </w:tabs>
        <w:ind w:right="708"/>
        <w:jc w:val="both"/>
        <w:rPr>
          <w:sz w:val="26"/>
        </w:rPr>
      </w:pPr>
      <w:r>
        <w:rPr>
          <w:sz w:val="26"/>
        </w:rPr>
        <w:t>приоритет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сохранение уклада общеобразовательной организации, качество 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и родителями;</w:t>
      </w:r>
    </w:p>
    <w:p w:rsidR="003204DF" w:rsidRDefault="00D067D8">
      <w:pPr>
        <w:pStyle w:val="a5"/>
        <w:numPr>
          <w:ilvl w:val="2"/>
          <w:numId w:val="23"/>
        </w:numPr>
        <w:tabs>
          <w:tab w:val="left" w:pos="1254"/>
        </w:tabs>
        <w:ind w:right="708"/>
        <w:jc w:val="both"/>
        <w:rPr>
          <w:sz w:val="26"/>
        </w:rPr>
      </w:pPr>
      <w:r>
        <w:rPr>
          <w:sz w:val="26"/>
        </w:rPr>
        <w:t>развивающий характер осуществляемого анализа ориентирует на испол</w:t>
      </w:r>
      <w:r>
        <w:rPr>
          <w:sz w:val="26"/>
        </w:rPr>
        <w:t>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воспитания, умелого планирования воспитательной работы, адекватного подбора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видов, форм и содержания совместной </w:t>
      </w:r>
      <w:r>
        <w:rPr>
          <w:sz w:val="26"/>
        </w:rPr>
        <w:t>деятельности с обучающимися, коллегами,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партнёрами);</w:t>
      </w:r>
    </w:p>
    <w:p w:rsidR="003204DF" w:rsidRDefault="00D067D8">
      <w:pPr>
        <w:pStyle w:val="a5"/>
        <w:numPr>
          <w:ilvl w:val="2"/>
          <w:numId w:val="23"/>
        </w:numPr>
        <w:tabs>
          <w:tab w:val="left" w:pos="1254"/>
        </w:tabs>
        <w:ind w:right="700"/>
        <w:jc w:val="both"/>
        <w:rPr>
          <w:sz w:val="26"/>
        </w:rPr>
      </w:pPr>
      <w:r>
        <w:rPr>
          <w:sz w:val="26"/>
        </w:rPr>
        <w:t>распределённая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ориентирует на понимание того, что личностное развитие — это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институтами,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1"/>
          <w:sz w:val="26"/>
        </w:rPr>
        <w:t xml:space="preserve"> </w:t>
      </w:r>
      <w:r>
        <w:rPr>
          <w:sz w:val="26"/>
        </w:rPr>
        <w:t>и стихийной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саморазвития.</w:t>
      </w:r>
    </w:p>
    <w:p w:rsidR="003204DF" w:rsidRDefault="00D067D8">
      <w:pPr>
        <w:pStyle w:val="a3"/>
        <w:spacing w:line="297" w:lineRule="exact"/>
        <w:ind w:left="1244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3204DF" w:rsidRDefault="00D067D8">
      <w:pPr>
        <w:pStyle w:val="a5"/>
        <w:numPr>
          <w:ilvl w:val="0"/>
          <w:numId w:val="27"/>
        </w:numPr>
        <w:tabs>
          <w:tab w:val="left" w:pos="1508"/>
        </w:tabs>
        <w:spacing w:line="298" w:lineRule="exact"/>
        <w:ind w:hanging="265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8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обучающихся.</w:t>
      </w:r>
    </w:p>
    <w:p w:rsidR="003204DF" w:rsidRDefault="00D067D8">
      <w:pPr>
        <w:pStyle w:val="a3"/>
        <w:spacing w:line="242" w:lineRule="auto"/>
        <w:ind w:right="705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 личностного 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классе.</w:t>
      </w:r>
    </w:p>
    <w:p w:rsidR="003204DF" w:rsidRDefault="00D067D8">
      <w:pPr>
        <w:pStyle w:val="a3"/>
        <w:ind w:right="704" w:firstLine="710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3204DF" w:rsidRDefault="00D067D8">
      <w:pPr>
        <w:pStyle w:val="a3"/>
        <w:ind w:right="698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какие проблемы, затруднения 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</w:t>
      </w:r>
      <w:r>
        <w:t xml:space="preserve">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3204DF" w:rsidRDefault="00D067D8">
      <w:pPr>
        <w:pStyle w:val="a5"/>
        <w:numPr>
          <w:ilvl w:val="0"/>
          <w:numId w:val="27"/>
        </w:numPr>
        <w:tabs>
          <w:tab w:val="left" w:pos="1508"/>
        </w:tabs>
        <w:spacing w:line="296" w:lineRule="exact"/>
        <w:ind w:hanging="265"/>
        <w:jc w:val="both"/>
        <w:rPr>
          <w:sz w:val="26"/>
        </w:rPr>
      </w:pPr>
      <w:r>
        <w:rPr>
          <w:sz w:val="26"/>
        </w:rPr>
        <w:t>Состояние</w:t>
      </w:r>
      <w:r>
        <w:rPr>
          <w:spacing w:val="-8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взрослых.</w:t>
      </w:r>
    </w:p>
    <w:p w:rsidR="003204DF" w:rsidRDefault="00D067D8">
      <w:pPr>
        <w:pStyle w:val="a3"/>
        <w:ind w:right="710" w:firstLine="710"/>
      </w:pPr>
      <w:r>
        <w:t>Критерием, на основе которого осуществляется данный анализ,</w:t>
      </w:r>
      <w:r>
        <w:t xml:space="preserve">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:rsidR="003204DF" w:rsidRDefault="00D067D8">
      <w:pPr>
        <w:pStyle w:val="a3"/>
        <w:spacing w:line="298" w:lineRule="exact"/>
        <w:ind w:left="0" w:right="703"/>
        <w:jc w:val="right"/>
      </w:pPr>
      <w:r>
        <w:t>Анализ</w:t>
      </w:r>
      <w:r>
        <w:rPr>
          <w:spacing w:val="73"/>
        </w:rPr>
        <w:t xml:space="preserve"> </w:t>
      </w:r>
      <w:r>
        <w:t>проводится</w:t>
      </w:r>
      <w:r>
        <w:rPr>
          <w:spacing w:val="74"/>
        </w:rPr>
        <w:t xml:space="preserve"> </w:t>
      </w:r>
      <w:r>
        <w:t>заместителем</w:t>
      </w:r>
      <w:r>
        <w:rPr>
          <w:spacing w:val="74"/>
        </w:rPr>
        <w:t xml:space="preserve"> </w:t>
      </w:r>
      <w:r>
        <w:t>директора</w:t>
      </w:r>
      <w:r>
        <w:rPr>
          <w:spacing w:val="72"/>
        </w:rPr>
        <w:t xml:space="preserve"> </w:t>
      </w:r>
      <w:r>
        <w:t>по</w:t>
      </w:r>
      <w:r>
        <w:t xml:space="preserve"> </w:t>
      </w:r>
      <w:r>
        <w:t>воспитательной</w:t>
      </w:r>
      <w:r>
        <w:rPr>
          <w:spacing w:val="74"/>
        </w:rPr>
        <w:t xml:space="preserve"> </w:t>
      </w:r>
      <w:r>
        <w:t>работе</w:t>
      </w:r>
    </w:p>
    <w:p w:rsidR="003204DF" w:rsidRDefault="00D067D8">
      <w:pPr>
        <w:pStyle w:val="a3"/>
        <w:spacing w:before="78"/>
        <w:ind w:right="703"/>
      </w:pPr>
      <w:r>
        <w:t>(</w:t>
      </w:r>
      <w:r>
        <w:t>педагогами</w:t>
      </w:r>
      <w:r>
        <w:t xml:space="preserve"> -организаторами, советником по воспитанию,</w:t>
      </w:r>
      <w:r>
        <w:rPr>
          <w:spacing w:val="28"/>
        </w:rPr>
        <w:t xml:space="preserve"> </w:t>
      </w:r>
      <w:r>
        <w:t>психологом),</w:t>
      </w:r>
      <w:r>
        <w:rPr>
          <w:spacing w:val="31"/>
        </w:rPr>
        <w:t xml:space="preserve"> </w:t>
      </w:r>
      <w:r>
        <w:t>классными</w:t>
      </w:r>
      <w:r>
        <w:rPr>
          <w:spacing w:val="29"/>
        </w:rPr>
        <w:t xml:space="preserve"> </w:t>
      </w:r>
      <w:r>
        <w:t>руководителями</w:t>
      </w:r>
      <w:r>
        <w:rPr>
          <w:spacing w:val="25"/>
        </w:rPr>
        <w:t xml:space="preserve"> </w:t>
      </w:r>
      <w:r>
        <w:t>с</w:t>
      </w:r>
      <w: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-62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66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</w:t>
      </w:r>
      <w:r>
        <w:t>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62"/>
        </w:rPr>
        <w:t xml:space="preserve"> </w:t>
      </w:r>
      <w:r>
        <w:t xml:space="preserve">классных руководителей или педагогическом совете. </w:t>
      </w:r>
      <w:r>
        <w:t>Внимание сосредоточивается 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(</w:t>
      </w:r>
      <w:r>
        <w:rPr>
          <w:i/>
        </w:rPr>
        <w:t>выбираются</w:t>
      </w:r>
      <w:r>
        <w:rPr>
          <w:i/>
          <w:spacing w:val="1"/>
        </w:rPr>
        <w:t xml:space="preserve"> </w:t>
      </w:r>
      <w:r>
        <w:rPr>
          <w:i/>
        </w:rPr>
        <w:t>вопросы,</w:t>
      </w:r>
      <w:r>
        <w:rPr>
          <w:i/>
          <w:spacing w:val="1"/>
        </w:rPr>
        <w:t xml:space="preserve"> </w:t>
      </w:r>
      <w:r>
        <w:rPr>
          <w:i/>
        </w:rPr>
        <w:t>которые</w:t>
      </w:r>
      <w:r>
        <w:rPr>
          <w:i/>
          <w:spacing w:val="1"/>
        </w:rPr>
        <w:t xml:space="preserve"> </w:t>
      </w:r>
      <w:r>
        <w:rPr>
          <w:i/>
        </w:rPr>
        <w:t>помогут</w:t>
      </w:r>
      <w:r>
        <w:rPr>
          <w:i/>
          <w:spacing w:val="1"/>
        </w:rPr>
        <w:t xml:space="preserve"> </w:t>
      </w:r>
      <w:r>
        <w:rPr>
          <w:i/>
        </w:rPr>
        <w:t>проанализировать</w:t>
      </w:r>
      <w:r>
        <w:rPr>
          <w:i/>
          <w:spacing w:val="1"/>
        </w:rPr>
        <w:t xml:space="preserve"> </w:t>
      </w:r>
      <w:r>
        <w:rPr>
          <w:i/>
        </w:rPr>
        <w:t>проделанную</w:t>
      </w:r>
      <w:r>
        <w:rPr>
          <w:i/>
          <w:spacing w:val="1"/>
        </w:rPr>
        <w:t xml:space="preserve"> </w:t>
      </w:r>
      <w:r>
        <w:rPr>
          <w:i/>
        </w:rPr>
        <w:t>работу</w:t>
      </w:r>
      <w:r>
        <w:t>):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before="2"/>
        <w:ind w:hanging="285"/>
        <w:rPr>
          <w:sz w:val="26"/>
        </w:rPr>
      </w:pPr>
      <w:r>
        <w:rPr>
          <w:sz w:val="26"/>
        </w:rPr>
        <w:t>реализации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8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before="3" w:line="318" w:lineRule="exact"/>
        <w:ind w:hanging="285"/>
        <w:rPr>
          <w:sz w:val="26"/>
        </w:rPr>
      </w:pPr>
      <w:r>
        <w:rPr>
          <w:sz w:val="26"/>
        </w:rPr>
        <w:t>организуемой</w:t>
      </w:r>
      <w:r>
        <w:rPr>
          <w:spacing w:val="-1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line="317" w:lineRule="exact"/>
        <w:ind w:hanging="285"/>
        <w:rPr>
          <w:sz w:val="26"/>
        </w:rPr>
      </w:pPr>
      <w:r>
        <w:rPr>
          <w:sz w:val="26"/>
        </w:rPr>
        <w:t>деятельно</w:t>
      </w:r>
      <w:r>
        <w:rPr>
          <w:sz w:val="26"/>
        </w:rPr>
        <w:t>сти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классов;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line="317" w:lineRule="exact"/>
        <w:ind w:hanging="285"/>
        <w:rPr>
          <w:sz w:val="26"/>
        </w:rPr>
      </w:pPr>
      <w:r>
        <w:rPr>
          <w:sz w:val="26"/>
        </w:rPr>
        <w:t>проводимых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9"/>
          <w:sz w:val="26"/>
        </w:rPr>
        <w:t xml:space="preserve"> </w:t>
      </w:r>
      <w:r>
        <w:rPr>
          <w:sz w:val="26"/>
        </w:rPr>
        <w:t>дел,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line="318" w:lineRule="exact"/>
        <w:ind w:hanging="285"/>
        <w:rPr>
          <w:sz w:val="26"/>
        </w:rPr>
      </w:pPr>
      <w:r>
        <w:rPr>
          <w:sz w:val="26"/>
        </w:rPr>
        <w:t>внешкольных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мероприятий;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before="3" w:line="318" w:lineRule="exact"/>
        <w:ind w:hanging="285"/>
        <w:rPr>
          <w:sz w:val="26"/>
        </w:rPr>
      </w:pPr>
      <w:r>
        <w:rPr>
          <w:sz w:val="26"/>
        </w:rPr>
        <w:t>создания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среды;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line="317" w:lineRule="exact"/>
        <w:ind w:hanging="285"/>
        <w:rPr>
          <w:sz w:val="26"/>
        </w:rPr>
      </w:pPr>
      <w:r>
        <w:rPr>
          <w:sz w:val="26"/>
        </w:rPr>
        <w:t>взаимодействия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9"/>
          <w:sz w:val="26"/>
        </w:rPr>
        <w:t xml:space="preserve"> </w:t>
      </w:r>
      <w:r>
        <w:rPr>
          <w:sz w:val="26"/>
        </w:rPr>
        <w:t>сообществом;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line="317" w:lineRule="exact"/>
        <w:ind w:hanging="285"/>
        <w:rPr>
          <w:sz w:val="26"/>
        </w:rPr>
      </w:pP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самоуправления;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line="317" w:lineRule="exact"/>
        <w:ind w:hanging="285"/>
        <w:rPr>
          <w:sz w:val="26"/>
        </w:rPr>
      </w:pPr>
      <w:r>
        <w:rPr>
          <w:sz w:val="26"/>
        </w:rPr>
        <w:t>деятельности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безопасности;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line="317" w:lineRule="exact"/>
        <w:ind w:hanging="285"/>
        <w:rPr>
          <w:sz w:val="26"/>
        </w:rPr>
      </w:pPr>
      <w:r>
        <w:rPr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партнёрства;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line="318" w:lineRule="exact"/>
        <w:ind w:hanging="285"/>
        <w:rPr>
          <w:sz w:val="26"/>
        </w:rPr>
      </w:pP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обучающихся;</w:t>
      </w:r>
    </w:p>
    <w:p w:rsidR="003204DF" w:rsidRDefault="00D067D8">
      <w:pPr>
        <w:pStyle w:val="a5"/>
        <w:numPr>
          <w:ilvl w:val="0"/>
          <w:numId w:val="28"/>
        </w:numPr>
        <w:tabs>
          <w:tab w:val="left" w:pos="817"/>
        </w:tabs>
        <w:spacing w:before="4"/>
        <w:ind w:hanging="285"/>
        <w:rPr>
          <w:i/>
          <w:sz w:val="26"/>
        </w:rPr>
      </w:pPr>
      <w:r>
        <w:rPr>
          <w:i/>
          <w:sz w:val="26"/>
        </w:rPr>
        <w:lastRenderedPageBreak/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д.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дополнительным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модулям,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иным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позициям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2.2.</w:t>
      </w:r>
    </w:p>
    <w:p w:rsidR="003204DF" w:rsidRDefault="00D067D8">
      <w:pPr>
        <w:pStyle w:val="a3"/>
        <w:spacing w:before="2"/>
        <w:ind w:right="703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 коллективу.</w:t>
      </w:r>
    </w:p>
    <w:p w:rsidR="003204DF" w:rsidRDefault="00D067D8">
      <w:pPr>
        <w:pStyle w:val="a3"/>
        <w:spacing w:before="2"/>
        <w:ind w:right="713" w:firstLine="710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воспитательной работе при его наличии) в</w:t>
      </w:r>
      <w:r>
        <w:t xml:space="preserve"> конце учебного года, рассматриваются и</w:t>
      </w:r>
      <w:r>
        <w:rPr>
          <w:spacing w:val="1"/>
        </w:rPr>
        <w:t xml:space="preserve"> </w:t>
      </w:r>
      <w:r>
        <w:t>утверждаются педагогическим советом или иным коллегиальным органом 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204DF" w:rsidRDefault="00D067D8">
      <w:pPr>
        <w:pStyle w:val="1"/>
        <w:spacing w:before="9"/>
        <w:ind w:left="789" w:right="253"/>
        <w:jc w:val="center"/>
      </w:pPr>
      <w:r>
        <w:t>2.4.Программа</w:t>
      </w:r>
      <w:r>
        <w:rPr>
          <w:spacing w:val="30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</w:t>
      </w:r>
    </w:p>
    <w:p w:rsidR="003204DF" w:rsidRDefault="00D067D8">
      <w:pPr>
        <w:pStyle w:val="a3"/>
        <w:spacing w:before="7"/>
        <w:ind w:right="705" w:firstLine="710"/>
      </w:pPr>
      <w:r>
        <w:t xml:space="preserve">Программа коррекционной работы (ПКР) является неотъемлемым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 обучении и</w:t>
      </w:r>
      <w:r>
        <w:rPr>
          <w:spacing w:val="-1"/>
        </w:rPr>
        <w:t xml:space="preserve"> </w:t>
      </w:r>
      <w:r>
        <w:t>социализации.</w:t>
      </w:r>
    </w:p>
    <w:p w:rsidR="003204DF" w:rsidRDefault="00D067D8">
      <w:pPr>
        <w:pStyle w:val="a3"/>
        <w:spacing w:line="295" w:lineRule="exact"/>
        <w:ind w:left="1243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коррекционной</w:t>
      </w:r>
      <w:r>
        <w:rPr>
          <w:spacing w:val="13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</w:t>
      </w:r>
      <w:r>
        <w:t xml:space="preserve">  </w:t>
      </w:r>
    </w:p>
    <w:p w:rsidR="003204DF" w:rsidRDefault="00D067D8">
      <w:pPr>
        <w:pStyle w:val="a3"/>
        <w:spacing w:line="295" w:lineRule="exact"/>
      </w:pPr>
      <w:r>
        <w:t xml:space="preserve">№ </w:t>
      </w:r>
      <w:r>
        <w:t>2 города Д</w:t>
      </w:r>
      <w:r>
        <w:t>ебальцево»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помощи детям с трудностями в обучении и социализации в освоении</w:t>
      </w:r>
      <w:r>
        <w:rPr>
          <w:spacing w:val="1"/>
        </w:rPr>
        <w:t xml:space="preserve"> </w:t>
      </w:r>
      <w:r>
        <w:t>программы основного общего образования, их социальную адаптацию и личностное</w:t>
      </w:r>
      <w:r>
        <w:rPr>
          <w:spacing w:val="1"/>
        </w:rPr>
        <w:t xml:space="preserve"> </w:t>
      </w:r>
      <w:r>
        <w:t>самоопределение.</w:t>
      </w:r>
    </w:p>
    <w:p w:rsidR="003204DF" w:rsidRDefault="00D067D8">
      <w:pPr>
        <w:pStyle w:val="a3"/>
        <w:spacing w:line="298" w:lineRule="exact"/>
        <w:ind w:left="1244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обеспечивает:</w:t>
      </w:r>
    </w:p>
    <w:p w:rsidR="003204DF" w:rsidRDefault="00D067D8">
      <w:pPr>
        <w:pStyle w:val="a3"/>
        <w:ind w:right="712" w:firstLine="710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направленности личности,</w:t>
      </w:r>
      <w:r>
        <w:rPr>
          <w:spacing w:val="-1"/>
        </w:rPr>
        <w:t xml:space="preserve"> </w:t>
      </w:r>
      <w:r>
        <w:t>профессиональных склонностей;</w:t>
      </w:r>
    </w:p>
    <w:p w:rsidR="003204DF" w:rsidRDefault="00D067D8">
      <w:pPr>
        <w:pStyle w:val="a3"/>
        <w:spacing w:before="2"/>
        <w:ind w:right="700" w:firstLine="710"/>
      </w:pP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 xml:space="preserve">образовательной </w:t>
      </w:r>
      <w:r>
        <w:t>деятельности, включающего психолого-педагогическое 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занятий;</w:t>
      </w:r>
    </w:p>
    <w:p w:rsidR="003204DF" w:rsidRDefault="00D067D8">
      <w:pPr>
        <w:pStyle w:val="a3"/>
        <w:ind w:right="707" w:firstLine="710"/>
      </w:pPr>
      <w:r>
        <w:t>успешное освоение основной общеобразовательной п</w:t>
      </w:r>
      <w:r>
        <w:t>рограммы основного общего</w:t>
      </w:r>
      <w:r>
        <w:rPr>
          <w:spacing w:val="-6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2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результатов.</w:t>
      </w:r>
    </w:p>
    <w:p w:rsidR="003204DF" w:rsidRDefault="00D067D8">
      <w:pPr>
        <w:pStyle w:val="a3"/>
        <w:spacing w:line="298" w:lineRule="exact"/>
        <w:ind w:left="1244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содержит:</w:t>
      </w:r>
    </w:p>
    <w:p w:rsidR="003204DF" w:rsidRDefault="00D067D8">
      <w:pPr>
        <w:pStyle w:val="a3"/>
        <w:spacing w:before="78" w:line="242" w:lineRule="auto"/>
        <w:ind w:right="715"/>
      </w:pPr>
      <w:r>
        <w:t>план диагностических</w:t>
      </w:r>
      <w:r>
        <w:t xml:space="preserve"> и</w:t>
      </w:r>
      <w:r>
        <w:rPr>
          <w:spacing w:val="21"/>
        </w:rPr>
        <w:t xml:space="preserve"> </w:t>
      </w:r>
      <w:r>
        <w:t xml:space="preserve">коррекционно-развивающих </w:t>
      </w:r>
      <w:r>
        <w:t>мероприятий,обеспечивающих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освоение</w:t>
      </w:r>
      <w:r>
        <w:rPr>
          <w:spacing w:val="-1"/>
        </w:rPr>
        <w:t xml:space="preserve"> </w:t>
      </w:r>
      <w:r>
        <w:t>ими 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3204DF" w:rsidRDefault="00D067D8">
      <w:pPr>
        <w:pStyle w:val="a3"/>
        <w:spacing w:before="1"/>
        <w:ind w:right="710" w:firstLine="710"/>
      </w:pPr>
      <w:r>
        <w:t>описание условий обучения и воспитания обучающихся, использование методов</w:t>
      </w:r>
      <w:r>
        <w:rPr>
          <w:spacing w:val="1"/>
        </w:rPr>
        <w:t xml:space="preserve"> </w:t>
      </w:r>
      <w:r>
        <w:t>обучения и воспитания, учебны</w:t>
      </w:r>
      <w:r>
        <w:t>х пособий и дидактических материалов,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6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коррекционно-развивающих занятий;</w:t>
      </w:r>
    </w:p>
    <w:p w:rsidR="003204DF" w:rsidRDefault="00D067D8">
      <w:pPr>
        <w:pStyle w:val="a3"/>
        <w:spacing w:before="4"/>
        <w:ind w:right="702" w:firstLine="710"/>
      </w:pPr>
      <w:r>
        <w:t>описание основного содержания рабочих программ коррекционно-развивающих</w:t>
      </w:r>
      <w:r>
        <w:rPr>
          <w:spacing w:val="1"/>
        </w:rPr>
        <w:t xml:space="preserve"> </w:t>
      </w:r>
      <w:r>
        <w:t>курсов;</w:t>
      </w:r>
    </w:p>
    <w:p w:rsidR="003204DF" w:rsidRDefault="00D067D8">
      <w:pPr>
        <w:pStyle w:val="a3"/>
        <w:ind w:left="1244" w:right="1094"/>
      </w:pPr>
      <w:r>
        <w:t>перечень дополнительных коррекционно-развивающих занятий (при наличии);</w:t>
      </w:r>
      <w:r>
        <w:rPr>
          <w:spacing w:val="-6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оценке.</w:t>
      </w:r>
    </w:p>
    <w:p w:rsidR="003204DF" w:rsidRDefault="00D067D8">
      <w:pPr>
        <w:pStyle w:val="a3"/>
        <w:ind w:right="707" w:firstLine="710"/>
      </w:pPr>
      <w:r>
        <w:t>ПКР вариативна по форме и по содержанию в зависимости от образовательных</w:t>
      </w:r>
      <w:r>
        <w:rPr>
          <w:spacing w:val="1"/>
        </w:rPr>
        <w:t xml:space="preserve"> </w:t>
      </w:r>
      <w:r>
        <w:t xml:space="preserve">потребностей, характера имеющихся </w:t>
      </w:r>
      <w:r>
        <w:t>трудностей и особенностей социальной адаптации</w:t>
      </w:r>
      <w:r>
        <w:rPr>
          <w:spacing w:val="1"/>
        </w:rPr>
        <w:t xml:space="preserve"> </w:t>
      </w:r>
      <w:r>
        <w:t>обучающихся, региональной специфики и особенностей образовательного процесса в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3204DF" w:rsidRDefault="00D067D8">
      <w:pPr>
        <w:pStyle w:val="a3"/>
        <w:tabs>
          <w:tab w:val="left" w:pos="4284"/>
          <w:tab w:val="left" w:pos="8606"/>
        </w:tabs>
        <w:ind w:right="710" w:firstLine="710"/>
      </w:pPr>
      <w:r>
        <w:t>ПКР предусматривает создание условий обучения и воспитания, 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</w:t>
      </w:r>
      <w:r>
        <w:t>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62"/>
        </w:rPr>
        <w:t xml:space="preserve"> </w:t>
      </w:r>
      <w:r>
        <w:t>дифференцированного</w:t>
      </w:r>
      <w:r>
        <w:tab/>
        <w:t>психолого-педагогического</w:t>
      </w:r>
      <w:r>
        <w:tab/>
        <w:t>сопровождения,</w:t>
      </w:r>
      <w:r>
        <w:rPr>
          <w:spacing w:val="-63"/>
        </w:rPr>
        <w:t xml:space="preserve"> </w:t>
      </w:r>
      <w:r>
        <w:t>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3204DF" w:rsidRDefault="00D067D8">
      <w:pPr>
        <w:pStyle w:val="a3"/>
        <w:ind w:right="705" w:firstLine="710"/>
      </w:pP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преемственна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уровнями о</w:t>
      </w:r>
      <w:r>
        <w:t>бразования (начальным, средним). Программа ориентирована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6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lastRenderedPageBreak/>
        <w:t>высокого</w:t>
      </w:r>
      <w:r>
        <w:rPr>
          <w:spacing w:val="-5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социализации.</w:t>
      </w:r>
    </w:p>
    <w:p w:rsidR="003204DF" w:rsidRDefault="00D067D8">
      <w:pPr>
        <w:pStyle w:val="a3"/>
        <w:ind w:right="705" w:firstLine="710"/>
      </w:pPr>
      <w:r>
        <w:t>ПКР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 обучение на дому и с применением дистанционных технологий. ПКР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2"/>
        </w:rPr>
        <w:t xml:space="preserve"> </w:t>
      </w:r>
      <w:r>
        <w:t>образовательн</w:t>
      </w:r>
      <w:r>
        <w:t>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 Степень включенности специалистов в программу коррекционной</w:t>
      </w:r>
      <w:r>
        <w:rPr>
          <w:spacing w:val="1"/>
        </w:rPr>
        <w:t xml:space="preserve"> </w:t>
      </w:r>
      <w:r>
        <w:t>работы устанавливается самостоятельно образовательной организацией. Объем помощи,</w:t>
      </w:r>
      <w:r>
        <w:rPr>
          <w:spacing w:val="-6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</w:t>
      </w:r>
      <w:r>
        <w:t>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 при</w:t>
      </w:r>
      <w:r>
        <w:rPr>
          <w:spacing w:val="2"/>
        </w:rPr>
        <w:t xml:space="preserve"> </w:t>
      </w:r>
      <w:r>
        <w:t>наличии.</w:t>
      </w:r>
    </w:p>
    <w:p w:rsidR="003204DF" w:rsidRDefault="00D067D8">
      <w:pPr>
        <w:pStyle w:val="a3"/>
        <w:ind w:right="705" w:firstLine="71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комплексной</w:t>
      </w:r>
      <w:r>
        <w:rPr>
          <w:spacing w:val="18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сопровождения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-62"/>
        </w:rPr>
        <w:t xml:space="preserve"> </w:t>
      </w:r>
      <w:r>
        <w:t>педагогиче</w:t>
      </w:r>
      <w:r>
        <w:t>ский консилиум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</w:p>
    <w:p w:rsidR="003204DF" w:rsidRDefault="00D067D8">
      <w:pPr>
        <w:pStyle w:val="a3"/>
        <w:ind w:right="714" w:firstLine="710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разделы:</w:t>
      </w:r>
    </w:p>
    <w:p w:rsidR="003204DF" w:rsidRDefault="00D067D8">
      <w:pPr>
        <w:pStyle w:val="a3"/>
        <w:spacing w:line="242" w:lineRule="auto"/>
        <w:ind w:left="1244" w:right="1431"/>
        <w:jc w:val="left"/>
      </w:pPr>
      <w:r>
        <w:t>Цели,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работы.</w:t>
      </w:r>
      <w:r>
        <w:rPr>
          <w:spacing w:val="-6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работы.</w:t>
      </w:r>
    </w:p>
    <w:p w:rsidR="003204DF" w:rsidRDefault="00D067D8">
      <w:pPr>
        <w:pStyle w:val="a3"/>
        <w:spacing w:line="242" w:lineRule="auto"/>
        <w:ind w:left="1244" w:right="5900"/>
        <w:jc w:val="left"/>
      </w:pPr>
      <w:r>
        <w:t>Механизмы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программы.</w:t>
      </w:r>
      <w:r>
        <w:rPr>
          <w:spacing w:val="-6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3204DF" w:rsidRDefault="00D067D8">
      <w:pPr>
        <w:pStyle w:val="a3"/>
        <w:ind w:left="1244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программы.</w:t>
      </w:r>
    </w:p>
    <w:p w:rsidR="003204DF" w:rsidRDefault="00D067D8">
      <w:pPr>
        <w:pStyle w:val="1"/>
        <w:spacing w:before="81" w:line="244" w:lineRule="auto"/>
        <w:ind w:left="3784" w:hanging="1984"/>
      </w:pPr>
      <w:r>
        <w:t>2.4.1.</w:t>
      </w:r>
      <w:r>
        <w:rPr>
          <w:spacing w:val="28"/>
        </w:rPr>
        <w:t xml:space="preserve"> </w:t>
      </w:r>
      <w:r>
        <w:t>Цели,</w:t>
      </w:r>
      <w:r>
        <w:rPr>
          <w:spacing w:val="29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принципы</w:t>
      </w:r>
      <w:r>
        <w:rPr>
          <w:spacing w:val="28"/>
        </w:rPr>
        <w:t xml:space="preserve"> </w:t>
      </w:r>
      <w:r>
        <w:t>построения</w:t>
      </w:r>
      <w:r>
        <w:rPr>
          <w:spacing w:val="33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</w:t>
      </w:r>
    </w:p>
    <w:p w:rsidR="003204DF" w:rsidRDefault="00D067D8">
      <w:pPr>
        <w:pStyle w:val="2"/>
        <w:spacing w:before="11" w:line="237" w:lineRule="auto"/>
        <w:ind w:left="929" w:right="414" w:hanging="709"/>
        <w:jc w:val="left"/>
      </w:pPr>
      <w:r>
        <w:rPr>
          <w:sz w:val="31"/>
        </w:rPr>
        <w:t>Цель:</w:t>
      </w:r>
      <w:r>
        <w:rPr>
          <w:spacing w:val="3"/>
          <w:sz w:val="3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 психолого-</w:t>
      </w:r>
      <w:r>
        <w:rPr>
          <w:spacing w:val="1"/>
        </w:rPr>
        <w:t xml:space="preserve"> </w:t>
      </w:r>
      <w:r>
        <w:t>педагогической и социальной помощи обучающимся с трудностями в обучении и</w:t>
      </w:r>
      <w:r>
        <w:rPr>
          <w:spacing w:val="-67"/>
        </w:rPr>
        <w:t xml:space="preserve"> </w:t>
      </w:r>
      <w:r>
        <w:t>социализации для успешного освоения основной образовательной программы на</w:t>
      </w:r>
      <w:r>
        <w:rPr>
          <w:spacing w:val="1"/>
        </w:rPr>
        <w:t xml:space="preserve"> </w:t>
      </w:r>
      <w:r>
        <w:t>основе компенсации имеющихся нарушений и пропедевтики производных</w:t>
      </w:r>
      <w:r>
        <w:rPr>
          <w:spacing w:val="1"/>
        </w:rPr>
        <w:t xml:space="preserve"> </w:t>
      </w:r>
      <w:r>
        <w:t>трудностей; формирования социальной компет</w:t>
      </w:r>
      <w:r>
        <w:t>ентности, развития адаптивных</w:t>
      </w:r>
      <w:r>
        <w:rPr>
          <w:spacing w:val="1"/>
        </w:rPr>
        <w:t xml:space="preserve"> </w:t>
      </w:r>
      <w:r>
        <w:t>способностей 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3204DF" w:rsidRDefault="00D067D8">
      <w:pPr>
        <w:pStyle w:val="a3"/>
        <w:ind w:right="706" w:firstLine="710"/>
      </w:pPr>
      <w:r>
        <w:t>Задачи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 консультативное,</w:t>
      </w:r>
      <w:r>
        <w:rPr>
          <w:spacing w:val="-4"/>
        </w:rPr>
        <w:t xml:space="preserve"> </w:t>
      </w:r>
      <w:r>
        <w:t>инфор</w:t>
      </w:r>
      <w:r>
        <w:t>мационно-просветительское).</w:t>
      </w:r>
    </w:p>
    <w:p w:rsidR="003204DF" w:rsidRDefault="00D067D8">
      <w:pPr>
        <w:pStyle w:val="3"/>
        <w:ind w:left="1244"/>
        <w:rPr>
          <w:b w:val="0"/>
        </w:rPr>
      </w:pP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:</w:t>
      </w:r>
    </w:p>
    <w:p w:rsidR="003204DF" w:rsidRDefault="00D067D8">
      <w:pPr>
        <w:pStyle w:val="a3"/>
        <w:ind w:right="714" w:firstLine="710"/>
      </w:pP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 и оказание им специализированной 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ООО;</w:t>
      </w:r>
    </w:p>
    <w:p w:rsidR="003204DF" w:rsidRDefault="00D067D8">
      <w:pPr>
        <w:pStyle w:val="a3"/>
        <w:ind w:right="708" w:firstLine="710"/>
      </w:pP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 для получения основного общего образования обучающимися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способностей;</w:t>
      </w:r>
    </w:p>
    <w:p w:rsidR="003204DF" w:rsidRDefault="00D067D8">
      <w:pPr>
        <w:pStyle w:val="a3"/>
        <w:ind w:right="705" w:firstLine="71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</w:t>
      </w:r>
      <w:r>
        <w:t>ально-ориентированных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 с учетом особенностей их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"/>
        </w:rPr>
        <w:t xml:space="preserve"> </w:t>
      </w:r>
      <w:r>
        <w:t>возможностей;</w:t>
      </w:r>
    </w:p>
    <w:p w:rsidR="003204DF" w:rsidRDefault="00D067D8">
      <w:pPr>
        <w:pStyle w:val="a3"/>
        <w:spacing w:before="2"/>
        <w:ind w:right="708" w:firstLine="710"/>
      </w:pP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</w:t>
      </w:r>
      <w:r>
        <w:t>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ППк 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наличии);</w:t>
      </w:r>
    </w:p>
    <w:p w:rsidR="003204DF" w:rsidRDefault="00D067D8">
      <w:pPr>
        <w:pStyle w:val="a3"/>
        <w:ind w:right="706" w:firstLine="710"/>
      </w:pPr>
      <w:r>
        <w:lastRenderedPageBreak/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3204DF" w:rsidRDefault="00D067D8">
      <w:pPr>
        <w:pStyle w:val="a3"/>
        <w:spacing w:before="1"/>
        <w:ind w:right="711" w:firstLine="710"/>
      </w:pPr>
      <w:r>
        <w:t>обеспечение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 обучении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социализации;</w:t>
      </w:r>
    </w:p>
    <w:p w:rsidR="003204DF" w:rsidRDefault="00D067D8">
      <w:pPr>
        <w:pStyle w:val="a3"/>
        <w:ind w:right="702" w:firstLine="710"/>
      </w:pPr>
      <w:r>
        <w:t>осуществление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3204DF" w:rsidRDefault="00D067D8">
      <w:pPr>
        <w:pStyle w:val="a3"/>
        <w:spacing w:line="298" w:lineRule="exact"/>
        <w:ind w:left="1244"/>
      </w:pPr>
      <w:r>
        <w:t xml:space="preserve">Содержание  </w:t>
      </w:r>
      <w:r>
        <w:rPr>
          <w:spacing w:val="28"/>
        </w:rPr>
        <w:t xml:space="preserve"> </w:t>
      </w:r>
      <w:r>
        <w:t xml:space="preserve">программы  </w:t>
      </w:r>
      <w:r>
        <w:rPr>
          <w:spacing w:val="25"/>
        </w:rPr>
        <w:t xml:space="preserve"> </w:t>
      </w:r>
      <w:r>
        <w:t xml:space="preserve">коррекционной   </w:t>
      </w:r>
      <w:r>
        <w:rPr>
          <w:spacing w:val="24"/>
        </w:rPr>
        <w:t xml:space="preserve"> </w:t>
      </w:r>
      <w:r>
        <w:t xml:space="preserve">работы   </w:t>
      </w:r>
      <w:r>
        <w:rPr>
          <w:spacing w:val="25"/>
        </w:rPr>
        <w:t xml:space="preserve"> </w:t>
      </w:r>
      <w:r>
        <w:t xml:space="preserve">определяют   </w:t>
      </w:r>
      <w:r>
        <w:rPr>
          <w:spacing w:val="27"/>
        </w:rPr>
        <w:t xml:space="preserve"> </w:t>
      </w:r>
      <w:r>
        <w:t>следующие</w:t>
      </w:r>
    </w:p>
    <w:p w:rsidR="003204DF" w:rsidRDefault="00D067D8">
      <w:pPr>
        <w:pStyle w:val="3"/>
        <w:jc w:val="left"/>
        <w:rPr>
          <w:b w:val="0"/>
        </w:rPr>
      </w:pPr>
      <w:r>
        <w:t>принципы</w:t>
      </w:r>
      <w:r>
        <w:rPr>
          <w:b w:val="0"/>
        </w:rPr>
        <w:t>:</w:t>
      </w:r>
    </w:p>
    <w:p w:rsidR="003204DF" w:rsidRDefault="00D067D8">
      <w:pPr>
        <w:pStyle w:val="a3"/>
        <w:spacing w:before="1"/>
        <w:ind w:right="705" w:firstLine="710"/>
      </w:pPr>
      <w:r>
        <w:rPr>
          <w:i/>
        </w:rPr>
        <w:t>Преемственность.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пространства при переходе от </w:t>
      </w:r>
      <w:r>
        <w:t>начального общего образования к основному 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 другими разделами программы основного общего образования: 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3204DF" w:rsidRDefault="00D067D8">
      <w:pPr>
        <w:pStyle w:val="a3"/>
        <w:spacing w:before="2"/>
        <w:ind w:right="706" w:firstLine="710"/>
      </w:pPr>
      <w:r>
        <w:rPr>
          <w:i/>
        </w:rPr>
        <w:t>Соблюдение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ребенка.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ребенка.</w:t>
      </w:r>
    </w:p>
    <w:p w:rsidR="003204DF" w:rsidRDefault="00D067D8">
      <w:pPr>
        <w:pStyle w:val="a3"/>
        <w:spacing w:line="242" w:lineRule="auto"/>
        <w:ind w:right="704" w:firstLine="710"/>
      </w:pPr>
      <w:r>
        <w:rPr>
          <w:i/>
        </w:rPr>
        <w:t xml:space="preserve">Непрерывность. </w:t>
      </w:r>
      <w:r>
        <w:t>Принцип гарантирует ребенку и его родителям 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полн</w:t>
      </w:r>
      <w:r>
        <w:t>ого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решению.</w:t>
      </w:r>
    </w:p>
    <w:p w:rsidR="003204DF" w:rsidRDefault="00D067D8">
      <w:pPr>
        <w:pStyle w:val="a3"/>
        <w:spacing w:before="78"/>
        <w:ind w:right="707" w:firstLine="710"/>
      </w:pPr>
      <w:r>
        <w:rPr>
          <w:i/>
        </w:rPr>
        <w:t>Вариативность.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3204DF" w:rsidRDefault="00D067D8">
      <w:pPr>
        <w:pStyle w:val="a3"/>
        <w:spacing w:before="5"/>
        <w:ind w:right="706" w:firstLine="710"/>
      </w:pPr>
      <w:r>
        <w:rPr>
          <w:i/>
        </w:rPr>
        <w:t xml:space="preserve">Комплексность и системность. </w:t>
      </w:r>
      <w:r>
        <w:t xml:space="preserve">Принцип </w:t>
      </w:r>
      <w:r>
        <w:t>обеспечивает единство в подходах 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характ</w:t>
      </w:r>
      <w:r>
        <w:t>ер</w:t>
      </w:r>
      <w:r>
        <w:rPr>
          <w:spacing w:val="-62"/>
        </w:rPr>
        <w:t xml:space="preserve"> </w:t>
      </w:r>
      <w:r>
        <w:t>преодоления трудностей и включает совместную работу педагогов и ряда специалистов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3"/>
        </w:rPr>
        <w:t xml:space="preserve"> </w:t>
      </w:r>
      <w:r>
        <w:t>социальный педагог).</w:t>
      </w:r>
    </w:p>
    <w:p w:rsidR="003204DF" w:rsidRDefault="00D067D8">
      <w:pPr>
        <w:pStyle w:val="1"/>
        <w:numPr>
          <w:ilvl w:val="2"/>
          <w:numId w:val="29"/>
        </w:numPr>
        <w:tabs>
          <w:tab w:val="left" w:pos="2932"/>
          <w:tab w:val="left" w:pos="2933"/>
        </w:tabs>
        <w:spacing w:before="13"/>
        <w:ind w:hanging="2280"/>
        <w:jc w:val="left"/>
      </w:pPr>
      <w:r>
        <w:t>Перечень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направлений</w:t>
      </w:r>
      <w:r>
        <w:rPr>
          <w:spacing w:val="31"/>
        </w:rPr>
        <w:t xml:space="preserve"> </w:t>
      </w:r>
      <w:r>
        <w:t>работы</w:t>
      </w:r>
    </w:p>
    <w:p w:rsidR="003204DF" w:rsidRDefault="00D067D8">
      <w:pPr>
        <w:pStyle w:val="a3"/>
        <w:spacing w:before="7"/>
        <w:ind w:right="704" w:firstLine="710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 – раскрываются содержательно в разных организационных 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3204DF" w:rsidRDefault="00D067D8">
      <w:pPr>
        <w:pStyle w:val="a3"/>
        <w:ind w:right="700" w:firstLine="710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</w:t>
      </w:r>
      <w:r>
        <w:t>го-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 обучении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3204DF" w:rsidRDefault="00D067D8">
      <w:pPr>
        <w:pStyle w:val="3"/>
        <w:spacing w:line="296" w:lineRule="exact"/>
        <w:ind w:left="1244"/>
      </w:pPr>
      <w:r>
        <w:t>Характеристика</w:t>
      </w:r>
      <w:r>
        <w:rPr>
          <w:spacing w:val="-1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работы:</w:t>
      </w:r>
    </w:p>
    <w:p w:rsidR="003204DF" w:rsidRDefault="00D067D8">
      <w:pPr>
        <w:spacing w:line="298" w:lineRule="exact"/>
        <w:ind w:left="1244"/>
        <w:jc w:val="both"/>
        <w:rPr>
          <w:i/>
          <w:sz w:val="26"/>
        </w:rPr>
      </w:pPr>
      <w:r>
        <w:rPr>
          <w:i/>
          <w:sz w:val="26"/>
        </w:rPr>
        <w:t>Диагностическая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включает:</w:t>
      </w:r>
    </w:p>
    <w:p w:rsidR="003204DF" w:rsidRDefault="00D067D8">
      <w:pPr>
        <w:pStyle w:val="a3"/>
        <w:spacing w:line="242" w:lineRule="auto"/>
        <w:ind w:right="708" w:firstLine="710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</w:t>
      </w:r>
      <w:r>
        <w:rPr>
          <w:spacing w:val="2"/>
        </w:rPr>
        <w:t xml:space="preserve"> </w:t>
      </w:r>
      <w:r>
        <w:t>обучении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 ООП</w:t>
      </w:r>
      <w:r>
        <w:rPr>
          <w:spacing w:val="1"/>
        </w:rPr>
        <w:t xml:space="preserve"> </w:t>
      </w:r>
      <w:r>
        <w:t>ООО;</w:t>
      </w:r>
    </w:p>
    <w:p w:rsidR="003204DF" w:rsidRDefault="00D067D8">
      <w:pPr>
        <w:pStyle w:val="a3"/>
        <w:ind w:right="707" w:firstLine="710"/>
      </w:pPr>
      <w:r>
        <w:t>проведение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социально-психолого-педагогической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(психологического)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трудностями в обучении и социализации; подготовка рекомендаций по </w:t>
      </w:r>
      <w:r>
        <w:t>оказанию им</w:t>
      </w:r>
      <w:r>
        <w:rPr>
          <w:spacing w:val="1"/>
        </w:rPr>
        <w:t xml:space="preserve"> </w:t>
      </w:r>
      <w:r>
        <w:t>психологопедагогической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3204DF" w:rsidRDefault="00D067D8">
      <w:pPr>
        <w:pStyle w:val="a3"/>
        <w:spacing w:line="242" w:lineRule="auto"/>
        <w:ind w:right="708" w:firstLine="710"/>
      </w:pPr>
      <w:r>
        <w:t>определение уровня актуального и зоны ближайшего развития обучающегося с</w:t>
      </w:r>
      <w:r>
        <w:rPr>
          <w:spacing w:val="1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 обучении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3"/>
        </w:rPr>
        <w:t xml:space="preserve"> </w:t>
      </w:r>
      <w:r>
        <w:t>возможностей;</w:t>
      </w:r>
    </w:p>
    <w:p w:rsidR="003204DF" w:rsidRDefault="00D067D8">
      <w:pPr>
        <w:pStyle w:val="a3"/>
        <w:ind w:right="701" w:firstLine="710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lastRenderedPageBreak/>
        <w:t>личностных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обучающихся;</w:t>
      </w:r>
    </w:p>
    <w:p w:rsidR="003204DF" w:rsidRDefault="00D067D8">
      <w:pPr>
        <w:pStyle w:val="a3"/>
        <w:ind w:right="708" w:firstLine="710"/>
      </w:pPr>
      <w:r>
        <w:t>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2"/>
        </w:rPr>
        <w:t xml:space="preserve"> </w:t>
      </w:r>
      <w:r>
        <w:t>обучающихся;</w:t>
      </w:r>
    </w:p>
    <w:p w:rsidR="003204DF" w:rsidRDefault="00D067D8">
      <w:pPr>
        <w:pStyle w:val="a3"/>
        <w:spacing w:line="242" w:lineRule="auto"/>
        <w:ind w:left="1243" w:right="705" w:firstLine="1"/>
      </w:pPr>
      <w:r>
        <w:t>изучение адаптивных возможностей и уровня социализации обучающихся;</w:t>
      </w:r>
      <w:r>
        <w:rPr>
          <w:spacing w:val="1"/>
        </w:rPr>
        <w:t xml:space="preserve"> </w:t>
      </w:r>
      <w:r>
        <w:t>изучение</w:t>
      </w:r>
      <w:r>
        <w:rPr>
          <w:spacing w:val="44"/>
        </w:rPr>
        <w:t xml:space="preserve"> </w:t>
      </w:r>
      <w:r>
        <w:t>индивид</w:t>
      </w:r>
      <w:r>
        <w:t>уальных</w:t>
      </w:r>
      <w:r>
        <w:rPr>
          <w:spacing w:val="43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социально-коммуникативных</w:t>
      </w:r>
    </w:p>
    <w:p w:rsidR="003204DF" w:rsidRDefault="00D067D8">
      <w:pPr>
        <w:pStyle w:val="a3"/>
        <w:spacing w:line="298" w:lineRule="exact"/>
      </w:pPr>
      <w:r>
        <w:t>потребностей</w:t>
      </w:r>
      <w:r>
        <w:rPr>
          <w:spacing w:val="-4"/>
        </w:rPr>
        <w:t xml:space="preserve"> </w:t>
      </w:r>
      <w:r>
        <w:t>обучающихся;</w:t>
      </w:r>
    </w:p>
    <w:p w:rsidR="003204DF" w:rsidRDefault="00D067D8">
      <w:pPr>
        <w:pStyle w:val="a3"/>
        <w:ind w:right="703" w:firstLine="710"/>
      </w:pPr>
      <w:r>
        <w:t>системный мониторинг уровня и динамики развития ребенка, а также 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трудност</w:t>
      </w:r>
      <w:r>
        <w:t>ями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3204DF" w:rsidRDefault="00D067D8">
      <w:pPr>
        <w:pStyle w:val="a3"/>
        <w:ind w:right="711" w:firstLine="710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3204DF" w:rsidRDefault="00D067D8">
      <w:pPr>
        <w:spacing w:line="298" w:lineRule="exact"/>
        <w:ind w:left="1244"/>
        <w:jc w:val="both"/>
        <w:rPr>
          <w:i/>
          <w:sz w:val="26"/>
        </w:rPr>
      </w:pPr>
      <w:r>
        <w:rPr>
          <w:i/>
          <w:sz w:val="26"/>
        </w:rPr>
        <w:t>Коррекционно-развивающая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психопрофилактическая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включает:</w:t>
      </w:r>
    </w:p>
    <w:p w:rsidR="003204DF" w:rsidRDefault="00D067D8">
      <w:pPr>
        <w:pStyle w:val="a3"/>
        <w:ind w:right="700" w:firstLine="710"/>
      </w:pP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-62"/>
        </w:rPr>
        <w:t xml:space="preserve"> </w:t>
      </w:r>
      <w:r>
        <w:t>педагогического и социального сопровождения обучающихся с трудностями в обучении</w:t>
      </w:r>
      <w:r>
        <w:rPr>
          <w:spacing w:val="-62"/>
        </w:rPr>
        <w:t xml:space="preserve"> </w:t>
      </w:r>
      <w:r>
        <w:t>и социализации в</w:t>
      </w:r>
      <w:r>
        <w:rPr>
          <w:spacing w:val="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3204DF" w:rsidRDefault="00D067D8">
      <w:pPr>
        <w:pStyle w:val="a3"/>
        <w:ind w:right="704" w:firstLine="71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 обучения в соответствии с образовательными потребностями обучающихся с</w:t>
      </w:r>
      <w:r>
        <w:rPr>
          <w:spacing w:val="1"/>
        </w:rPr>
        <w:t xml:space="preserve"> </w:t>
      </w:r>
      <w:r>
        <w:t>трудностями в</w:t>
      </w:r>
      <w:r>
        <w:rPr>
          <w:spacing w:val="3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3204DF" w:rsidRDefault="00D067D8">
      <w:pPr>
        <w:pStyle w:val="a3"/>
        <w:ind w:right="700" w:firstLine="71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необходимых для преодоления нарушений развития, трудностей</w:t>
      </w:r>
      <w:r>
        <w:rPr>
          <w:spacing w:val="1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социализации;коррекцию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высших</w:t>
      </w:r>
      <w:r>
        <w:rPr>
          <w:spacing w:val="76"/>
        </w:rPr>
        <w:t xml:space="preserve"> </w:t>
      </w:r>
      <w:r>
        <w:t>психических</w:t>
      </w:r>
      <w:r>
        <w:rPr>
          <w:spacing w:val="75"/>
        </w:rPr>
        <w:t xml:space="preserve"> </w:t>
      </w:r>
      <w:r>
        <w:t>функций,</w:t>
      </w:r>
      <w:r>
        <w:rPr>
          <w:spacing w:val="78"/>
        </w:rPr>
        <w:t xml:space="preserve"> </w:t>
      </w:r>
      <w:r>
        <w:t>эмоционально-волевой,познавательной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коммуникативно-речевой</w:t>
      </w:r>
      <w:r>
        <w:rPr>
          <w:spacing w:val="-11"/>
        </w:rPr>
        <w:t xml:space="preserve"> </w:t>
      </w:r>
      <w:r>
        <w:t>сфер;</w:t>
      </w:r>
    </w:p>
    <w:p w:rsidR="003204DF" w:rsidRDefault="00D067D8">
      <w:pPr>
        <w:pStyle w:val="a3"/>
        <w:spacing w:before="8"/>
        <w:ind w:right="707" w:firstLine="710"/>
      </w:pPr>
      <w:r>
        <w:t>развитие и укрепление зрелых личност</w:t>
      </w:r>
      <w:r>
        <w:t>ных установок, формирование 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утверждения</w:t>
      </w:r>
      <w:r>
        <w:rPr>
          <w:spacing w:val="2"/>
        </w:rPr>
        <w:t xml:space="preserve"> </w:t>
      </w:r>
      <w:r>
        <w:t>самостоятельности;</w:t>
      </w:r>
    </w:p>
    <w:p w:rsidR="003204DF" w:rsidRDefault="00D067D8">
      <w:pPr>
        <w:pStyle w:val="a3"/>
        <w:spacing w:before="2"/>
        <w:ind w:left="1244" w:right="708"/>
      </w:pP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  <w:r>
        <w:rPr>
          <w:spacing w:val="1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личностного</w:t>
      </w:r>
      <w:r>
        <w:rPr>
          <w:spacing w:val="33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группе</w:t>
      </w:r>
      <w:r>
        <w:rPr>
          <w:spacing w:val="34"/>
        </w:rPr>
        <w:t xml:space="preserve"> </w:t>
      </w:r>
      <w:r>
        <w:t>сверстников,</w:t>
      </w:r>
    </w:p>
    <w:p w:rsidR="003204DF" w:rsidRDefault="00D067D8">
      <w:pPr>
        <w:pStyle w:val="a3"/>
        <w:ind w:right="707"/>
      </w:pPr>
      <w:r>
        <w:t>коммуникативной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 социального</w:t>
      </w:r>
      <w:r>
        <w:rPr>
          <w:spacing w:val="1"/>
        </w:rPr>
        <w:t xml:space="preserve"> </w:t>
      </w:r>
      <w:r>
        <w:t>взаимодействия со</w:t>
      </w:r>
      <w:r>
        <w:rPr>
          <w:spacing w:val="1"/>
        </w:rPr>
        <w:t xml:space="preserve"> </w:t>
      </w:r>
      <w:r>
        <w:t>сверстниками;</w:t>
      </w:r>
    </w:p>
    <w:p w:rsidR="003204DF" w:rsidRDefault="00D067D8">
      <w:pPr>
        <w:pStyle w:val="a3"/>
        <w:ind w:right="704" w:firstLine="710"/>
      </w:pPr>
      <w:r>
        <w:t>организацию основных видов деятельности обучающихся в процессе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</w:t>
      </w:r>
      <w:r>
        <w:t>ии</w:t>
      </w:r>
      <w:r>
        <w:rPr>
          <w:spacing w:val="1"/>
        </w:rPr>
        <w:t xml:space="preserve"> </w:t>
      </w:r>
      <w:r>
        <w:t>/компенсации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пропедевтике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трудностей;</w:t>
      </w:r>
    </w:p>
    <w:p w:rsidR="003204DF" w:rsidRDefault="00D067D8">
      <w:pPr>
        <w:pStyle w:val="a3"/>
        <w:spacing w:line="242" w:lineRule="auto"/>
        <w:ind w:right="704" w:firstLine="710"/>
      </w:pPr>
      <w:r>
        <w:t>психологическую</w:t>
      </w:r>
      <w:r>
        <w:rPr>
          <w:spacing w:val="1"/>
        </w:rPr>
        <w:t xml:space="preserve"> </w:t>
      </w:r>
      <w:r>
        <w:t>профилактику,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</w:p>
    <w:p w:rsidR="003204DF" w:rsidRDefault="00D067D8">
      <w:pPr>
        <w:pStyle w:val="a3"/>
        <w:spacing w:line="242" w:lineRule="auto"/>
        <w:ind w:right="710" w:firstLine="710"/>
      </w:pPr>
      <w:r>
        <w:t>психопрофилактическую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 на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основного общего образования;</w:t>
      </w:r>
    </w:p>
    <w:p w:rsidR="003204DF" w:rsidRDefault="00D067D8">
      <w:pPr>
        <w:pStyle w:val="a3"/>
        <w:ind w:right="715" w:firstLine="710"/>
      </w:pPr>
      <w:r>
        <w:t>психопрофилактическую работу при подготовке к прохождению государственной</w:t>
      </w:r>
      <w:r>
        <w:rPr>
          <w:spacing w:val="-62"/>
        </w:rPr>
        <w:t xml:space="preserve"> </w:t>
      </w:r>
      <w:r>
        <w:t>итоговой аттестации;</w:t>
      </w:r>
    </w:p>
    <w:p w:rsidR="003204DF" w:rsidRDefault="00D067D8">
      <w:pPr>
        <w:pStyle w:val="a3"/>
        <w:ind w:right="709" w:firstLine="710"/>
      </w:pPr>
      <w:r>
        <w:t>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</w:t>
      </w:r>
      <w:r>
        <w:t>;</w:t>
      </w:r>
    </w:p>
    <w:p w:rsidR="003204DF" w:rsidRDefault="00D067D8">
      <w:pPr>
        <w:pStyle w:val="a3"/>
        <w:ind w:right="710" w:firstLine="710"/>
      </w:pPr>
      <w:r>
        <w:t>совершенствование навыков получения и использования информации (на основе</w:t>
      </w:r>
      <w:r>
        <w:rPr>
          <w:spacing w:val="1"/>
        </w:rPr>
        <w:t xml:space="preserve"> </w:t>
      </w:r>
      <w:r>
        <w:t>ИКТ), способствующих повышению социальных компетенций и адаптации в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условиях;</w:t>
      </w:r>
    </w:p>
    <w:p w:rsidR="003204DF" w:rsidRDefault="00D067D8">
      <w:pPr>
        <w:pStyle w:val="a3"/>
        <w:ind w:right="713" w:firstLine="710"/>
      </w:pPr>
      <w:r>
        <w:t>социальную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психотравмиру</w:t>
      </w:r>
      <w:r>
        <w:t>ющих</w:t>
      </w:r>
      <w:r>
        <w:rPr>
          <w:spacing w:val="-1"/>
        </w:rPr>
        <w:t xml:space="preserve"> </w:t>
      </w:r>
      <w:r>
        <w:t>обстоятельствах, в</w:t>
      </w:r>
      <w:r>
        <w:rPr>
          <w:spacing w:val="-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</w:p>
    <w:p w:rsidR="003204DF" w:rsidRDefault="00D067D8">
      <w:pPr>
        <w:spacing w:line="296" w:lineRule="exact"/>
        <w:ind w:left="1244"/>
        <w:jc w:val="both"/>
        <w:rPr>
          <w:i/>
          <w:sz w:val="26"/>
        </w:rPr>
      </w:pPr>
      <w:r>
        <w:rPr>
          <w:i/>
          <w:sz w:val="26"/>
        </w:rPr>
        <w:t>Консультативная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включает:</w:t>
      </w:r>
    </w:p>
    <w:p w:rsidR="003204DF" w:rsidRDefault="00D067D8">
      <w:pPr>
        <w:pStyle w:val="a3"/>
        <w:ind w:right="712" w:firstLine="710"/>
      </w:pPr>
      <w:r>
        <w:t>выработку совместных обоснованных рекомендаций по основным направлениям</w:t>
      </w:r>
      <w:r>
        <w:rPr>
          <w:spacing w:val="1"/>
        </w:rPr>
        <w:t xml:space="preserve"> </w:t>
      </w:r>
      <w:r>
        <w:t>работы с обучающимися с трудностями в обучении и социализации, единых 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</w:t>
      </w:r>
      <w:r>
        <w:t>ельного</w:t>
      </w:r>
      <w:r>
        <w:rPr>
          <w:spacing w:val="1"/>
        </w:rPr>
        <w:t xml:space="preserve"> </w:t>
      </w:r>
      <w:r>
        <w:t>процесса;</w:t>
      </w:r>
    </w:p>
    <w:p w:rsidR="003204DF" w:rsidRDefault="00D067D8">
      <w:pPr>
        <w:pStyle w:val="a3"/>
        <w:ind w:right="712" w:firstLine="710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lastRenderedPageBreak/>
        <w:t>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и</w:t>
      </w:r>
      <w:r>
        <w:rPr>
          <w:spacing w:val="2"/>
        </w:rPr>
        <w:t xml:space="preserve"> </w:t>
      </w:r>
      <w:r>
        <w:t>социализации;</w:t>
      </w:r>
    </w:p>
    <w:p w:rsidR="003204DF" w:rsidRDefault="00D067D8">
      <w:pPr>
        <w:pStyle w:val="a3"/>
        <w:ind w:right="704" w:firstLine="710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трудностей обучающегося;</w:t>
      </w:r>
    </w:p>
    <w:p w:rsidR="003204DF" w:rsidRDefault="00D067D8">
      <w:pPr>
        <w:pStyle w:val="a3"/>
        <w:ind w:right="705" w:firstLine="710"/>
      </w:pPr>
      <w:r>
        <w:t>консультационную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свободному и осознанному выбору обучающимися профессии, формы и места обучения</w:t>
      </w:r>
      <w:r>
        <w:rPr>
          <w:spacing w:val="1"/>
        </w:rPr>
        <w:t xml:space="preserve"> </w:t>
      </w:r>
      <w:r>
        <w:t xml:space="preserve">в соответствии </w:t>
      </w:r>
      <w:r>
        <w:t>с профессиональными интересами, индивидуальными способностями 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особенностями.</w:t>
      </w:r>
    </w:p>
    <w:p w:rsidR="003204DF" w:rsidRDefault="00D067D8">
      <w:pPr>
        <w:spacing w:line="295" w:lineRule="exact"/>
        <w:ind w:left="1244"/>
        <w:jc w:val="both"/>
        <w:rPr>
          <w:i/>
          <w:sz w:val="26"/>
        </w:rPr>
      </w:pPr>
      <w:r>
        <w:rPr>
          <w:i/>
          <w:sz w:val="26"/>
        </w:rPr>
        <w:t>Информационно-просветительская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включает:</w:t>
      </w:r>
    </w:p>
    <w:p w:rsidR="003204DF" w:rsidRDefault="00D067D8">
      <w:pPr>
        <w:pStyle w:val="a3"/>
        <w:spacing w:line="242" w:lineRule="auto"/>
        <w:ind w:right="710" w:firstLine="710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4"/>
        </w:rPr>
        <w:t xml:space="preserve"> </w:t>
      </w:r>
      <w:r>
        <w:t>педагогических работников;</w:t>
      </w:r>
    </w:p>
    <w:p w:rsidR="003204DF" w:rsidRDefault="00D067D8">
      <w:pPr>
        <w:pStyle w:val="a3"/>
        <w:ind w:right="702" w:firstLine="710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-62"/>
        </w:rPr>
        <w:t xml:space="preserve"> </w:t>
      </w:r>
      <w:r>
        <w:t>информационные стенды, печатные материалы, электронные ресурсы), направленные на</w:t>
      </w:r>
      <w:r>
        <w:rPr>
          <w:spacing w:val="-62"/>
        </w:rPr>
        <w:t xml:space="preserve"> </w:t>
      </w:r>
      <w:r>
        <w:t>разъяснение участникам образовательного процесса – обучающимся (как имеющим,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 педагогическим работникам – вопросов, связанных с особенностями</w:t>
      </w:r>
      <w:r>
        <w:rPr>
          <w:spacing w:val="1"/>
        </w:rPr>
        <w:t xml:space="preserve"> </w:t>
      </w:r>
      <w:r>
        <w:t>образовательного процесса и сопровождения обучающихся с трудностями в обучении и</w:t>
      </w:r>
      <w:r>
        <w:rPr>
          <w:spacing w:val="1"/>
        </w:rPr>
        <w:t xml:space="preserve"> </w:t>
      </w:r>
      <w:r>
        <w:t>социализации;</w:t>
      </w:r>
    </w:p>
    <w:p w:rsidR="003204DF" w:rsidRDefault="00D067D8">
      <w:pPr>
        <w:pStyle w:val="a3"/>
        <w:ind w:right="704" w:firstLine="710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(законных</w:t>
      </w:r>
      <w:r>
        <w:rPr>
          <w:spacing w:val="28"/>
        </w:rPr>
        <w:t xml:space="preserve"> </w:t>
      </w:r>
      <w:r>
        <w:t>представителей)</w:t>
      </w:r>
      <w:r>
        <w:rPr>
          <w:spacing w:val="2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разъяснению</w:t>
      </w:r>
      <w:r>
        <w:rPr>
          <w:spacing w:val="27"/>
        </w:rPr>
        <w:t xml:space="preserve"> </w:t>
      </w:r>
      <w:r>
        <w:t>индивидуально-типологических</w:t>
      </w:r>
    </w:p>
    <w:p w:rsidR="003204DF" w:rsidRDefault="00D067D8">
      <w:pPr>
        <w:pStyle w:val="a3"/>
        <w:spacing w:before="78" w:line="242" w:lineRule="auto"/>
        <w:ind w:right="708"/>
      </w:pP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3204DF" w:rsidRDefault="00D067D8">
      <w:pPr>
        <w:pStyle w:val="a3"/>
        <w:spacing w:before="1" w:line="242" w:lineRule="auto"/>
        <w:ind w:right="707" w:firstLine="994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тематическими</w:t>
      </w:r>
      <w:r>
        <w:rPr>
          <w:spacing w:val="-5"/>
        </w:rPr>
        <w:t xml:space="preserve"> </w:t>
      </w:r>
      <w:r>
        <w:t>разделами:</w:t>
      </w:r>
    </w:p>
    <w:p w:rsidR="003204DF" w:rsidRDefault="00D067D8">
      <w:pPr>
        <w:pStyle w:val="a3"/>
        <w:spacing w:line="242" w:lineRule="auto"/>
        <w:ind w:right="706" w:firstLine="710"/>
      </w:pPr>
      <w:r>
        <w:t>мероприятия, направленные на развитие и коррекцию эмоциональной регуляции</w:t>
      </w:r>
      <w:r>
        <w:rPr>
          <w:spacing w:val="1"/>
        </w:rPr>
        <w:t xml:space="preserve"> </w:t>
      </w:r>
      <w:r>
        <w:t>поведения и</w:t>
      </w:r>
      <w:r>
        <w:rPr>
          <w:spacing w:val="2"/>
        </w:rPr>
        <w:t xml:space="preserve"> </w:t>
      </w:r>
      <w:r>
        <w:t>деятельности;</w:t>
      </w:r>
    </w:p>
    <w:p w:rsidR="003204DF" w:rsidRDefault="00D067D8">
      <w:pPr>
        <w:pStyle w:val="a3"/>
        <w:ind w:right="708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</w:t>
      </w:r>
      <w:r>
        <w:t>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ситуациях, формирование устойчивой личностной позиции по отношению к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1"/>
        </w:rPr>
        <w:t xml:space="preserve"> </w:t>
      </w:r>
      <w:r>
        <w:t>воздействию микросоциума;</w:t>
      </w:r>
    </w:p>
    <w:p w:rsidR="003204DF" w:rsidRDefault="00D067D8">
      <w:pPr>
        <w:pStyle w:val="a3"/>
        <w:ind w:right="705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 зрелых личностных установок, способствующих оптимальной 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ситуации;</w:t>
      </w:r>
    </w:p>
    <w:p w:rsidR="003204DF" w:rsidRDefault="00D067D8">
      <w:pPr>
        <w:pStyle w:val="a3"/>
        <w:ind w:right="711" w:firstLine="710"/>
      </w:pPr>
      <w:r>
        <w:t>мероприятия, направленные</w:t>
      </w:r>
      <w:r>
        <w:t xml:space="preserve"> на развитие и коррекцию коммуникативной сферы,</w:t>
      </w:r>
      <w:r>
        <w:rPr>
          <w:spacing w:val="1"/>
        </w:rPr>
        <w:t xml:space="preserve"> </w:t>
      </w:r>
      <w:r>
        <w:t>развитие различных навыков коммуникации, способов конструктивного взаимодействия</w:t>
      </w:r>
      <w:r>
        <w:rPr>
          <w:spacing w:val="-62"/>
        </w:rPr>
        <w:t xml:space="preserve"> </w:t>
      </w:r>
      <w:r>
        <w:t>и сотрудничества;</w:t>
      </w:r>
    </w:p>
    <w:p w:rsidR="003204DF" w:rsidRDefault="00D067D8">
      <w:pPr>
        <w:pStyle w:val="a3"/>
        <w:ind w:right="710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66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:rsidR="003204DF" w:rsidRDefault="00D067D8">
      <w:pPr>
        <w:pStyle w:val="a3"/>
        <w:ind w:left="1243" w:right="713" w:firstLine="1"/>
      </w:pPr>
      <w:r>
        <w:t>мероприятия, направленные на пре</w:t>
      </w:r>
      <w:r>
        <w:t>одоление трудностей речевого развития;</w:t>
      </w:r>
      <w:r>
        <w:rPr>
          <w:spacing w:val="1"/>
        </w:rPr>
        <w:t xml:space="preserve"> </w:t>
      </w:r>
      <w:r>
        <w:t>мероприятия,</w:t>
      </w:r>
      <w:r>
        <w:rPr>
          <w:spacing w:val="36"/>
        </w:rPr>
        <w:t xml:space="preserve"> </w:t>
      </w:r>
      <w:r>
        <w:t>направленные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психологическую</w:t>
      </w:r>
      <w:r>
        <w:rPr>
          <w:spacing w:val="38"/>
        </w:rPr>
        <w:t xml:space="preserve"> </w:t>
      </w:r>
      <w:r>
        <w:t>поддержку</w:t>
      </w:r>
      <w:r>
        <w:rPr>
          <w:spacing w:val="37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</w:p>
    <w:p w:rsidR="003204DF" w:rsidRDefault="00D067D8">
      <w:pPr>
        <w:pStyle w:val="a3"/>
        <w:spacing w:line="298" w:lineRule="exact"/>
        <w:jc w:val="left"/>
      </w:pPr>
      <w:r>
        <w:t>инвалидностью.</w:t>
      </w:r>
    </w:p>
    <w:p w:rsidR="003204DF" w:rsidRDefault="00D067D8">
      <w:pPr>
        <w:pStyle w:val="a3"/>
        <w:ind w:right="698" w:firstLine="710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ориентированным</w:t>
      </w:r>
      <w:r>
        <w:rPr>
          <w:spacing w:val="-1"/>
        </w:rPr>
        <w:t xml:space="preserve"> </w:t>
      </w:r>
      <w:r>
        <w:t>коррекционно-развивающим</w:t>
      </w:r>
      <w:r>
        <w:rPr>
          <w:spacing w:val="-2"/>
        </w:rPr>
        <w:t xml:space="preserve"> </w:t>
      </w:r>
      <w:r>
        <w:t>программам.</w:t>
      </w:r>
    </w:p>
    <w:p w:rsidR="003204DF" w:rsidRDefault="00D067D8">
      <w:pPr>
        <w:pStyle w:val="a3"/>
        <w:ind w:right="699" w:firstLine="710"/>
      </w:pP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</w:t>
      </w:r>
      <w:r>
        <w:t>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62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адаптации.</w:t>
      </w:r>
    </w:p>
    <w:p w:rsidR="003204DF" w:rsidRDefault="00D067D8">
      <w:pPr>
        <w:pStyle w:val="1"/>
        <w:numPr>
          <w:ilvl w:val="2"/>
          <w:numId w:val="29"/>
        </w:numPr>
        <w:tabs>
          <w:tab w:val="left" w:pos="3168"/>
        </w:tabs>
        <w:ind w:left="3167" w:hanging="725"/>
        <w:jc w:val="left"/>
      </w:pPr>
      <w:r>
        <w:lastRenderedPageBreak/>
        <w:t>Механизмы</w:t>
      </w:r>
      <w:r>
        <w:rPr>
          <w:spacing w:val="39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программы:</w:t>
      </w:r>
    </w:p>
    <w:p w:rsidR="003204DF" w:rsidRDefault="00D067D8">
      <w:pPr>
        <w:pStyle w:val="a3"/>
        <w:spacing w:before="6"/>
        <w:ind w:right="703" w:firstLine="710"/>
      </w:pPr>
      <w:r>
        <w:t>Для реализации требований к ПКР, обозначенных в ФГОС ООО создана рабочая</w:t>
      </w:r>
      <w:r>
        <w:rPr>
          <w:spacing w:val="1"/>
        </w:rPr>
        <w:t xml:space="preserve"> </w:t>
      </w:r>
      <w:r>
        <w:t xml:space="preserve">группа, в которую </w:t>
      </w:r>
      <w:r>
        <w:t>наряду с основными учителями включены следующих специалистов: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4"/>
        </w:rPr>
        <w:t xml:space="preserve"> </w:t>
      </w:r>
      <w:r>
        <w:t>социального педагога.</w:t>
      </w:r>
    </w:p>
    <w:p w:rsidR="003204DF" w:rsidRDefault="00D067D8">
      <w:pPr>
        <w:pStyle w:val="a3"/>
        <w:ind w:right="701" w:firstLine="710"/>
      </w:pPr>
      <w:r>
        <w:t>ПКР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подготовительном этапе определили нормативно-правовое обеспечени</w:t>
      </w:r>
      <w:r>
        <w:t>е коррекционно-</w:t>
      </w:r>
      <w:r>
        <w:rPr>
          <w:spacing w:val="1"/>
        </w:rPr>
        <w:t xml:space="preserve"> </w:t>
      </w:r>
      <w:r>
        <w:t>развивающей работы, проанализировали состав обучающихся с трудностями в обучении</w:t>
      </w:r>
      <w:r>
        <w:rPr>
          <w:spacing w:val="-62"/>
        </w:rPr>
        <w:t xml:space="preserve"> </w:t>
      </w:r>
      <w:r>
        <w:t>и социализации ,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Дебальцево»,</w:t>
      </w:r>
      <w:r>
        <w:t xml:space="preserve"> их индивидуальные образовательные потребности;</w:t>
      </w:r>
      <w:r>
        <w:rPr>
          <w:spacing w:val="1"/>
        </w:rPr>
        <w:t xml:space="preserve"> </w:t>
      </w:r>
      <w:r>
        <w:t>сопоставили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</w:t>
      </w:r>
      <w:r>
        <w:t>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(систематизируется,</w:t>
      </w:r>
      <w:r>
        <w:rPr>
          <w:spacing w:val="1"/>
        </w:rPr>
        <w:t xml:space="preserve"> </w:t>
      </w:r>
      <w:r>
        <w:t>дополняется)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обучающихся.</w:t>
      </w:r>
    </w:p>
    <w:p w:rsidR="003204DF" w:rsidRDefault="00D067D8">
      <w:pPr>
        <w:pStyle w:val="a3"/>
        <w:ind w:right="705" w:firstLine="710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 результаты коррекционно-развивающей работы, описываются 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</w:t>
      </w:r>
      <w:r>
        <w:t>льно-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программах,</w:t>
      </w:r>
      <w:r>
        <w:rPr>
          <w:spacing w:val="3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прилагаются к</w:t>
      </w:r>
      <w:r>
        <w:rPr>
          <w:spacing w:val="-1"/>
        </w:rPr>
        <w:t xml:space="preserve"> </w:t>
      </w:r>
      <w:r>
        <w:t>ПКР.</w:t>
      </w:r>
    </w:p>
    <w:p w:rsidR="003204DF" w:rsidRDefault="00D067D8">
      <w:pPr>
        <w:pStyle w:val="a3"/>
        <w:spacing w:before="78"/>
        <w:ind w:right="703"/>
      </w:pPr>
      <w:r>
        <w:t>На заключительном этапе осуществлялась внутренняя экспертиза программы, ее</w:t>
      </w:r>
      <w:r>
        <w:rPr>
          <w:spacing w:val="1"/>
        </w:rPr>
        <w:t xml:space="preserve"> </w:t>
      </w:r>
      <w:r>
        <w:t>доработка;</w:t>
      </w:r>
      <w:r>
        <w:rPr>
          <w:spacing w:val="17"/>
        </w:rPr>
        <w:t xml:space="preserve"> </w:t>
      </w:r>
      <w:r>
        <w:t>проводилось</w:t>
      </w:r>
      <w:r>
        <w:rPr>
          <w:spacing w:val="24"/>
        </w:rPr>
        <w:t xml:space="preserve"> </w:t>
      </w:r>
      <w:r>
        <w:t>обсуждение</w:t>
      </w:r>
      <w:r>
        <w:rPr>
          <w:spacing w:val="18"/>
        </w:rPr>
        <w:t xml:space="preserve"> </w:t>
      </w:r>
      <w:r>
        <w:t>хода</w:t>
      </w:r>
      <w:r>
        <w:rPr>
          <w:spacing w:val="1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школьных</w:t>
      </w:r>
      <w: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 с обучающимися с трудностями в обучении и социализации; принималось</w:t>
      </w:r>
      <w:r>
        <w:rPr>
          <w:spacing w:val="1"/>
        </w:rPr>
        <w:t xml:space="preserve"> </w:t>
      </w:r>
      <w:r>
        <w:t>итоговое решение.</w:t>
      </w:r>
    </w:p>
    <w:p w:rsidR="003204DF" w:rsidRDefault="00D067D8">
      <w:pPr>
        <w:pStyle w:val="a3"/>
        <w:spacing w:before="5"/>
        <w:ind w:right="699" w:firstLine="710"/>
      </w:pPr>
      <w:r>
        <w:t>Комплексное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обучающихся с трудностями в обучении и социализации 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(психологом), регламентируется локальными нормативными актами Школы, а также ее</w:t>
      </w:r>
      <w:r>
        <w:rPr>
          <w:spacing w:val="1"/>
        </w:rPr>
        <w:t xml:space="preserve"> </w:t>
      </w:r>
      <w:r>
        <w:t>уставом.</w:t>
      </w:r>
      <w:r>
        <w:rPr>
          <w:spacing w:val="-4"/>
        </w:rPr>
        <w:t xml:space="preserve"> </w:t>
      </w:r>
      <w:r>
        <w:t>Реализуется преимущественно</w:t>
      </w:r>
      <w:r>
        <w:rPr>
          <w:spacing w:val="-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3204DF" w:rsidRDefault="00D067D8">
      <w:pPr>
        <w:pStyle w:val="a3"/>
        <w:ind w:right="706" w:firstLine="71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является тесное взаимодействие специалистов при участии педагогов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,</w:t>
      </w:r>
      <w:r>
        <w:rPr>
          <w:spacing w:val="-6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3204DF" w:rsidRDefault="00D067D8">
      <w:pPr>
        <w:pStyle w:val="a3"/>
        <w:ind w:right="706" w:firstLine="710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 обучающихся с трудностями в обучении и социализации специалистами</w:t>
      </w:r>
      <w:r>
        <w:rPr>
          <w:spacing w:val="-6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профиля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3204DF" w:rsidRDefault="00D067D8">
      <w:pPr>
        <w:pStyle w:val="a3"/>
        <w:ind w:right="704" w:firstLine="710"/>
      </w:pP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</w:t>
      </w:r>
      <w:r>
        <w:t>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65"/>
        </w:rPr>
        <w:t xml:space="preserve"> </w:t>
      </w:r>
      <w:r>
        <w:t>сопровождения</w:t>
      </w:r>
      <w:r>
        <w:rPr>
          <w:spacing w:val="65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, которые предоставляют многопрофильную помощь ребенку и его</w:t>
      </w:r>
      <w:r>
        <w:t xml:space="preserve"> </w:t>
      </w:r>
      <w:r>
        <w:t>родителям</w:t>
      </w:r>
      <w:r>
        <w:rPr>
          <w:spacing w:val="1"/>
        </w:rPr>
        <w:t xml:space="preserve"> </w:t>
      </w:r>
      <w:r>
        <w:t xml:space="preserve">(законным представителям) в решении вопросов, связанных с </w:t>
      </w:r>
      <w:r>
        <w:t>адаптацией, 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социализации.</w:t>
      </w:r>
    </w:p>
    <w:p w:rsidR="003204DF" w:rsidRDefault="00D067D8">
      <w:pPr>
        <w:pStyle w:val="a3"/>
        <w:spacing w:before="1"/>
        <w:ind w:right="703" w:firstLine="710"/>
      </w:pPr>
      <w:r>
        <w:t>Психолого-педагогический консилиум (ППк) является внутришкольной 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пол</w:t>
      </w:r>
      <w:r>
        <w:t>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разрабатывается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самостоятельно и</w:t>
      </w:r>
      <w:r>
        <w:rPr>
          <w:spacing w:val="2"/>
        </w:rPr>
        <w:t xml:space="preserve"> </w:t>
      </w:r>
      <w:r>
        <w:t>утверждается локальным</w:t>
      </w:r>
      <w:r>
        <w:rPr>
          <w:spacing w:val="1"/>
        </w:rPr>
        <w:t xml:space="preserve"> </w:t>
      </w:r>
      <w:r>
        <w:t>актом.</w:t>
      </w:r>
    </w:p>
    <w:p w:rsidR="003204DF" w:rsidRDefault="00D067D8">
      <w:pPr>
        <w:pStyle w:val="a3"/>
        <w:ind w:right="699" w:firstLine="710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ППк: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6"/>
        </w:rPr>
        <w:t xml:space="preserve"> </w:t>
      </w:r>
      <w:r>
        <w:t>приемов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обучения).</w:t>
      </w:r>
      <w:r>
        <w:rPr>
          <w:spacing w:val="19"/>
        </w:rPr>
        <w:t xml:space="preserve"> </w:t>
      </w:r>
      <w:r>
        <w:t>Специалисты</w:t>
      </w:r>
      <w:r>
        <w:rPr>
          <w:spacing w:val="13"/>
        </w:rPr>
        <w:t xml:space="preserve"> </w:t>
      </w:r>
      <w:r>
        <w:t>консилиума</w:t>
      </w:r>
      <w:r>
        <w:rPr>
          <w:spacing w:val="16"/>
        </w:rPr>
        <w:t xml:space="preserve"> </w:t>
      </w:r>
      <w:r>
        <w:t>проводят</w:t>
      </w:r>
      <w:r>
        <w:rPr>
          <w:spacing w:val="13"/>
        </w:rPr>
        <w:t xml:space="preserve"> </w:t>
      </w:r>
      <w:r>
        <w:t>мониторинг</w:t>
      </w:r>
      <w:r>
        <w:rPr>
          <w:spacing w:val="-62"/>
        </w:rPr>
        <w:t xml:space="preserve"> </w:t>
      </w:r>
      <w:r>
        <w:t>и следят за динамикой развития и успеваемости обучающихся, своевременно вносят</w:t>
      </w:r>
      <w:r>
        <w:rPr>
          <w:spacing w:val="1"/>
        </w:rPr>
        <w:t xml:space="preserve"> </w:t>
      </w:r>
      <w:r>
        <w:t>к</w:t>
      </w:r>
      <w:r>
        <w:t>оррективы в программу обучения и в рабочие коррекционно-развивающие программы;</w:t>
      </w:r>
      <w:r>
        <w:rPr>
          <w:spacing w:val="1"/>
        </w:rPr>
        <w:t xml:space="preserve"> </w:t>
      </w:r>
      <w:r>
        <w:lastRenderedPageBreak/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 для обучающегося дополнительных дидактических материалов и учебных</w:t>
      </w:r>
      <w:r>
        <w:rPr>
          <w:spacing w:val="1"/>
        </w:rPr>
        <w:t xml:space="preserve"> </w:t>
      </w:r>
      <w:r>
        <w:t>пособий.</w:t>
      </w:r>
    </w:p>
    <w:p w:rsidR="003204DF" w:rsidRDefault="00D067D8">
      <w:pPr>
        <w:pStyle w:val="a3"/>
        <w:spacing w:before="1"/>
        <w:ind w:right="709" w:firstLine="710"/>
      </w:pPr>
      <w:r>
        <w:t xml:space="preserve">Программа </w:t>
      </w:r>
      <w:r>
        <w:t>коррекционной работы на этапе основного общего образования может</w:t>
      </w:r>
      <w:r>
        <w:rPr>
          <w:spacing w:val="-62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5"/>
        </w:rPr>
        <w:t xml:space="preserve"> </w:t>
      </w:r>
      <w:r>
        <w:t>образовательными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ресурсов).</w:t>
      </w:r>
    </w:p>
    <w:p w:rsidR="003204DF" w:rsidRDefault="00D067D8">
      <w:pPr>
        <w:pStyle w:val="a3"/>
        <w:spacing w:before="1"/>
        <w:ind w:right="703" w:firstLine="710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сет</w:t>
      </w:r>
      <w:r>
        <w:rPr>
          <w:i/>
        </w:rPr>
        <w:t>евого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 одним из основных механизмов реализации программы коррекционной работы</w:t>
      </w:r>
      <w:r>
        <w:rPr>
          <w:spacing w:val="1"/>
        </w:rPr>
        <w:t xml:space="preserve"> </w:t>
      </w:r>
      <w:r>
        <w:t>на уровне основного общего образования обучающихся с трудностями в обучении 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</w:t>
      </w:r>
      <w:r>
        <w:t>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(общеобразовательная школа, государственные образовательные учреждения для детей,</w:t>
      </w:r>
      <w:r>
        <w:rPr>
          <w:spacing w:val="1"/>
        </w:rPr>
        <w:t xml:space="preserve"> </w:t>
      </w:r>
      <w:r>
        <w:t xml:space="preserve">нуждающихся в психолого-педагогической и медико-социальной помощи и </w:t>
      </w:r>
      <w:r>
        <w:t>другие),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3204DF" w:rsidRDefault="00D067D8">
      <w:pPr>
        <w:pStyle w:val="a3"/>
        <w:spacing w:before="2"/>
        <w:ind w:right="704" w:firstLine="710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организаций,</w:t>
      </w:r>
      <w:r>
        <w:rPr>
          <w:spacing w:val="13"/>
        </w:rPr>
        <w:t xml:space="preserve"> </w:t>
      </w:r>
      <w:r>
        <w:t>направленной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возможности</w:t>
      </w:r>
      <w:r>
        <w:rPr>
          <w:spacing w:val="9"/>
        </w:rPr>
        <w:t xml:space="preserve"> </w:t>
      </w:r>
      <w:r>
        <w:t>освоения</w:t>
      </w:r>
    </w:p>
    <w:p w:rsidR="003204DF" w:rsidRDefault="00D067D8">
      <w:pPr>
        <w:pStyle w:val="a3"/>
        <w:spacing w:before="78" w:line="242" w:lineRule="auto"/>
        <w:ind w:right="709"/>
      </w:pPr>
      <w:r>
        <w:t>обучающи</w:t>
      </w:r>
      <w:r>
        <w:t>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204DF" w:rsidRDefault="00D067D8">
      <w:pPr>
        <w:pStyle w:val="a3"/>
        <w:spacing w:before="1"/>
        <w:ind w:right="708" w:firstLine="710"/>
      </w:pP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3204DF" w:rsidRDefault="00D067D8">
      <w:pPr>
        <w:pStyle w:val="a3"/>
        <w:spacing w:before="2"/>
        <w:ind w:right="704" w:firstLine="7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</w:t>
      </w:r>
      <w:r>
        <w:t>боты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6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согласованные действия (план обследования обучающихся с трудностями в обучении 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-62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 и</w:t>
      </w:r>
      <w:r>
        <w:rPr>
          <w:spacing w:val="1"/>
        </w:rPr>
        <w:t xml:space="preserve"> </w:t>
      </w:r>
      <w:r>
        <w:t>другие.</w:t>
      </w:r>
    </w:p>
    <w:p w:rsidR="003204DF" w:rsidRDefault="00D067D8">
      <w:pPr>
        <w:pStyle w:val="1"/>
        <w:numPr>
          <w:ilvl w:val="2"/>
          <w:numId w:val="29"/>
        </w:numPr>
        <w:tabs>
          <w:tab w:val="left" w:pos="2351"/>
          <w:tab w:val="left" w:pos="2352"/>
        </w:tabs>
        <w:spacing w:before="6"/>
        <w:ind w:left="2351" w:hanging="2133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условиям</w:t>
      </w:r>
      <w:r>
        <w:rPr>
          <w:spacing w:val="37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программы</w:t>
      </w:r>
    </w:p>
    <w:p w:rsidR="003204DF" w:rsidRDefault="00D067D8">
      <w:pPr>
        <w:spacing w:before="3" w:line="296" w:lineRule="exact"/>
        <w:ind w:left="1244"/>
        <w:jc w:val="both"/>
        <w:rPr>
          <w:i/>
          <w:sz w:val="26"/>
        </w:rPr>
      </w:pPr>
      <w:r>
        <w:rPr>
          <w:i/>
          <w:sz w:val="26"/>
        </w:rPr>
        <w:t>Психолого-педагогическое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обеспечение:</w:t>
      </w:r>
    </w:p>
    <w:p w:rsidR="003204DF" w:rsidRDefault="00D067D8">
      <w:pPr>
        <w:pStyle w:val="a3"/>
        <w:spacing w:line="242" w:lineRule="auto"/>
        <w:ind w:right="712" w:firstLine="917"/>
      </w:pPr>
      <w:r>
        <w:t>обеспечение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нагрузок);</w:t>
      </w:r>
    </w:p>
    <w:p w:rsidR="003204DF" w:rsidRDefault="00D067D8">
      <w:pPr>
        <w:pStyle w:val="a3"/>
        <w:spacing w:before="2"/>
        <w:ind w:right="705" w:firstLine="91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(коррекционно-развивающая</w:t>
      </w:r>
      <w:r>
        <w:rPr>
          <w:spacing w:val="1"/>
        </w:rPr>
        <w:t xml:space="preserve"> </w:t>
      </w:r>
      <w:r>
        <w:t>направленность учебно-воспитательного процесса; учет</w:t>
      </w:r>
      <w:r>
        <w:rPr>
          <w:spacing w:val="65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 xml:space="preserve">и особых образовательных, </w:t>
      </w:r>
      <w:r>
        <w:t>социально-коммуникативных потребностей обучающихся;</w:t>
      </w:r>
      <w:r>
        <w:rPr>
          <w:spacing w:val="1"/>
        </w:rPr>
        <w:t xml:space="preserve"> </w:t>
      </w:r>
      <w:r>
        <w:t>соблюдение комфортного психоэмоционального режима; использование 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эф</w:t>
      </w:r>
      <w:r>
        <w:t>фективности,</w:t>
      </w:r>
      <w:r>
        <w:rPr>
          <w:spacing w:val="-6"/>
        </w:rPr>
        <w:t xml:space="preserve"> </w:t>
      </w:r>
      <w:r>
        <w:t>доступности);</w:t>
      </w:r>
    </w:p>
    <w:p w:rsidR="003204DF" w:rsidRDefault="00D067D8">
      <w:pPr>
        <w:pStyle w:val="a3"/>
        <w:spacing w:before="2"/>
        <w:ind w:right="711" w:firstLine="850"/>
      </w:pPr>
      <w:r>
        <w:t>развитие коммуникативных компетенций, необходимых для жизни человека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2"/>
        </w:rPr>
        <w:t xml:space="preserve"> </w:t>
      </w:r>
      <w:r>
        <w:t>людьми;</w:t>
      </w:r>
    </w:p>
    <w:p w:rsidR="003204DF" w:rsidRDefault="00D067D8">
      <w:pPr>
        <w:pStyle w:val="a3"/>
        <w:ind w:right="711" w:firstLine="850"/>
      </w:pP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коммуникативного пространства;</w:t>
      </w:r>
    </w:p>
    <w:p w:rsidR="003204DF" w:rsidRDefault="00D067D8">
      <w:pPr>
        <w:pStyle w:val="a3"/>
        <w:ind w:right="711" w:firstLine="917"/>
      </w:pPr>
      <w:r>
        <w:t>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lastRenderedPageBreak/>
        <w:t>специальных задач обучения, ориентированных на индивидуальные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методов,</w:t>
      </w:r>
      <w:r>
        <w:rPr>
          <w:spacing w:val="2"/>
        </w:rPr>
        <w:t xml:space="preserve"> </w:t>
      </w:r>
      <w:r>
        <w:t>приемов,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обучения;</w:t>
      </w:r>
    </w:p>
    <w:p w:rsidR="003204DF" w:rsidRDefault="00D067D8">
      <w:pPr>
        <w:pStyle w:val="a3"/>
        <w:ind w:right="707" w:firstLine="850"/>
      </w:pPr>
      <w:r>
        <w:t>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-1"/>
        </w:rPr>
        <w:t xml:space="preserve"> </w:t>
      </w:r>
      <w:r>
        <w:t>мероприятий;</w:t>
      </w:r>
    </w:p>
    <w:p w:rsidR="003204DF" w:rsidRDefault="00D067D8">
      <w:pPr>
        <w:pStyle w:val="a3"/>
        <w:ind w:right="705" w:firstLine="850"/>
      </w:pPr>
      <w:r>
        <w:t>обеспечение здоровьесберегающих условий (оздоровительный и охр</w:t>
      </w:r>
      <w:r>
        <w:t>анительный</w:t>
      </w:r>
      <w:r>
        <w:rPr>
          <w:spacing w:val="1"/>
        </w:rPr>
        <w:t xml:space="preserve"> </w:t>
      </w:r>
      <w:r>
        <w:t>режим, укрепление физического и психического здоровья, профилактика 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норм).</w:t>
      </w:r>
    </w:p>
    <w:p w:rsidR="003204DF" w:rsidRDefault="00D067D8">
      <w:pPr>
        <w:spacing w:line="298" w:lineRule="exact"/>
        <w:ind w:left="1383"/>
        <w:jc w:val="both"/>
        <w:rPr>
          <w:i/>
          <w:sz w:val="26"/>
        </w:rPr>
      </w:pPr>
      <w:r>
        <w:rPr>
          <w:i/>
          <w:sz w:val="26"/>
        </w:rPr>
        <w:t>Программно-методическое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обеспечение</w:t>
      </w:r>
    </w:p>
    <w:p w:rsidR="003204DF" w:rsidRDefault="00D067D8">
      <w:pPr>
        <w:pStyle w:val="a3"/>
        <w:ind w:right="699" w:firstLine="8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использованы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коррекционных</w:t>
      </w:r>
      <w:r>
        <w:rPr>
          <w:spacing w:val="7"/>
        </w:rPr>
        <w:t xml:space="preserve"> </w:t>
      </w:r>
      <w:r>
        <w:t>курсов,</w:t>
      </w:r>
    </w:p>
    <w:p w:rsidR="003204DF" w:rsidRDefault="00D067D8">
      <w:pPr>
        <w:pStyle w:val="a3"/>
        <w:spacing w:before="78" w:line="242" w:lineRule="auto"/>
        <w:ind w:right="712"/>
      </w:pPr>
      <w:r>
        <w:t>предусмотренных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6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3204DF" w:rsidRDefault="00D067D8">
      <w:pPr>
        <w:spacing w:line="295" w:lineRule="exact"/>
        <w:ind w:left="1383"/>
        <w:jc w:val="both"/>
        <w:rPr>
          <w:i/>
          <w:sz w:val="26"/>
        </w:rPr>
      </w:pPr>
      <w:r>
        <w:rPr>
          <w:i/>
          <w:sz w:val="26"/>
        </w:rPr>
        <w:t>Кадровое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обеспечение</w:t>
      </w:r>
    </w:p>
    <w:p w:rsidR="003204DF" w:rsidRDefault="00D067D8">
      <w:pPr>
        <w:pStyle w:val="a3"/>
        <w:spacing w:before="3"/>
        <w:ind w:right="700" w:firstLine="850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 подготовки.</w:t>
      </w:r>
    </w:p>
    <w:p w:rsidR="003204DF" w:rsidRDefault="00D067D8">
      <w:pPr>
        <w:pStyle w:val="a3"/>
        <w:ind w:right="707" w:firstLine="850"/>
      </w:pPr>
      <w:r>
        <w:t xml:space="preserve">Уровень квалификации работников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для каждой занимаемой</w:t>
      </w:r>
      <w:r>
        <w:rPr>
          <w:spacing w:val="1"/>
        </w:rPr>
        <w:t xml:space="preserve"> </w:t>
      </w:r>
      <w:r>
        <w:t xml:space="preserve">должности соответствовует </w:t>
      </w:r>
      <w:r>
        <w:t xml:space="preserve"> </w:t>
      </w:r>
      <w:r>
        <w:t>квалификационным характеристикам по соответствующе</w:t>
      </w:r>
      <w:r>
        <w:t>й</w:t>
      </w:r>
      <w:r>
        <w:rPr>
          <w:spacing w:val="1"/>
        </w:rPr>
        <w:t xml:space="preserve"> </w:t>
      </w:r>
      <w:r>
        <w:t>должности.</w:t>
      </w:r>
    </w:p>
    <w:p w:rsidR="003204DF" w:rsidRDefault="00D067D8">
      <w:pPr>
        <w:pStyle w:val="a3"/>
        <w:spacing w:before="4"/>
        <w:ind w:right="701" w:firstLine="850"/>
      </w:pPr>
      <w:r>
        <w:t>Обеспечена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66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 Школы имеют четкое представление об особенностях психического и 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методиках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орг</w:t>
      </w:r>
      <w:r>
        <w:t>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3204DF" w:rsidRDefault="00D067D8">
      <w:pPr>
        <w:spacing w:line="298" w:lineRule="exact"/>
        <w:ind w:left="1383"/>
        <w:jc w:val="both"/>
        <w:rPr>
          <w:i/>
          <w:sz w:val="26"/>
        </w:rPr>
      </w:pPr>
      <w:r>
        <w:rPr>
          <w:i/>
          <w:sz w:val="26"/>
        </w:rPr>
        <w:t>Материально-техническое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обеспечение</w:t>
      </w:r>
    </w:p>
    <w:p w:rsidR="003204DF" w:rsidRDefault="00D067D8">
      <w:pPr>
        <w:pStyle w:val="a3"/>
        <w:ind w:right="709" w:firstLine="85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среды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беспрепятственного доступа детей с недостатками физического и (или)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помещения</w:t>
      </w:r>
      <w:r>
        <w:rPr>
          <w:spacing w:val="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обучения.</w:t>
      </w:r>
    </w:p>
    <w:p w:rsidR="003204DF" w:rsidRDefault="00D067D8">
      <w:pPr>
        <w:spacing w:line="292" w:lineRule="exact"/>
        <w:ind w:left="1383"/>
        <w:jc w:val="both"/>
        <w:rPr>
          <w:i/>
          <w:sz w:val="26"/>
        </w:rPr>
      </w:pPr>
      <w:r>
        <w:rPr>
          <w:i/>
          <w:sz w:val="26"/>
        </w:rPr>
        <w:t>Информационное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обеспечение</w:t>
      </w:r>
    </w:p>
    <w:p w:rsidR="003204DF" w:rsidRDefault="00D067D8">
      <w:pPr>
        <w:pStyle w:val="a3"/>
        <w:spacing w:before="2"/>
        <w:ind w:right="706" w:firstLine="850"/>
      </w:pPr>
      <w:r>
        <w:t>Необходимым условием реализации ПКР является создание 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66"/>
        </w:rPr>
        <w:t xml:space="preserve"> </w:t>
      </w:r>
      <w:r>
        <w:t>обучения</w:t>
      </w:r>
      <w:r>
        <w:rPr>
          <w:spacing w:val="-6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информационно-коммуникационных</w:t>
      </w:r>
      <w:r>
        <w:rPr>
          <w:spacing w:val="-8"/>
        </w:rPr>
        <w:t xml:space="preserve"> </w:t>
      </w:r>
      <w:r>
        <w:t>технологий.</w:t>
      </w:r>
    </w:p>
    <w:p w:rsidR="003204DF" w:rsidRDefault="00D067D8">
      <w:pPr>
        <w:pStyle w:val="a3"/>
        <w:spacing w:before="1"/>
        <w:ind w:right="705" w:firstLine="850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62"/>
        </w:rPr>
        <w:t xml:space="preserve"> </w:t>
      </w:r>
      <w:r>
        <w:t>педагогов к сетевым источникам информации, к информационно-методическим фондам,</w:t>
      </w:r>
      <w:r>
        <w:rPr>
          <w:spacing w:val="-62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 и видам деятельности, наглядных пособий, мультимедийных, аудио- и</w:t>
      </w:r>
      <w:r>
        <w:rPr>
          <w:spacing w:val="1"/>
        </w:rPr>
        <w:t xml:space="preserve"> </w:t>
      </w:r>
      <w:r>
        <w:lastRenderedPageBreak/>
        <w:t>видеоматериалов.</w:t>
      </w:r>
    </w:p>
    <w:p w:rsidR="003204DF" w:rsidRDefault="00D067D8">
      <w:pPr>
        <w:pStyle w:val="a3"/>
        <w:spacing w:before="1" w:line="242" w:lineRule="auto"/>
        <w:ind w:right="713" w:firstLine="850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-62"/>
        </w:rPr>
        <w:t xml:space="preserve"> </w:t>
      </w:r>
      <w:r>
        <w:t>комфортной развивающей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</w:p>
    <w:p w:rsidR="003204DF" w:rsidRDefault="00D067D8">
      <w:pPr>
        <w:pStyle w:val="a3"/>
        <w:ind w:right="709" w:firstLine="850"/>
      </w:pPr>
      <w:r>
        <w:t>преемственной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</w:t>
      </w:r>
      <w:r>
        <w:t>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данном 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204DF" w:rsidRDefault="00D067D8">
      <w:pPr>
        <w:pStyle w:val="a3"/>
        <w:spacing w:before="1"/>
        <w:ind w:right="710" w:firstLine="850"/>
      </w:pPr>
      <w:r>
        <w:t>обеспечивающей воспитание, обучение, социальную</w:t>
      </w:r>
      <w:r>
        <w:t xml:space="preserve"> адаптацию и интеграцию</w:t>
      </w:r>
      <w:r>
        <w:rPr>
          <w:spacing w:val="1"/>
        </w:rPr>
        <w:t xml:space="preserve"> </w:t>
      </w:r>
      <w:r>
        <w:t>детей с</w:t>
      </w:r>
      <w:r>
        <w:rPr>
          <w:spacing w:val="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3204DF" w:rsidRDefault="00D067D8">
      <w:pPr>
        <w:pStyle w:val="a3"/>
        <w:ind w:right="709" w:firstLine="850"/>
      </w:pPr>
      <w:r>
        <w:t>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социализации, их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3204DF" w:rsidRDefault="00D067D8">
      <w:pPr>
        <w:pStyle w:val="a3"/>
        <w:ind w:right="713" w:firstLine="850"/>
      </w:pPr>
      <w:r>
        <w:t>способствующей достижению результатов освоения ООП ООО обучающимися с</w:t>
      </w:r>
      <w:r>
        <w:rPr>
          <w:spacing w:val="-6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 Стандартом.</w:t>
      </w:r>
    </w:p>
    <w:p w:rsidR="003204DF" w:rsidRDefault="00D067D8">
      <w:pPr>
        <w:pStyle w:val="1"/>
        <w:spacing w:before="73"/>
        <w:ind w:right="323"/>
        <w:jc w:val="center"/>
      </w:pPr>
      <w:r>
        <w:t>2.4.5.</w:t>
      </w:r>
      <w:r>
        <w:rPr>
          <w:spacing w:val="29"/>
        </w:rPr>
        <w:t xml:space="preserve"> </w:t>
      </w:r>
      <w:r>
        <w:t>Планируемые</w:t>
      </w:r>
      <w:r>
        <w:rPr>
          <w:spacing w:val="39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коррекционной</w:t>
      </w:r>
      <w:r>
        <w:rPr>
          <w:spacing w:val="39"/>
        </w:rPr>
        <w:t xml:space="preserve"> </w:t>
      </w:r>
      <w:r>
        <w:t>работы</w:t>
      </w:r>
    </w:p>
    <w:p w:rsidR="003204DF" w:rsidRDefault="00D067D8">
      <w:pPr>
        <w:pStyle w:val="a3"/>
        <w:spacing w:before="7"/>
        <w:ind w:right="710" w:firstLine="850"/>
      </w:pPr>
      <w:r>
        <w:t xml:space="preserve">Программа </w:t>
      </w:r>
      <w:r>
        <w:t>коррекционной работы предусматривает выполнение требований 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3204DF" w:rsidRDefault="00D067D8">
      <w:pPr>
        <w:pStyle w:val="a3"/>
        <w:ind w:right="710" w:firstLine="850"/>
      </w:pPr>
      <w:r>
        <w:t>Планируемые результаты ПКР имеют дифференцированный характер и могут</w:t>
      </w:r>
      <w:r>
        <w:rPr>
          <w:spacing w:val="1"/>
        </w:rPr>
        <w:t xml:space="preserve"> </w:t>
      </w:r>
      <w:r>
        <w:t>определяться индивидуальными программами развития обучающихся с трудностями в</w:t>
      </w:r>
      <w:r>
        <w:rPr>
          <w:spacing w:val="1"/>
        </w:rPr>
        <w:t xml:space="preserve"> </w:t>
      </w:r>
      <w:r>
        <w:t>обучении и</w:t>
      </w:r>
      <w:r>
        <w:rPr>
          <w:spacing w:val="2"/>
        </w:rPr>
        <w:t xml:space="preserve"> </w:t>
      </w:r>
      <w:r>
        <w:t>с</w:t>
      </w:r>
      <w:r>
        <w:t>оциализации.</w:t>
      </w:r>
    </w:p>
    <w:p w:rsidR="003204DF" w:rsidRDefault="00D067D8">
      <w:pPr>
        <w:pStyle w:val="a3"/>
        <w:ind w:right="706" w:firstLine="85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 разные группы результатов (личностные, метапредметные, предметные). В</w:t>
      </w:r>
      <w:r>
        <w:rPr>
          <w:spacing w:val="-62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</w:t>
      </w:r>
      <w:r>
        <w:t>ной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личностные и</w:t>
      </w:r>
      <w:r>
        <w:rPr>
          <w:spacing w:val="-5"/>
        </w:rPr>
        <w:t xml:space="preserve"> </w:t>
      </w:r>
      <w:r>
        <w:t>метапредметные результаты.</w:t>
      </w:r>
    </w:p>
    <w:p w:rsidR="003204DF" w:rsidRDefault="00D067D8">
      <w:pPr>
        <w:pStyle w:val="a3"/>
        <w:ind w:right="706" w:firstLine="85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 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3204DF" w:rsidRDefault="00D067D8">
      <w:pPr>
        <w:pStyle w:val="a3"/>
        <w:ind w:right="706" w:firstLine="85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-62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общение 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3204DF" w:rsidRDefault="00D067D8">
      <w:pPr>
        <w:pStyle w:val="a3"/>
        <w:ind w:right="706" w:firstLine="85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 ООП ООО (конкретных предметных областей; подпрограмм)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обучении и</w:t>
      </w:r>
      <w:r>
        <w:rPr>
          <w:spacing w:val="2"/>
        </w:rPr>
        <w:t xml:space="preserve"> </w:t>
      </w:r>
      <w:r>
        <w:t>социализации.</w:t>
      </w:r>
    </w:p>
    <w:p w:rsidR="003204DF" w:rsidRDefault="00D067D8">
      <w:pPr>
        <w:pStyle w:val="a3"/>
        <w:ind w:right="707" w:firstLine="850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рассматриваются с учетом их предыдущих индивидуальных достижений.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оценок)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портфеля</w:t>
      </w:r>
      <w:r>
        <w:rPr>
          <w:spacing w:val="2"/>
        </w:rPr>
        <w:t xml:space="preserve"> </w:t>
      </w:r>
      <w:r>
        <w:t>достижений.</w:t>
      </w:r>
    </w:p>
    <w:p w:rsidR="003204DF" w:rsidRDefault="003204DF">
      <w:pPr>
        <w:pStyle w:val="a3"/>
        <w:spacing w:before="2"/>
        <w:ind w:left="0"/>
        <w:jc w:val="left"/>
        <w:rPr>
          <w:sz w:val="27"/>
        </w:rPr>
      </w:pPr>
    </w:p>
    <w:p w:rsidR="003204DF" w:rsidRDefault="00D067D8">
      <w:pPr>
        <w:pStyle w:val="1"/>
        <w:numPr>
          <w:ilvl w:val="0"/>
          <w:numId w:val="27"/>
        </w:numPr>
        <w:tabs>
          <w:tab w:val="left" w:pos="918"/>
        </w:tabs>
        <w:spacing w:before="1" w:line="244" w:lineRule="auto"/>
        <w:ind w:left="3246" w:right="785" w:hanging="2656"/>
        <w:jc w:val="left"/>
      </w:pPr>
      <w:r>
        <w:t>Организационный</w:t>
      </w:r>
      <w:r>
        <w:rPr>
          <w:spacing w:val="1"/>
        </w:rPr>
        <w:t xml:space="preserve"> </w:t>
      </w:r>
      <w:r>
        <w:t>раздел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</w:p>
    <w:p w:rsidR="003204DF" w:rsidRDefault="00D067D8">
      <w:pPr>
        <w:pStyle w:val="a5"/>
        <w:numPr>
          <w:ilvl w:val="1"/>
          <w:numId w:val="27"/>
        </w:numPr>
        <w:tabs>
          <w:tab w:val="left" w:pos="1129"/>
        </w:tabs>
        <w:spacing w:before="12" w:line="355" w:lineRule="exact"/>
        <w:ind w:hanging="568"/>
        <w:rPr>
          <w:b/>
          <w:sz w:val="31"/>
        </w:rPr>
      </w:pPr>
      <w:r>
        <w:rPr>
          <w:b/>
          <w:color w:val="006FC0"/>
          <w:sz w:val="31"/>
        </w:rPr>
        <w:t>Учебный</w:t>
      </w:r>
      <w:r>
        <w:rPr>
          <w:b/>
          <w:color w:val="006FC0"/>
          <w:spacing w:val="21"/>
          <w:sz w:val="31"/>
        </w:rPr>
        <w:t xml:space="preserve"> </w:t>
      </w:r>
      <w:r>
        <w:rPr>
          <w:b/>
          <w:color w:val="006FC0"/>
          <w:sz w:val="31"/>
        </w:rPr>
        <w:t>план</w:t>
      </w:r>
      <w:r>
        <w:rPr>
          <w:b/>
          <w:color w:val="006FC0"/>
          <w:spacing w:val="22"/>
          <w:sz w:val="31"/>
        </w:rPr>
        <w:t xml:space="preserve"> </w:t>
      </w:r>
      <w:r>
        <w:rPr>
          <w:b/>
          <w:color w:val="006FC0"/>
          <w:sz w:val="31"/>
        </w:rPr>
        <w:t>основного</w:t>
      </w:r>
      <w:r>
        <w:rPr>
          <w:b/>
          <w:color w:val="006FC0"/>
          <w:spacing w:val="23"/>
          <w:sz w:val="31"/>
        </w:rPr>
        <w:t xml:space="preserve"> </w:t>
      </w:r>
      <w:r>
        <w:rPr>
          <w:b/>
          <w:color w:val="006FC0"/>
          <w:sz w:val="31"/>
        </w:rPr>
        <w:t>общего</w:t>
      </w:r>
      <w:r>
        <w:rPr>
          <w:b/>
          <w:color w:val="006FC0"/>
          <w:spacing w:val="21"/>
          <w:sz w:val="31"/>
        </w:rPr>
        <w:t xml:space="preserve"> </w:t>
      </w:r>
      <w:r>
        <w:rPr>
          <w:b/>
          <w:color w:val="006FC0"/>
          <w:sz w:val="31"/>
        </w:rPr>
        <w:t>образования</w:t>
      </w:r>
      <w:r>
        <w:rPr>
          <w:b/>
          <w:color w:val="006FC0"/>
          <w:spacing w:val="25"/>
          <w:sz w:val="31"/>
        </w:rPr>
        <w:t xml:space="preserve"> </w:t>
      </w:r>
      <w:r>
        <w:rPr>
          <w:b/>
          <w:color w:val="006FC0"/>
          <w:sz w:val="31"/>
        </w:rPr>
        <w:t>МАОУ</w:t>
      </w:r>
      <w:r>
        <w:rPr>
          <w:b/>
          <w:color w:val="006FC0"/>
          <w:spacing w:val="29"/>
          <w:sz w:val="31"/>
        </w:rPr>
        <w:t xml:space="preserve"> </w:t>
      </w:r>
      <w:r>
        <w:rPr>
          <w:b/>
          <w:color w:val="006FC0"/>
          <w:sz w:val="31"/>
        </w:rPr>
        <w:t>СОШ</w:t>
      </w:r>
      <w:r>
        <w:rPr>
          <w:b/>
          <w:color w:val="006FC0"/>
          <w:spacing w:val="33"/>
          <w:sz w:val="31"/>
        </w:rPr>
        <w:t xml:space="preserve"> </w:t>
      </w:r>
      <w:r>
        <w:rPr>
          <w:b/>
          <w:color w:val="006FC0"/>
          <w:sz w:val="31"/>
        </w:rPr>
        <w:t>№</w:t>
      </w:r>
      <w:r>
        <w:rPr>
          <w:b/>
          <w:color w:val="006FC0"/>
          <w:spacing w:val="31"/>
          <w:sz w:val="31"/>
        </w:rPr>
        <w:t xml:space="preserve"> </w:t>
      </w:r>
      <w:r>
        <w:rPr>
          <w:b/>
          <w:color w:val="006FC0"/>
          <w:sz w:val="31"/>
        </w:rPr>
        <w:t>4</w:t>
      </w:r>
    </w:p>
    <w:p w:rsidR="003204DF" w:rsidRDefault="00D067D8">
      <w:pPr>
        <w:pStyle w:val="3"/>
        <w:ind w:left="0" w:right="171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(5-9</w:t>
      </w:r>
    </w:p>
    <w:p w:rsidR="003204DF" w:rsidRDefault="00D067D8">
      <w:pPr>
        <w:spacing w:before="3" w:line="298" w:lineRule="exact"/>
        <w:ind w:right="171"/>
        <w:jc w:val="center"/>
        <w:rPr>
          <w:b/>
          <w:sz w:val="26"/>
        </w:rPr>
      </w:pPr>
      <w:r>
        <w:rPr>
          <w:b/>
          <w:sz w:val="26"/>
        </w:rPr>
        <w:t>классы)</w:t>
      </w:r>
    </w:p>
    <w:p w:rsidR="003204DF" w:rsidRDefault="00D067D8">
      <w:pPr>
        <w:pStyle w:val="3"/>
        <w:ind w:left="0" w:right="177"/>
        <w:jc w:val="center"/>
        <w:rPr>
          <w:spacing w:val="57"/>
        </w:rPr>
      </w:pP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>,</w:t>
      </w:r>
      <w:r>
        <w:rPr>
          <w:spacing w:val="-3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  <w:r>
        <w:rPr>
          <w:spacing w:val="57"/>
        </w:rPr>
        <w:t xml:space="preserve"> </w:t>
      </w:r>
    </w:p>
    <w:p w:rsidR="003204DF" w:rsidRDefault="00D067D8">
      <w:pPr>
        <w:pStyle w:val="3"/>
        <w:ind w:left="0" w:right="177"/>
        <w:jc w:val="center"/>
      </w:pPr>
      <w:r>
        <w:t>в</w:t>
      </w:r>
      <w:r>
        <w:rPr>
          <w:spacing w:val="-4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3204DF" w:rsidRDefault="003204DF">
      <w:pPr>
        <w:pStyle w:val="a3"/>
        <w:spacing w:before="7"/>
        <w:ind w:left="0"/>
        <w:jc w:val="left"/>
        <w:rPr>
          <w:b/>
        </w:rPr>
      </w:pPr>
    </w:p>
    <w:p w:rsidR="003204DF" w:rsidRDefault="00D067D8">
      <w:pPr>
        <w:pStyle w:val="a5"/>
        <w:numPr>
          <w:ilvl w:val="2"/>
          <w:numId w:val="27"/>
        </w:numPr>
        <w:tabs>
          <w:tab w:val="left" w:pos="3255"/>
        </w:tabs>
        <w:spacing w:line="298" w:lineRule="exact"/>
        <w:ind w:hanging="197"/>
        <w:jc w:val="both"/>
        <w:rPr>
          <w:b/>
          <w:sz w:val="26"/>
        </w:rPr>
      </w:pPr>
      <w:r>
        <w:rPr>
          <w:b/>
          <w:sz w:val="26"/>
        </w:rPr>
        <w:lastRenderedPageBreak/>
        <w:t>Общая характеристика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плана</w:t>
      </w:r>
    </w:p>
    <w:p w:rsidR="003204DF" w:rsidRDefault="00D067D8">
      <w:pPr>
        <w:pStyle w:val="a3"/>
        <w:ind w:right="697" w:firstLine="77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образовании в Российской Федерации» учебный план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</w:t>
      </w:r>
      <w:r>
        <w:t>орода Дебальцево»,</w:t>
      </w:r>
      <w:r>
        <w:t xml:space="preserve"> реализующего</w:t>
      </w:r>
      <w:r>
        <w:rPr>
          <w:spacing w:val="1"/>
        </w:rPr>
        <w:t xml:space="preserve"> </w:t>
      </w:r>
      <w:r>
        <w:t>образовательную программу основного общего образования – это документ, который</w:t>
      </w:r>
      <w:r>
        <w:rPr>
          <w:spacing w:val="1"/>
        </w:rPr>
        <w:t xml:space="preserve"> </w:t>
      </w:r>
      <w:r>
        <w:rPr>
          <w:w w:val="95"/>
        </w:rPr>
        <w:t>определяет</w:t>
      </w:r>
      <w:r>
        <w:rPr>
          <w:spacing w:val="1"/>
          <w:w w:val="95"/>
        </w:rPr>
        <w:t xml:space="preserve"> </w:t>
      </w:r>
      <w:r>
        <w:rPr>
          <w:w w:val="95"/>
        </w:rPr>
        <w:t>перечень,</w:t>
      </w:r>
      <w:r>
        <w:rPr>
          <w:spacing w:val="1"/>
          <w:w w:val="95"/>
        </w:rPr>
        <w:t xml:space="preserve"> </w:t>
      </w:r>
      <w:r>
        <w:rPr>
          <w:w w:val="95"/>
        </w:rPr>
        <w:t>трудоемкость,</w:t>
      </w:r>
      <w:r>
        <w:rPr>
          <w:spacing w:val="1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и распределение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периодам</w:t>
      </w:r>
      <w:r>
        <w:rPr>
          <w:spacing w:val="1"/>
          <w:w w:val="9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 xml:space="preserve">(модулей),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-1"/>
        </w:rPr>
        <w:t xml:space="preserve"> </w:t>
      </w:r>
      <w:r>
        <w:t>и формы промежуточной</w:t>
      </w:r>
      <w:r>
        <w:rPr>
          <w:spacing w:val="1"/>
        </w:rPr>
        <w:t xml:space="preserve"> </w:t>
      </w:r>
      <w:r>
        <w:t>аттестации обучающихся.</w:t>
      </w:r>
    </w:p>
    <w:p w:rsidR="003204DF" w:rsidRDefault="00D067D8">
      <w:pPr>
        <w:pStyle w:val="a3"/>
        <w:spacing w:before="1"/>
        <w:ind w:right="697" w:firstLine="54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ФГОС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ООО</w:t>
      </w:r>
      <w:r>
        <w:t>,</w:t>
      </w:r>
      <w:r>
        <w:rPr>
          <w:spacing w:val="1"/>
        </w:rPr>
        <w:t xml:space="preserve"> </w:t>
      </w:r>
      <w:r>
        <w:t>фиксирует</w:t>
      </w:r>
      <w:r>
        <w:rPr>
          <w:spacing w:val="37"/>
        </w:rPr>
        <w:t xml:space="preserve"> </w:t>
      </w:r>
      <w:r>
        <w:t>о</w:t>
      </w:r>
      <w:r>
        <w:t>бщий</w:t>
      </w:r>
      <w:r>
        <w:rPr>
          <w:spacing w:val="36"/>
        </w:rPr>
        <w:t xml:space="preserve"> </w:t>
      </w:r>
      <w:r>
        <w:t>объем</w:t>
      </w:r>
      <w:r>
        <w:rPr>
          <w:spacing w:val="36"/>
        </w:rPr>
        <w:t xml:space="preserve"> </w:t>
      </w:r>
      <w:r>
        <w:t>нагрузки,</w:t>
      </w:r>
      <w:r>
        <w:rPr>
          <w:spacing w:val="37"/>
        </w:rPr>
        <w:t xml:space="preserve"> </w:t>
      </w:r>
      <w:r>
        <w:t>максимальный</w:t>
      </w:r>
      <w:r>
        <w:rPr>
          <w:spacing w:val="37"/>
        </w:rPr>
        <w:t xml:space="preserve"> </w:t>
      </w:r>
      <w:r>
        <w:t>объём</w:t>
      </w:r>
      <w:r>
        <w:rPr>
          <w:spacing w:val="40"/>
        </w:rPr>
        <w:t xml:space="preserve"> </w:t>
      </w:r>
      <w:r>
        <w:t>аудиторной</w:t>
      </w:r>
      <w:r>
        <w:rPr>
          <w:spacing w:val="37"/>
        </w:rPr>
        <w:t xml:space="preserve"> </w:t>
      </w:r>
      <w:r>
        <w:t>нагрузки</w:t>
      </w:r>
      <w: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 курсы, модули по классам и учебным годам, распределяет учебное время,</w:t>
      </w:r>
      <w:r>
        <w:rPr>
          <w:spacing w:val="1"/>
        </w:rPr>
        <w:t xml:space="preserve"> </w:t>
      </w:r>
      <w:r>
        <w:t>отводимое на освоение 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учебным предметам,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аттестации.</w:t>
      </w:r>
    </w:p>
    <w:p w:rsidR="003204DF" w:rsidRDefault="00D067D8">
      <w:pPr>
        <w:pStyle w:val="a3"/>
        <w:ind w:right="710" w:firstLine="706"/>
      </w:pPr>
      <w:r>
        <w:rPr>
          <w:b/>
        </w:rPr>
        <w:t>У</w:t>
      </w:r>
      <w:r>
        <w:t>чебный план определяет общие рамки принимаемых решений при 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</w:t>
      </w:r>
      <w:r>
        <w:t>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3204DF" w:rsidRDefault="00D067D8">
      <w:pPr>
        <w:pStyle w:val="a3"/>
        <w:spacing w:line="298" w:lineRule="exact"/>
        <w:ind w:left="1244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основного</w:t>
      </w:r>
      <w:r>
        <w:rPr>
          <w:spacing w:val="5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образования:</w:t>
      </w:r>
    </w:p>
    <w:p w:rsidR="003204DF" w:rsidRDefault="00D067D8">
      <w:pPr>
        <w:pStyle w:val="a3"/>
        <w:ind w:right="708" w:firstLine="67"/>
      </w:pPr>
      <w:r>
        <w:t>- обеспечивает реализацию требований федеральных государственных образовательных</w:t>
      </w:r>
      <w:r>
        <w:rPr>
          <w:spacing w:val="-62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828"/>
        </w:tabs>
        <w:ind w:right="705" w:firstLine="0"/>
        <w:jc w:val="both"/>
        <w:rPr>
          <w:sz w:val="26"/>
        </w:rPr>
      </w:pP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5-дневной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предусмотренными</w:t>
      </w:r>
      <w:r>
        <w:rPr>
          <w:spacing w:val="25"/>
          <w:sz w:val="26"/>
        </w:rPr>
        <w:t xml:space="preserve"> </w:t>
      </w:r>
      <w:r>
        <w:rPr>
          <w:sz w:val="26"/>
        </w:rPr>
        <w:t>Санитарными</w:t>
      </w:r>
      <w:r>
        <w:rPr>
          <w:spacing w:val="26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26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26"/>
          <w:sz w:val="26"/>
        </w:rPr>
        <w:t xml:space="preserve"> </w:t>
      </w:r>
      <w:r>
        <w:rPr>
          <w:sz w:val="26"/>
        </w:rPr>
        <w:t>1.2.3685-21</w:t>
      </w:r>
    </w:p>
    <w:p w:rsidR="003204DF" w:rsidRDefault="00D067D8">
      <w:pPr>
        <w:pStyle w:val="a3"/>
        <w:ind w:right="70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обитания», утвержденными постановлением</w:t>
      </w:r>
      <w:r>
        <w:rPr>
          <w:spacing w:val="1"/>
        </w:rPr>
        <w:t xml:space="preserve"> </w:t>
      </w:r>
      <w:r>
        <w:t>Главного государственного врача Российской Федерации от 28.01.2021 № 2 (далее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-62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врача Российской Федерации от 28.09.2020 № 28 (далее – 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</w:t>
      </w:r>
      <w:r>
        <w:t>ния),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модулей;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876"/>
        </w:tabs>
        <w:ind w:right="713" w:firstLine="0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том</w:t>
      </w:r>
      <w:r>
        <w:rPr>
          <w:spacing w:val="-6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 как</w:t>
      </w:r>
      <w:r>
        <w:rPr>
          <w:spacing w:val="-2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языка;</w:t>
      </w:r>
    </w:p>
    <w:p w:rsidR="003204DF" w:rsidRDefault="00D067D8">
      <w:pPr>
        <w:pStyle w:val="a3"/>
        <w:ind w:right="704"/>
      </w:pPr>
      <w:r>
        <w:t>-обеспечивает вариативность содержания образовательных программ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</w:t>
      </w:r>
      <w:r>
        <w:t>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и способностей обучающихся.</w:t>
      </w:r>
    </w:p>
    <w:p w:rsidR="003204DF" w:rsidRDefault="00D067D8">
      <w:pPr>
        <w:pStyle w:val="3"/>
        <w:numPr>
          <w:ilvl w:val="1"/>
          <w:numId w:val="30"/>
        </w:numPr>
        <w:tabs>
          <w:tab w:val="left" w:pos="4634"/>
        </w:tabs>
        <w:spacing w:line="240" w:lineRule="auto"/>
        <w:ind w:hanging="462"/>
        <w:jc w:val="both"/>
      </w:pPr>
      <w:r>
        <w:t>Нормативная</w:t>
      </w:r>
      <w:r>
        <w:rPr>
          <w:spacing w:val="-9"/>
        </w:rPr>
        <w:t xml:space="preserve"> </w:t>
      </w:r>
      <w:r>
        <w:t>база</w:t>
      </w:r>
    </w:p>
    <w:p w:rsidR="003204DF" w:rsidRDefault="00D067D8">
      <w:pPr>
        <w:spacing w:before="2" w:line="276" w:lineRule="auto"/>
        <w:ind w:left="533" w:right="709" w:firstLine="706"/>
        <w:jc w:val="both"/>
        <w:rPr>
          <w:sz w:val="26"/>
        </w:rPr>
      </w:pPr>
      <w:r>
        <w:rPr>
          <w:sz w:val="26"/>
        </w:rPr>
        <w:t xml:space="preserve">Учебный план для 5-9 классов муниципального бюджетного </w:t>
      </w:r>
      <w:r>
        <w:rPr>
          <w:sz w:val="26"/>
        </w:rPr>
        <w:t>обще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«Школа №2 </w:t>
      </w:r>
      <w:r>
        <w:rPr>
          <w:spacing w:val="1"/>
          <w:sz w:val="26"/>
        </w:rPr>
        <w:t>города Дебальцево»</w:t>
      </w:r>
      <w:r>
        <w:rPr>
          <w:sz w:val="26"/>
        </w:rPr>
        <w:t>, реализующая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ООО,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ООО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>
        <w:rPr>
          <w:sz w:val="26"/>
        </w:rPr>
        <w:t>3</w:t>
      </w:r>
      <w:r>
        <w:rPr>
          <w:sz w:val="26"/>
        </w:rPr>
        <w:t>-202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 документами: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54"/>
        </w:tabs>
        <w:spacing w:before="196"/>
        <w:ind w:right="709"/>
        <w:jc w:val="both"/>
        <w:rPr>
          <w:sz w:val="26"/>
        </w:rPr>
      </w:pPr>
      <w:r>
        <w:rPr>
          <w:sz w:val="26"/>
        </w:rPr>
        <w:t>Федеральным законом от 29.12.2012 №273-ФЗ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 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54"/>
        </w:tabs>
        <w:ind w:right="711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</w:t>
      </w:r>
      <w:r>
        <w:rPr>
          <w:sz w:val="26"/>
        </w:rPr>
        <w:t>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Федеральный закон 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 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 Федерации».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54"/>
        </w:tabs>
        <w:spacing w:before="4"/>
        <w:ind w:right="707"/>
        <w:jc w:val="both"/>
        <w:rPr>
          <w:sz w:val="26"/>
        </w:rPr>
      </w:pPr>
      <w:r>
        <w:rPr>
          <w:sz w:val="26"/>
        </w:rPr>
        <w:t>Федеральным государственным образовательным стандартом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(приказ от 31.05.2021 № 287 Министерства просвещения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Федерации «Об </w:t>
      </w:r>
      <w:r>
        <w:rPr>
          <w:sz w:val="26"/>
        </w:rPr>
        <w:t>утверждении федерального государственного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 05.07.2021,</w:t>
      </w:r>
      <w:r>
        <w:rPr>
          <w:spacing w:val="3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 64100).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54"/>
        </w:tabs>
        <w:spacing w:before="3"/>
        <w:ind w:right="705"/>
        <w:jc w:val="both"/>
        <w:rPr>
          <w:sz w:val="26"/>
          <w:highlight w:val="yellow"/>
        </w:rPr>
      </w:pPr>
      <w:r>
        <w:rPr>
          <w:sz w:val="26"/>
        </w:rPr>
        <w:t>П</w:t>
      </w:r>
      <w:r>
        <w:rPr>
          <w:sz w:val="26"/>
          <w:highlight w:val="yellow"/>
        </w:rPr>
        <w:t>риказом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Министерства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просвещения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РФ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18.07.2022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№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568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«О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внесении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изменений в федеральный государственный образовательный стандарт основного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общего</w:t>
      </w:r>
      <w:r>
        <w:rPr>
          <w:spacing w:val="-5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образования»,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утверждённый</w:t>
      </w:r>
      <w:r>
        <w:rPr>
          <w:spacing w:val="-3"/>
          <w:sz w:val="26"/>
          <w:highlight w:val="yellow"/>
        </w:rPr>
        <w:t xml:space="preserve"> </w:t>
      </w:r>
      <w:r>
        <w:rPr>
          <w:sz w:val="26"/>
          <w:highlight w:val="yellow"/>
        </w:rPr>
        <w:t>приказом Министерства</w:t>
      </w:r>
      <w:r>
        <w:rPr>
          <w:spacing w:val="-5"/>
          <w:sz w:val="26"/>
          <w:highlight w:val="yellow"/>
        </w:rPr>
        <w:t xml:space="preserve"> </w:t>
      </w:r>
      <w:r>
        <w:rPr>
          <w:sz w:val="26"/>
          <w:highlight w:val="yellow"/>
        </w:rPr>
        <w:t>просвещения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РФ</w:t>
      </w:r>
      <w:r>
        <w:rPr>
          <w:spacing w:val="-2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</w:p>
    <w:p w:rsidR="003204DF" w:rsidRDefault="00D067D8">
      <w:pPr>
        <w:pStyle w:val="a3"/>
        <w:spacing w:before="78"/>
        <w:ind w:left="1253"/>
        <w:rPr>
          <w:highlight w:val="yellow"/>
        </w:rPr>
      </w:pPr>
      <w:r>
        <w:rPr>
          <w:highlight w:val="yellow"/>
        </w:rPr>
        <w:t xml:space="preserve">31.05.2021г.  </w:t>
      </w:r>
      <w:r>
        <w:rPr>
          <w:spacing w:val="48"/>
          <w:highlight w:val="yellow"/>
        </w:rPr>
        <w:t xml:space="preserve"> </w:t>
      </w:r>
      <w:r>
        <w:rPr>
          <w:highlight w:val="yellow"/>
        </w:rPr>
        <w:t xml:space="preserve">№   </w:t>
      </w:r>
      <w:r>
        <w:rPr>
          <w:spacing w:val="48"/>
          <w:highlight w:val="yellow"/>
        </w:rPr>
        <w:t xml:space="preserve"> </w:t>
      </w:r>
      <w:r>
        <w:rPr>
          <w:highlight w:val="yellow"/>
        </w:rPr>
        <w:t xml:space="preserve">287   </w:t>
      </w:r>
      <w:r>
        <w:rPr>
          <w:spacing w:val="47"/>
          <w:highlight w:val="yellow"/>
        </w:rPr>
        <w:t xml:space="preserve"> </w:t>
      </w:r>
      <w:r>
        <w:rPr>
          <w:highlight w:val="yellow"/>
        </w:rPr>
        <w:t xml:space="preserve">(зарегистрирован   </w:t>
      </w:r>
      <w:r>
        <w:rPr>
          <w:spacing w:val="48"/>
          <w:highlight w:val="yellow"/>
        </w:rPr>
        <w:t xml:space="preserve"> </w:t>
      </w:r>
      <w:r>
        <w:rPr>
          <w:highlight w:val="yellow"/>
        </w:rPr>
        <w:t xml:space="preserve">Минюстом   </w:t>
      </w:r>
      <w:r>
        <w:rPr>
          <w:spacing w:val="48"/>
          <w:highlight w:val="yellow"/>
        </w:rPr>
        <w:t xml:space="preserve"> </w:t>
      </w:r>
      <w:r>
        <w:rPr>
          <w:highlight w:val="yellow"/>
        </w:rPr>
        <w:t xml:space="preserve">России   </w:t>
      </w:r>
      <w:r>
        <w:rPr>
          <w:spacing w:val="48"/>
          <w:highlight w:val="yellow"/>
        </w:rPr>
        <w:t xml:space="preserve"> </w:t>
      </w:r>
      <w:r>
        <w:rPr>
          <w:highlight w:val="yellow"/>
        </w:rPr>
        <w:t>17.08.2022г.,</w:t>
      </w:r>
    </w:p>
    <w:p w:rsidR="003204DF" w:rsidRDefault="00D067D8">
      <w:pPr>
        <w:pStyle w:val="a3"/>
        <w:spacing w:before="3"/>
        <w:ind w:left="1253"/>
        <w:rPr>
          <w:highlight w:val="yellow"/>
        </w:rPr>
      </w:pPr>
      <w:r>
        <w:rPr>
          <w:highlight w:val="yellow"/>
        </w:rPr>
        <w:t>регистрационный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№ 69676.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54"/>
        </w:tabs>
        <w:spacing w:before="4"/>
        <w:ind w:right="708"/>
        <w:jc w:val="both"/>
        <w:rPr>
          <w:sz w:val="26"/>
          <w:highlight w:val="yellow"/>
        </w:rPr>
      </w:pPr>
      <w:r>
        <w:rPr>
          <w:sz w:val="26"/>
          <w:highlight w:val="yellow"/>
        </w:rPr>
        <w:t>Приказ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Министерства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РФ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17.10.2010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года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№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1897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«Об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утверждении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Федерального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государственного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стандарта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основного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образования» с</w:t>
      </w:r>
      <w:r>
        <w:rPr>
          <w:spacing w:val="2"/>
          <w:sz w:val="26"/>
          <w:highlight w:val="yellow"/>
        </w:rPr>
        <w:t xml:space="preserve"> </w:t>
      </w:r>
      <w:r>
        <w:rPr>
          <w:sz w:val="26"/>
          <w:highlight w:val="yellow"/>
        </w:rPr>
        <w:t>изменениями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2"/>
          <w:sz w:val="26"/>
          <w:highlight w:val="yellow"/>
        </w:rPr>
        <w:t xml:space="preserve"> </w:t>
      </w:r>
      <w:r>
        <w:rPr>
          <w:sz w:val="26"/>
          <w:highlight w:val="yellow"/>
        </w:rPr>
        <w:t>дополнениями.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54"/>
        </w:tabs>
        <w:ind w:right="709"/>
        <w:jc w:val="both"/>
        <w:rPr>
          <w:b/>
          <w:sz w:val="26"/>
          <w:highlight w:val="yellow"/>
        </w:rPr>
      </w:pPr>
      <w:r>
        <w:rPr>
          <w:sz w:val="26"/>
          <w:highlight w:val="yellow"/>
        </w:rPr>
        <w:t>Федеральной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основной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общеобразовательной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программой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основного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(утверждённой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Приказом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Министерства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просвещения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Российской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Федерации</w:t>
      </w:r>
      <w:r>
        <w:rPr>
          <w:spacing w:val="1"/>
          <w:sz w:val="26"/>
          <w:highlight w:val="yellow"/>
        </w:rPr>
        <w:t xml:space="preserve"> </w:t>
      </w:r>
      <w:r>
        <w:rPr>
          <w:b/>
          <w:sz w:val="26"/>
          <w:highlight w:val="yellow"/>
        </w:rPr>
        <w:t>от</w:t>
      </w:r>
      <w:r>
        <w:rPr>
          <w:b/>
          <w:spacing w:val="4"/>
          <w:sz w:val="26"/>
          <w:highlight w:val="yellow"/>
        </w:rPr>
        <w:t xml:space="preserve"> </w:t>
      </w:r>
      <w:r>
        <w:rPr>
          <w:b/>
          <w:spacing w:val="4"/>
          <w:sz w:val="26"/>
          <w:highlight w:val="yellow"/>
        </w:rPr>
        <w:t>18</w:t>
      </w:r>
      <w:r>
        <w:rPr>
          <w:b/>
          <w:sz w:val="26"/>
          <w:highlight w:val="yellow"/>
        </w:rPr>
        <w:t>.</w:t>
      </w:r>
      <w:r>
        <w:rPr>
          <w:b/>
          <w:sz w:val="26"/>
          <w:highlight w:val="yellow"/>
        </w:rPr>
        <w:t>05</w:t>
      </w:r>
      <w:r>
        <w:rPr>
          <w:b/>
          <w:sz w:val="26"/>
          <w:highlight w:val="yellow"/>
        </w:rPr>
        <w:t>.202</w:t>
      </w:r>
      <w:r>
        <w:rPr>
          <w:b/>
          <w:sz w:val="26"/>
          <w:highlight w:val="yellow"/>
        </w:rPr>
        <w:t>3</w:t>
      </w:r>
      <w:r>
        <w:rPr>
          <w:b/>
          <w:spacing w:val="3"/>
          <w:sz w:val="26"/>
          <w:highlight w:val="yellow"/>
        </w:rPr>
        <w:t xml:space="preserve"> </w:t>
      </w:r>
      <w:r>
        <w:rPr>
          <w:b/>
          <w:sz w:val="26"/>
          <w:highlight w:val="yellow"/>
        </w:rPr>
        <w:t>№ 3</w:t>
      </w:r>
      <w:r>
        <w:rPr>
          <w:b/>
          <w:sz w:val="26"/>
          <w:highlight w:val="yellow"/>
        </w:rPr>
        <w:t>70</w:t>
      </w:r>
      <w:r>
        <w:rPr>
          <w:b/>
          <w:sz w:val="26"/>
          <w:highlight w:val="yellow"/>
        </w:rPr>
        <w:t>).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54"/>
        </w:tabs>
        <w:spacing w:before="1"/>
        <w:ind w:right="704"/>
        <w:jc w:val="both"/>
        <w:rPr>
          <w:sz w:val="26"/>
          <w:highlight w:val="yellow"/>
        </w:rPr>
      </w:pPr>
      <w:r>
        <w:rPr>
          <w:sz w:val="26"/>
          <w:highlight w:val="yellow"/>
        </w:rPr>
        <w:t>Приказом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Министерства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просвещения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РФ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22.03.2021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№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115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«Порядок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организации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осуществления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образовательной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деятельности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основным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общеобразовательным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программам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-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образовательным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программам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начального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общего,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основного общего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среднего общего образования»;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46"/>
        </w:tabs>
        <w:ind w:right="704"/>
        <w:jc w:val="both"/>
        <w:rPr>
          <w:sz w:val="26"/>
          <w:highlight w:val="yellow"/>
        </w:rPr>
      </w:pPr>
      <w:r>
        <w:rPr>
          <w:sz w:val="26"/>
          <w:highlight w:val="yellow"/>
        </w:rPr>
        <w:t>Постановлением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Главного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государственного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санитарного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врача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Российской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Федерации от 28 сентября 2020 г. № 28 «Об утверждении сани</w:t>
      </w:r>
      <w:r>
        <w:rPr>
          <w:sz w:val="26"/>
          <w:highlight w:val="yellow"/>
        </w:rPr>
        <w:t>тарных правил СП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2.4.3648-20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«Санитарно-эпидемиологические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требования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к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организациям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воспитания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-5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обучения,</w:t>
      </w:r>
      <w:r>
        <w:rPr>
          <w:spacing w:val="2"/>
          <w:sz w:val="26"/>
          <w:highlight w:val="yellow"/>
        </w:rPr>
        <w:t xml:space="preserve"> </w:t>
      </w:r>
      <w:r>
        <w:rPr>
          <w:sz w:val="26"/>
          <w:highlight w:val="yellow"/>
        </w:rPr>
        <w:t>отдыха и оздоровления детей и молодежи»».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46"/>
        </w:tabs>
        <w:ind w:right="697"/>
        <w:jc w:val="both"/>
        <w:rPr>
          <w:sz w:val="26"/>
          <w:highlight w:val="yellow"/>
        </w:rPr>
      </w:pPr>
      <w:r>
        <w:rPr>
          <w:sz w:val="26"/>
          <w:highlight w:val="yellow"/>
        </w:rPr>
        <w:t>Постановлением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Главного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государственного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санитарного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врача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Российской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 xml:space="preserve">Федерации от 28 января 2021 г. № 2 </w:t>
      </w:r>
      <w:r>
        <w:rPr>
          <w:sz w:val="26"/>
          <w:highlight w:val="yellow"/>
        </w:rPr>
        <w:t>«Об утверждении санитарных правил и норм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СанПиН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1.2.3685-21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«Гигиенические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нормативы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требования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к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обеспечению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безопасности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(или)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безвредности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для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человека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факторов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среды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обитания»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(утверждено постановлением Главного государственного санитарного врача о</w:t>
      </w:r>
      <w:r>
        <w:rPr>
          <w:sz w:val="26"/>
          <w:highlight w:val="yellow"/>
        </w:rPr>
        <w:t>т 28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января 2021г.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№</w:t>
      </w:r>
      <w:r>
        <w:rPr>
          <w:spacing w:val="3"/>
          <w:sz w:val="26"/>
          <w:highlight w:val="yellow"/>
        </w:rPr>
        <w:t xml:space="preserve"> </w:t>
      </w:r>
      <w:r>
        <w:rPr>
          <w:sz w:val="26"/>
          <w:highlight w:val="yellow"/>
        </w:rPr>
        <w:t>2).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246"/>
        </w:tabs>
        <w:ind w:right="709"/>
        <w:jc w:val="both"/>
        <w:rPr>
          <w:sz w:val="26"/>
        </w:rPr>
      </w:pPr>
      <w:r>
        <w:rPr>
          <w:sz w:val="26"/>
          <w:highlight w:val="yellow"/>
        </w:rPr>
        <w:t>Законом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Российской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Федерации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25.10.1991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№1807-1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«О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языках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народов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Российской Федерации»</w:t>
      </w:r>
      <w:r>
        <w:rPr>
          <w:sz w:val="26"/>
        </w:rPr>
        <w:t>.</w:t>
      </w:r>
    </w:p>
    <w:p w:rsidR="003204DF" w:rsidRDefault="00D067D8">
      <w:pPr>
        <w:pStyle w:val="a5"/>
        <w:numPr>
          <w:ilvl w:val="0"/>
          <w:numId w:val="31"/>
        </w:numPr>
        <w:tabs>
          <w:tab w:val="left" w:pos="1312"/>
        </w:tabs>
        <w:spacing w:before="2" w:line="235" w:lineRule="auto"/>
        <w:ind w:left="1311" w:right="118" w:hanging="419"/>
        <w:jc w:val="both"/>
        <w:rPr>
          <w:sz w:val="26"/>
        </w:rPr>
      </w:pP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6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Б</w:t>
      </w:r>
      <w:r>
        <w:rPr>
          <w:sz w:val="26"/>
        </w:rPr>
        <w:t xml:space="preserve">ОУ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</w:p>
    <w:p w:rsidR="003204DF" w:rsidRDefault="00D067D8">
      <w:pPr>
        <w:pStyle w:val="3"/>
        <w:numPr>
          <w:ilvl w:val="1"/>
          <w:numId w:val="30"/>
        </w:numPr>
        <w:tabs>
          <w:tab w:val="left" w:pos="2431"/>
        </w:tabs>
        <w:spacing w:before="9"/>
        <w:ind w:left="2430" w:hanging="464"/>
        <w:jc w:val="both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</w:t>
      </w:r>
    </w:p>
    <w:p w:rsidR="003204DF" w:rsidRDefault="00D067D8">
      <w:pPr>
        <w:pStyle w:val="a3"/>
        <w:spacing w:line="242" w:lineRule="auto"/>
        <w:ind w:right="716" w:firstLine="706"/>
      </w:pPr>
      <w:r>
        <w:t>Учебный план состоит из двух частей: обязательная часть и часть, 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3204DF" w:rsidRDefault="00D067D8">
      <w:pPr>
        <w:pStyle w:val="a3"/>
        <w:ind w:right="706" w:firstLine="70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 состав учебных предметов и учебное время, отвод</w:t>
      </w:r>
      <w:r>
        <w:t>имое на их изучение по</w:t>
      </w:r>
      <w:r>
        <w:rPr>
          <w:spacing w:val="1"/>
        </w:rPr>
        <w:t xml:space="preserve"> </w:t>
      </w:r>
      <w:r>
        <w:t>классам (годам) обучения, обеспечивает достижение важнейших целей современного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образования: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888"/>
          <w:tab w:val="left" w:pos="889"/>
          <w:tab w:val="left" w:pos="2774"/>
          <w:tab w:val="left" w:pos="4463"/>
          <w:tab w:val="left" w:pos="6281"/>
          <w:tab w:val="left" w:pos="8147"/>
          <w:tab w:val="left" w:pos="9788"/>
          <w:tab w:val="left" w:pos="10321"/>
        </w:tabs>
        <w:ind w:right="710" w:firstLine="0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гражданской</w:t>
      </w:r>
      <w:r>
        <w:rPr>
          <w:sz w:val="26"/>
        </w:rPr>
        <w:tab/>
        <w:t>идентичности</w:t>
      </w:r>
      <w:r>
        <w:rPr>
          <w:sz w:val="26"/>
        </w:rPr>
        <w:tab/>
        <w:t>обучающихся,</w:t>
      </w:r>
      <w:r>
        <w:rPr>
          <w:sz w:val="26"/>
        </w:rPr>
        <w:tab/>
        <w:t>приобщение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4"/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общекультурным,</w:t>
      </w:r>
      <w:r>
        <w:rPr>
          <w:spacing w:val="4"/>
          <w:sz w:val="26"/>
        </w:rPr>
        <w:t xml:space="preserve"> </w:t>
      </w:r>
      <w:r>
        <w:rPr>
          <w:sz w:val="26"/>
        </w:rPr>
        <w:t>национальным и этнокультурным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ценностям;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780"/>
        </w:tabs>
        <w:spacing w:line="242" w:lineRule="auto"/>
        <w:ind w:right="1188" w:firstLine="0"/>
        <w:rPr>
          <w:sz w:val="26"/>
        </w:rPr>
      </w:pPr>
      <w:r>
        <w:rPr>
          <w:sz w:val="26"/>
        </w:rPr>
        <w:t>готовность</w:t>
      </w:r>
      <w:r>
        <w:rPr>
          <w:spacing w:val="2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5"/>
          <w:sz w:val="26"/>
        </w:rPr>
        <w:t xml:space="preserve"> </w:t>
      </w:r>
      <w:r>
        <w:rPr>
          <w:sz w:val="26"/>
        </w:rPr>
        <w:t>к</w:t>
      </w:r>
      <w:r>
        <w:rPr>
          <w:spacing w:val="23"/>
          <w:sz w:val="26"/>
        </w:rPr>
        <w:t xml:space="preserve"> </w:t>
      </w:r>
      <w:r>
        <w:rPr>
          <w:sz w:val="26"/>
        </w:rPr>
        <w:t>продолжению</w:t>
      </w:r>
      <w:r>
        <w:rPr>
          <w:spacing w:val="2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последующих</w:t>
      </w:r>
      <w:r>
        <w:rPr>
          <w:spacing w:val="28"/>
          <w:sz w:val="26"/>
        </w:rPr>
        <w:t xml:space="preserve"> </w:t>
      </w:r>
      <w:r>
        <w:rPr>
          <w:sz w:val="26"/>
        </w:rPr>
        <w:t>уровнях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 образования,</w:t>
      </w:r>
      <w:r>
        <w:rPr>
          <w:spacing w:val="7"/>
          <w:sz w:val="26"/>
        </w:rPr>
        <w:t xml:space="preserve"> </w:t>
      </w:r>
      <w:r>
        <w:rPr>
          <w:sz w:val="26"/>
        </w:rPr>
        <w:t>их</w:t>
      </w:r>
      <w:r>
        <w:rPr>
          <w:spacing w:val="7"/>
          <w:sz w:val="26"/>
        </w:rPr>
        <w:t xml:space="preserve"> </w:t>
      </w:r>
      <w:r>
        <w:rPr>
          <w:sz w:val="26"/>
        </w:rPr>
        <w:t>приобщение к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информационным технологиям;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854"/>
          <w:tab w:val="left" w:pos="855"/>
          <w:tab w:val="left" w:pos="2735"/>
          <w:tab w:val="left" w:pos="4101"/>
          <w:tab w:val="left" w:pos="5075"/>
          <w:tab w:val="left" w:pos="6082"/>
          <w:tab w:val="left" w:pos="7923"/>
          <w:tab w:val="left" w:pos="8936"/>
          <w:tab w:val="left" w:pos="10327"/>
        </w:tabs>
        <w:spacing w:line="242" w:lineRule="auto"/>
        <w:ind w:right="707" w:firstLine="0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здорового</w:t>
      </w:r>
      <w:r>
        <w:rPr>
          <w:sz w:val="26"/>
        </w:rPr>
        <w:tab/>
        <w:t>образа</w:t>
      </w:r>
      <w:r>
        <w:rPr>
          <w:sz w:val="26"/>
        </w:rPr>
        <w:tab/>
        <w:t>жизни,</w:t>
      </w:r>
      <w:r>
        <w:rPr>
          <w:sz w:val="26"/>
        </w:rPr>
        <w:tab/>
        <w:t>элементарных</w:t>
      </w:r>
      <w:r>
        <w:rPr>
          <w:sz w:val="26"/>
        </w:rPr>
        <w:tab/>
        <w:t>правил</w:t>
      </w:r>
      <w:r>
        <w:rPr>
          <w:sz w:val="26"/>
        </w:rPr>
        <w:tab/>
        <w:t>поведения</w:t>
      </w:r>
      <w:r>
        <w:rPr>
          <w:sz w:val="26"/>
        </w:rPr>
        <w:tab/>
      </w:r>
      <w:r>
        <w:rPr>
          <w:spacing w:val="-4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экстремальных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687"/>
        </w:tabs>
        <w:spacing w:line="290" w:lineRule="exact"/>
        <w:ind w:left="686" w:hanging="155"/>
        <w:rPr>
          <w:sz w:val="26"/>
        </w:rPr>
      </w:pPr>
      <w:r>
        <w:rPr>
          <w:sz w:val="26"/>
        </w:rPr>
        <w:t>личностное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</w:t>
      </w:r>
      <w:r>
        <w:rPr>
          <w:sz w:val="26"/>
        </w:rPr>
        <w:t>тие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11"/>
          <w:sz w:val="26"/>
        </w:rPr>
        <w:t xml:space="preserve"> </w:t>
      </w:r>
      <w:r>
        <w:rPr>
          <w:sz w:val="26"/>
        </w:rPr>
        <w:t>индивидуальностью.</w:t>
      </w:r>
    </w:p>
    <w:p w:rsidR="003204DF" w:rsidRDefault="00D067D8">
      <w:pPr>
        <w:pStyle w:val="a3"/>
        <w:ind w:right="703" w:firstLine="706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lastRenderedPageBreak/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обучения.</w:t>
      </w:r>
    </w:p>
    <w:p w:rsidR="003204DF" w:rsidRDefault="00D067D8">
      <w:pPr>
        <w:pStyle w:val="3"/>
        <w:spacing w:line="240" w:lineRule="auto"/>
        <w:ind w:left="3798" w:hanging="2094"/>
        <w:jc w:val="left"/>
      </w:pPr>
      <w:r>
        <w:t>Обязательные</w:t>
      </w:r>
      <w:r>
        <w:rPr>
          <w:spacing w:val="55"/>
        </w:rPr>
        <w:t xml:space="preserve"> </w:t>
      </w:r>
      <w:r>
        <w:t>предметные области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 областей:</w:t>
      </w: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410"/>
        <w:gridCol w:w="1650"/>
        <w:gridCol w:w="755"/>
        <w:gridCol w:w="911"/>
        <w:gridCol w:w="384"/>
        <w:gridCol w:w="2844"/>
        <w:gridCol w:w="364"/>
        <w:gridCol w:w="6"/>
      </w:tblGrid>
      <w:tr w:rsidR="003204DF">
        <w:trPr>
          <w:gridAfter w:val="1"/>
          <w:wAfter w:w="6" w:type="dxa"/>
          <w:trHeight w:val="594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98" w:lineRule="exact"/>
              <w:ind w:right="30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line="298" w:lineRule="exact"/>
              <w:ind w:left="743" w:right="443" w:hanging="27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6908" w:type="dxa"/>
            <w:gridSpan w:val="6"/>
          </w:tcPr>
          <w:p w:rsidR="003204DF" w:rsidRDefault="00D067D8">
            <w:pPr>
              <w:pStyle w:val="TableParagraph"/>
              <w:spacing w:line="296" w:lineRule="exact"/>
              <w:ind w:left="812" w:right="1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содержания</w:t>
            </w:r>
          </w:p>
        </w:tc>
      </w:tr>
      <w:tr w:rsidR="003204DF">
        <w:trPr>
          <w:gridAfter w:val="1"/>
          <w:wAfter w:w="6" w:type="dxa"/>
          <w:trHeight w:val="507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ind w:left="109" w:right="846"/>
              <w:rPr>
                <w:sz w:val="21"/>
              </w:rPr>
            </w:pPr>
            <w:r>
              <w:rPr>
                <w:w w:val="105"/>
                <w:sz w:val="21"/>
              </w:rPr>
              <w:t>Русский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литература</w:t>
            </w:r>
          </w:p>
        </w:tc>
        <w:tc>
          <w:tcPr>
            <w:tcW w:w="6908" w:type="dxa"/>
            <w:gridSpan w:val="6"/>
          </w:tcPr>
          <w:p w:rsidR="003204DF" w:rsidRDefault="00D067D8">
            <w:pPr>
              <w:pStyle w:val="TableParagraph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общества,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государства,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способности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свободно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общаться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различных</w:t>
            </w:r>
          </w:p>
        </w:tc>
      </w:tr>
      <w:tr w:rsidR="003204DF">
        <w:trPr>
          <w:trHeight w:val="5567"/>
        </w:trPr>
        <w:tc>
          <w:tcPr>
            <w:tcW w:w="821" w:type="dxa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4" w:type="dxa"/>
            <w:gridSpan w:val="7"/>
          </w:tcPr>
          <w:p w:rsidR="003204DF" w:rsidRDefault="00D067D8">
            <w:pPr>
              <w:pStyle w:val="TableParagraph"/>
              <w:spacing w:line="249" w:lineRule="auto"/>
              <w:ind w:left="109"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формах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темы;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включение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культурно-языковое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общечеловеческой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культуры,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ценностного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русскому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носителю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культуры,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государственному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языку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Российской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Федерации,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межнационального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России;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осознания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тесной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между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языковым,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литературным,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интеллектуальным, духовно-нравственным развитием личности и ее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социальным ростом; ф</w:t>
            </w:r>
            <w:r>
              <w:rPr>
                <w:w w:val="105"/>
                <w:sz w:val="21"/>
              </w:rPr>
              <w:t>ормирование устойчивого интереса к чтению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 средству познания других культур, уважительного отношения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ним; приобщение к российскому литературному наследию и  через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сокровищам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отечественной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мировой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культуры;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чувства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причастности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российским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свершениям,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традициям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осознание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исторической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преемственности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поколений;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свободное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словарного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запаса,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владения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литературным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полноте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функциональных возможностей в соответствии с </w:t>
            </w:r>
            <w:r>
              <w:rPr>
                <w:w w:val="105"/>
                <w:sz w:val="21"/>
              </w:rPr>
              <w:t>нормами устной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письменной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речи,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речевого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этикета;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развивающемся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явлении,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уровнях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единицах,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закономерностях его функционирования, освоение базовых понятий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лингвистики, ана</w:t>
            </w:r>
            <w:r>
              <w:rPr>
                <w:w w:val="105"/>
                <w:sz w:val="21"/>
              </w:rPr>
              <w:t>литических умений в отношении языковых единиц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текстов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функционально-смысловых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типов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жанров</w:t>
            </w:r>
          </w:p>
        </w:tc>
      </w:tr>
      <w:tr w:rsidR="003204DF">
        <w:trPr>
          <w:trHeight w:val="3541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line="237" w:lineRule="exact"/>
              <w:ind w:left="311"/>
              <w:rPr>
                <w:sz w:val="21"/>
              </w:rPr>
            </w:pPr>
            <w:r>
              <w:rPr>
                <w:w w:val="105"/>
                <w:sz w:val="21"/>
              </w:rPr>
              <w:t>Иностранный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6914" w:type="dxa"/>
            <w:gridSpan w:val="7"/>
          </w:tcPr>
          <w:p w:rsidR="003204DF" w:rsidRDefault="00D067D8">
            <w:pPr>
              <w:pStyle w:val="TableParagraph"/>
              <w:tabs>
                <w:tab w:val="left" w:pos="1748"/>
                <w:tab w:val="left" w:pos="1895"/>
                <w:tab w:val="left" w:pos="2641"/>
                <w:tab w:val="left" w:pos="3715"/>
                <w:tab w:val="left" w:pos="3750"/>
                <w:tab w:val="left" w:pos="3990"/>
                <w:tab w:val="left" w:pos="4831"/>
                <w:tab w:val="left" w:pos="5017"/>
                <w:tab w:val="left" w:pos="5161"/>
                <w:tab w:val="left" w:pos="5511"/>
                <w:tab w:val="left" w:pos="5562"/>
              </w:tabs>
              <w:spacing w:line="252" w:lineRule="auto"/>
              <w:ind w:left="109" w:right="98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коммуникативной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иноязычной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компетенции,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необходимой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успешной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социализации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самореализации,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инструмента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межкультурного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общения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в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современном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поликультурном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мире;</w:t>
            </w:r>
            <w:r>
              <w:rPr>
                <w:w w:val="105"/>
                <w:sz w:val="21"/>
              </w:rPr>
              <w:tab/>
              <w:t>владение</w:t>
            </w:r>
            <w:r>
              <w:rPr>
                <w:w w:val="105"/>
                <w:sz w:val="21"/>
              </w:rPr>
              <w:tab/>
              <w:t>знаниями</w:t>
            </w:r>
            <w:r>
              <w:rPr>
                <w:w w:val="105"/>
                <w:sz w:val="21"/>
              </w:rPr>
              <w:tab/>
              <w:t>о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социокультурной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специфике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страны/стран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изучаемого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языка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умение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строить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речевое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неречевое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адекватно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этой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специфике;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выделять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общее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различное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культуре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родной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страны;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достижение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уровня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владения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иностранным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языком,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превышающего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пороговый,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достаточного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делового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общения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рамках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выбранного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профиля;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умения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перевода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иностранного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языка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несложными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русле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выбранного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профиля;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владение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иностранным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средств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учебноисследовательских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умений,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расширения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своих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других</w:t>
            </w:r>
          </w:p>
          <w:p w:rsidR="003204DF" w:rsidRDefault="00D067D8">
            <w:pPr>
              <w:pStyle w:val="TableParagraph"/>
              <w:spacing w:line="225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предметных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областях</w:t>
            </w:r>
          </w:p>
        </w:tc>
      </w:tr>
      <w:tr w:rsidR="003204DF">
        <w:trPr>
          <w:trHeight w:val="254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Математика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</w:p>
        </w:tc>
        <w:tc>
          <w:tcPr>
            <w:tcW w:w="1650" w:type="dxa"/>
            <w:tcBorders>
              <w:right w:val="nil"/>
            </w:tcBorders>
          </w:tcPr>
          <w:p w:rsidR="003204DF" w:rsidRDefault="00D067D8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</w:t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:rsidR="003204DF" w:rsidRDefault="00D067D8">
            <w:pPr>
              <w:pStyle w:val="TableParagraph"/>
              <w:spacing w:line="228" w:lineRule="exact"/>
              <w:ind w:left="137"/>
              <w:rPr>
                <w:sz w:val="21"/>
              </w:rPr>
            </w:pPr>
            <w:r>
              <w:rPr>
                <w:w w:val="105"/>
                <w:sz w:val="21"/>
              </w:rPr>
              <w:t>представлений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3204DF" w:rsidRDefault="00D067D8">
            <w:pPr>
              <w:pStyle w:val="TableParagraph"/>
              <w:spacing w:line="228" w:lineRule="exact"/>
              <w:ind w:left="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о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:rsidR="003204DF" w:rsidRDefault="00D067D8">
            <w:pPr>
              <w:pStyle w:val="TableParagraph"/>
              <w:tabs>
                <w:tab w:val="left" w:pos="1588"/>
              </w:tabs>
              <w:spacing w:line="228" w:lineRule="exact"/>
              <w:ind w:left="136"/>
              <w:rPr>
                <w:sz w:val="21"/>
              </w:rPr>
            </w:pPr>
            <w:r>
              <w:rPr>
                <w:w w:val="105"/>
                <w:sz w:val="21"/>
              </w:rPr>
              <w:t>социальных,</w:t>
            </w:r>
            <w:r>
              <w:rPr>
                <w:w w:val="105"/>
                <w:sz w:val="21"/>
              </w:rPr>
              <w:tab/>
              <w:t>культурных</w:t>
            </w:r>
          </w:p>
        </w:tc>
        <w:tc>
          <w:tcPr>
            <w:tcW w:w="370" w:type="dxa"/>
            <w:gridSpan w:val="2"/>
            <w:tcBorders>
              <w:left w:val="nil"/>
            </w:tcBorders>
          </w:tcPr>
          <w:p w:rsidR="003204DF" w:rsidRDefault="00D067D8">
            <w:pPr>
              <w:pStyle w:val="TableParagraph"/>
              <w:spacing w:line="228" w:lineRule="exact"/>
              <w:ind w:left="135"/>
              <w:rPr>
                <w:sz w:val="21"/>
              </w:rPr>
            </w:pPr>
            <w:r>
              <w:rPr>
                <w:w w:val="102"/>
                <w:sz w:val="21"/>
              </w:rPr>
              <w:t>и</w:t>
            </w:r>
          </w:p>
        </w:tc>
      </w:tr>
      <w:tr w:rsidR="003204DF">
        <w:trPr>
          <w:gridAfter w:val="1"/>
          <w:wAfter w:w="6" w:type="dxa"/>
          <w:trHeight w:val="4554"/>
        </w:trPr>
        <w:tc>
          <w:tcPr>
            <w:tcW w:w="821" w:type="dxa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Информатика</w:t>
            </w:r>
            <w:r>
              <w:rPr>
                <w:w w:val="105"/>
                <w:sz w:val="21"/>
              </w:rPr>
              <w:t>, вероятность и статистика</w:t>
            </w:r>
          </w:p>
        </w:tc>
        <w:tc>
          <w:tcPr>
            <w:tcW w:w="6908" w:type="dxa"/>
            <w:gridSpan w:val="6"/>
          </w:tcPr>
          <w:p w:rsidR="003204DF" w:rsidRDefault="00D067D8">
            <w:pPr>
              <w:pStyle w:val="TableParagraph"/>
              <w:spacing w:line="249" w:lineRule="auto"/>
              <w:ind w:left="109" w:right="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исторических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факторах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становления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математики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информатики;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логического,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алгоритмического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математического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мышления;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применять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полученные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решении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задач;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представлений о математике как части общечеловеческой культуры,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универсальном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науки,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позволяющем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описывать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реальные процессы и явления; формирование представлений о роли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информатики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ИКТ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современном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обществе,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понимание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правовых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аспектов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использования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компьютерных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программ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работы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Интернете;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влиянии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информационных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технологий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обществе;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понимание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социального,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экономического,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политического,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культурного,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юридического,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природного,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эргономического,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медицинского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физиологического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контекстов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информационных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технологий;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принятие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этических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аспектов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информационных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технологий;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осознание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ответственности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людей,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вовлеченных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создание и использование информационных систем, </w:t>
            </w:r>
            <w:r>
              <w:rPr>
                <w:w w:val="105"/>
                <w:sz w:val="21"/>
              </w:rPr>
              <w:t>распространение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информации</w:t>
            </w:r>
          </w:p>
        </w:tc>
      </w:tr>
      <w:tr w:rsidR="003204DF">
        <w:trPr>
          <w:gridAfter w:val="1"/>
          <w:wAfter w:w="6" w:type="dxa"/>
          <w:trHeight w:val="3796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before="5" w:line="252" w:lineRule="auto"/>
              <w:ind w:left="109"/>
              <w:rPr>
                <w:sz w:val="21"/>
              </w:rPr>
            </w:pPr>
            <w:r>
              <w:rPr>
                <w:sz w:val="21"/>
              </w:rPr>
              <w:t>Общественно-научные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</w:p>
        </w:tc>
        <w:tc>
          <w:tcPr>
            <w:tcW w:w="6908" w:type="dxa"/>
            <w:gridSpan w:val="6"/>
          </w:tcPr>
          <w:p w:rsidR="003204DF" w:rsidRDefault="00D067D8">
            <w:pPr>
              <w:pStyle w:val="TableParagraph"/>
              <w:tabs>
                <w:tab w:val="left" w:pos="1216"/>
                <w:tab w:val="left" w:pos="1249"/>
                <w:tab w:val="left" w:pos="1602"/>
                <w:tab w:val="left" w:pos="1727"/>
                <w:tab w:val="left" w:pos="2026"/>
                <w:tab w:val="left" w:pos="2188"/>
                <w:tab w:val="left" w:pos="2671"/>
                <w:tab w:val="left" w:pos="2707"/>
                <w:tab w:val="left" w:pos="3164"/>
                <w:tab w:val="left" w:pos="3669"/>
                <w:tab w:val="left" w:pos="3877"/>
                <w:tab w:val="left" w:pos="4226"/>
                <w:tab w:val="left" w:pos="4582"/>
                <w:tab w:val="left" w:pos="5440"/>
                <w:tab w:val="left" w:pos="5479"/>
                <w:tab w:val="left" w:pos="5753"/>
                <w:tab w:val="left" w:pos="5845"/>
                <w:tab w:val="left" w:pos="5950"/>
                <w:tab w:val="left" w:pos="6092"/>
                <w:tab w:val="left" w:pos="6208"/>
              </w:tabs>
              <w:spacing w:line="252" w:lineRule="auto"/>
              <w:ind w:left="109" w:right="92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мировоззренческой,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ценностно-смысловой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сферы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обучающихся,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российской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гражданской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идентичности,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поликультурности,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толерантности,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приверженности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ценностям,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закрепленным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Конституцией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Российской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Федерации;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понимание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роли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России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многообразном,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быстро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меняющемся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глобальном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мире;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навыков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критического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мышления,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анализа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синтеза,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умений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оценивать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сопоставлять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методы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исследования,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характерные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общественных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наук;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целостного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восприятия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всего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спектра</w:t>
            </w:r>
            <w:r>
              <w:rPr>
                <w:w w:val="105"/>
                <w:sz w:val="21"/>
              </w:rPr>
              <w:tab/>
              <w:t>природных,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экономических,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социальных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1"/>
                <w:w w:val="105"/>
                <w:sz w:val="21"/>
              </w:rPr>
              <w:t>реалий;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умений</w:t>
            </w:r>
            <w:r>
              <w:rPr>
                <w:w w:val="105"/>
                <w:sz w:val="21"/>
              </w:rPr>
              <w:tab/>
              <w:t>обобщать,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анализировать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и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1"/>
                <w:w w:val="105"/>
                <w:sz w:val="21"/>
              </w:rPr>
              <w:t>оценивать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информацию: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теории,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концепции,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факты,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имеющие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отношение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общественному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развитию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роли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личности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нем,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целью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проверки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гипотез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интерпретации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данных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различных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источников;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владение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знаниями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о</w:t>
            </w:r>
            <w:r>
              <w:rPr>
                <w:w w:val="105"/>
                <w:sz w:val="21"/>
              </w:rPr>
              <w:tab/>
              <w:t>многообразии</w:t>
            </w:r>
            <w:r>
              <w:rPr>
                <w:w w:val="105"/>
                <w:sz w:val="21"/>
              </w:rPr>
              <w:tab/>
              <w:t>взглядов</w:t>
            </w:r>
            <w:r>
              <w:rPr>
                <w:w w:val="105"/>
                <w:sz w:val="21"/>
              </w:rPr>
              <w:tab/>
              <w:t>и</w:t>
            </w:r>
            <w:r>
              <w:rPr>
                <w:w w:val="105"/>
                <w:sz w:val="21"/>
              </w:rPr>
              <w:tab/>
              <w:t>теорий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по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тематике</w:t>
            </w:r>
          </w:p>
          <w:p w:rsidR="003204DF" w:rsidRDefault="00D067D8"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общественных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наук</w:t>
            </w:r>
          </w:p>
        </w:tc>
      </w:tr>
      <w:tr w:rsidR="003204DF">
        <w:trPr>
          <w:gridAfter w:val="1"/>
          <w:wAfter w:w="6" w:type="dxa"/>
          <w:trHeight w:val="3033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before="5" w:line="252" w:lineRule="auto"/>
              <w:ind w:left="109"/>
              <w:rPr>
                <w:sz w:val="21"/>
              </w:rPr>
            </w:pPr>
            <w:r>
              <w:rPr>
                <w:sz w:val="21"/>
              </w:rPr>
              <w:t>Естественно-научные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</w:p>
        </w:tc>
        <w:tc>
          <w:tcPr>
            <w:tcW w:w="6908" w:type="dxa"/>
            <w:gridSpan w:val="6"/>
          </w:tcPr>
          <w:p w:rsidR="003204DF" w:rsidRDefault="00D067D8">
            <w:pPr>
              <w:pStyle w:val="TableParagraph"/>
              <w:spacing w:line="252" w:lineRule="auto"/>
              <w:ind w:left="109"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целостной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картины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пониманиявзаимосвязи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взаимозависимости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естественных наук; формирование понимания влияния естественных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окружающую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среду,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экономическую,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технологическую,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социальную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этическую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сферы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деятельности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создание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условий для развития</w:t>
            </w:r>
            <w:r>
              <w:rPr>
                <w:w w:val="105"/>
                <w:sz w:val="21"/>
              </w:rPr>
              <w:t xml:space="preserve"> навыков учебной, проектно-исследовательской,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творческойдеятельности,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мотивации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обучающихся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саморазвитию;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анализировать,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оценивать,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проверять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достоверность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обобщать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информацию;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навыков безопасной работы во вр</w:t>
            </w:r>
            <w:r>
              <w:rPr>
                <w:w w:val="105"/>
                <w:sz w:val="21"/>
              </w:rPr>
              <w:t>емя проектноисследовательской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экспериментальной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деятельности,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использовании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лабораторного</w:t>
            </w:r>
          </w:p>
          <w:p w:rsidR="003204DF" w:rsidRDefault="00D067D8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оборудования</w:t>
            </w:r>
          </w:p>
        </w:tc>
      </w:tr>
      <w:tr w:rsidR="003204DF">
        <w:trPr>
          <w:gridAfter w:val="1"/>
          <w:wAfter w:w="6" w:type="dxa"/>
          <w:trHeight w:val="2279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line="249" w:lineRule="auto"/>
              <w:ind w:left="109" w:right="112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Основы безопасности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жизнедеятельности</w:t>
            </w:r>
          </w:p>
        </w:tc>
        <w:tc>
          <w:tcPr>
            <w:tcW w:w="6908" w:type="dxa"/>
            <w:gridSpan w:val="6"/>
          </w:tcPr>
          <w:p w:rsidR="003204DF" w:rsidRDefault="00D067D8">
            <w:pPr>
              <w:pStyle w:val="TableParagraph"/>
              <w:spacing w:line="252" w:lineRule="auto"/>
              <w:ind w:left="109"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экологического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мышления,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навыков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здорового,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экологически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целесообразного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образа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понимание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рисков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угроз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современного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владение навыками поведения в опасных и чрезвычайных ситуациях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природного,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социального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техногенного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характера;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владение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умением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сохранять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эмоциональную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устойчиво</w:t>
            </w:r>
            <w:r>
              <w:rPr>
                <w:w w:val="105"/>
                <w:sz w:val="21"/>
              </w:rPr>
              <w:t>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опасных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чрезвычайных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ситуациях,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также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навыками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оказания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первой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</w:p>
          <w:p w:rsidR="003204DF" w:rsidRDefault="00D067D8">
            <w:pPr>
              <w:pStyle w:val="TableParagraph"/>
              <w:spacing w:before="2" w:line="232" w:lineRule="auto"/>
              <w:ind w:left="109" w:right="5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пострадавшим; умение действовать индивидуально и в группе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опасных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чрезвычайных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ситуациях</w:t>
            </w:r>
          </w:p>
        </w:tc>
      </w:tr>
      <w:tr w:rsidR="003204DF">
        <w:trPr>
          <w:gridAfter w:val="1"/>
          <w:wAfter w:w="6" w:type="dxa"/>
          <w:trHeight w:val="249"/>
        </w:trPr>
        <w:tc>
          <w:tcPr>
            <w:tcW w:w="10139" w:type="dxa"/>
            <w:gridSpan w:val="8"/>
          </w:tcPr>
          <w:p w:rsidR="003204DF" w:rsidRDefault="00D067D8">
            <w:pPr>
              <w:pStyle w:val="TableParagraph"/>
              <w:spacing w:line="223" w:lineRule="exact"/>
              <w:ind w:left="1243" w:right="1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Распределение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учебных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z w:val="21"/>
              </w:rPr>
              <w:t>соответствии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примерным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учебным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планом</w:t>
            </w:r>
          </w:p>
        </w:tc>
      </w:tr>
      <w:tr w:rsidR="003204DF">
        <w:trPr>
          <w:gridAfter w:val="1"/>
          <w:wAfter w:w="6" w:type="dxa"/>
          <w:trHeight w:val="508"/>
        </w:trPr>
        <w:tc>
          <w:tcPr>
            <w:tcW w:w="821" w:type="dxa"/>
          </w:tcPr>
          <w:p w:rsidR="003204DF" w:rsidRDefault="00D067D8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№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п/п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ind w:left="553" w:right="54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Предметные</w:t>
            </w:r>
          </w:p>
          <w:p w:rsidR="003204DF" w:rsidRDefault="00D067D8">
            <w:pPr>
              <w:pStyle w:val="TableParagraph"/>
              <w:spacing w:before="13" w:line="233" w:lineRule="exact"/>
              <w:ind w:left="553" w:right="54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области</w:t>
            </w:r>
          </w:p>
        </w:tc>
        <w:tc>
          <w:tcPr>
            <w:tcW w:w="2405" w:type="dxa"/>
            <w:gridSpan w:val="2"/>
          </w:tcPr>
          <w:p w:rsidR="003204DF" w:rsidRDefault="00D067D8">
            <w:pPr>
              <w:pStyle w:val="TableParagraph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Учебные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предметы</w:t>
            </w:r>
          </w:p>
        </w:tc>
        <w:tc>
          <w:tcPr>
            <w:tcW w:w="4503" w:type="dxa"/>
            <w:gridSpan w:val="4"/>
          </w:tcPr>
          <w:p w:rsidR="003204DF" w:rsidRDefault="00D067D8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Место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предмета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в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учебном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плане</w:t>
            </w:r>
          </w:p>
        </w:tc>
      </w:tr>
      <w:tr w:rsidR="003204DF">
        <w:trPr>
          <w:gridAfter w:val="1"/>
          <w:wAfter w:w="6" w:type="dxa"/>
          <w:trHeight w:val="503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Русский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</w:p>
          <w:p w:rsidR="003204DF" w:rsidRDefault="00D067D8">
            <w:pPr>
              <w:pStyle w:val="TableParagraph"/>
              <w:spacing w:before="8" w:line="233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литература</w:t>
            </w:r>
          </w:p>
        </w:tc>
        <w:tc>
          <w:tcPr>
            <w:tcW w:w="2405" w:type="dxa"/>
            <w:gridSpan w:val="2"/>
          </w:tcPr>
          <w:p w:rsidR="003204DF" w:rsidRDefault="00D067D8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Русский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4503" w:type="dxa"/>
            <w:gridSpan w:val="4"/>
          </w:tcPr>
          <w:p w:rsidR="003204DF" w:rsidRDefault="00D067D8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классе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spacing w:val="14"/>
                <w:w w:val="105"/>
                <w:sz w:val="21"/>
              </w:rPr>
              <w:t>5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часов,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6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классе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9"/>
                <w:w w:val="105"/>
                <w:sz w:val="21"/>
              </w:rPr>
              <w:t>6</w:t>
            </w:r>
            <w:r>
              <w:rPr>
                <w:w w:val="105"/>
                <w:sz w:val="21"/>
              </w:rPr>
              <w:t>,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классе</w:t>
            </w:r>
          </w:p>
          <w:p w:rsidR="003204DF" w:rsidRDefault="00D067D8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w w:val="105"/>
                <w:sz w:val="21"/>
              </w:rPr>
              <w:t>–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8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9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</w:tbl>
    <w:p w:rsidR="003204DF" w:rsidRDefault="003204DF">
      <w:pPr>
        <w:spacing w:line="241" w:lineRule="exact"/>
        <w:rPr>
          <w:sz w:val="21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410"/>
        <w:gridCol w:w="2405"/>
        <w:gridCol w:w="4503"/>
      </w:tblGrid>
      <w:tr w:rsidR="003204DF">
        <w:trPr>
          <w:trHeight w:val="503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2.</w:t>
            </w:r>
          </w:p>
        </w:tc>
        <w:tc>
          <w:tcPr>
            <w:tcW w:w="2410" w:type="dxa"/>
          </w:tcPr>
          <w:p w:rsidR="003204DF" w:rsidRDefault="003204DF">
            <w:pPr>
              <w:pStyle w:val="TableParagraph"/>
              <w:ind w:left="0"/>
            </w:pP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Литература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8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5, 6, 9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</w:p>
          <w:p w:rsidR="003204DF" w:rsidRDefault="00D067D8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 в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508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line="237" w:lineRule="auto"/>
              <w:ind w:left="109" w:right="846"/>
              <w:rPr>
                <w:sz w:val="21"/>
              </w:rPr>
            </w:pPr>
            <w:r>
              <w:rPr>
                <w:sz w:val="21"/>
              </w:rPr>
              <w:t>Иностранный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Английский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5-9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1266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before="5" w:line="252" w:lineRule="auto"/>
              <w:ind w:left="109" w:right="963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Математика</w:t>
            </w:r>
            <w:r>
              <w:rPr>
                <w:spacing w:val="-1"/>
                <w:w w:val="105"/>
                <w:sz w:val="21"/>
              </w:rPr>
              <w:t xml:space="preserve">, вероятность и статистика, </w:t>
            </w:r>
            <w:r>
              <w:rPr>
                <w:w w:val="105"/>
                <w:sz w:val="21"/>
              </w:rPr>
              <w:t>информатика</w:t>
            </w: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Математика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before="5" w:line="252" w:lineRule="auto"/>
              <w:ind w:right="8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Математика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6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5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часов,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алгебра в 7-9 классах по 3 часа, </w:t>
            </w:r>
            <w:r>
              <w:rPr>
                <w:w w:val="105"/>
                <w:sz w:val="21"/>
              </w:rPr>
              <w:t>геометрия 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 часа в неделю, вероятность и статистика</w:t>
            </w:r>
            <w:r>
              <w:rPr>
                <w:w w:val="105"/>
                <w:sz w:val="21"/>
              </w:rPr>
              <w:t xml:space="preserve"> в 7-9</w:t>
            </w:r>
            <w:r>
              <w:rPr>
                <w:w w:val="105"/>
                <w:sz w:val="21"/>
              </w:rPr>
              <w:t xml:space="preserve"> 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часу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неделю,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информатика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7-9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 часу</w:t>
            </w:r>
          </w:p>
        </w:tc>
      </w:tr>
      <w:tr w:rsidR="003204DF">
        <w:trPr>
          <w:trHeight w:val="249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2410" w:type="dxa"/>
            <w:vMerge w:val="restart"/>
          </w:tcPr>
          <w:p w:rsidR="003204DF" w:rsidRDefault="00D067D8">
            <w:pPr>
              <w:pStyle w:val="TableParagraph"/>
              <w:spacing w:before="5" w:line="252" w:lineRule="auto"/>
              <w:ind w:left="109"/>
              <w:rPr>
                <w:sz w:val="21"/>
              </w:rPr>
            </w:pPr>
            <w:r>
              <w:rPr>
                <w:sz w:val="21"/>
              </w:rPr>
              <w:t>Общественно-научные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23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История</w:t>
            </w:r>
            <w:r>
              <w:rPr>
                <w:spacing w:val="-7"/>
                <w:w w:val="105"/>
                <w:sz w:val="21"/>
              </w:rPr>
              <w:t xml:space="preserve"> 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</w:t>
            </w:r>
            <w:r>
              <w:rPr>
                <w:w w:val="105"/>
                <w:sz w:val="21"/>
              </w:rPr>
              <w:t>8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  <w:r>
              <w:rPr>
                <w:w w:val="105"/>
                <w:sz w:val="21"/>
              </w:rPr>
              <w:t>, в 9 классе 2,5 часа</w:t>
            </w:r>
          </w:p>
        </w:tc>
      </w:tr>
      <w:tr w:rsidR="003204DF">
        <w:trPr>
          <w:trHeight w:val="253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Обществознание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6-9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503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География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tabs>
                <w:tab w:val="left" w:pos="2036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5,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6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w w:val="105"/>
                <w:sz w:val="21"/>
              </w:rPr>
              <w:tab/>
              <w:t>1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часу,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7-9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</w:p>
          <w:p w:rsidR="003204DF" w:rsidRDefault="00D067D8">
            <w:pPr>
              <w:pStyle w:val="TableParagraph"/>
              <w:spacing w:before="8" w:line="233" w:lineRule="exact"/>
              <w:rPr>
                <w:sz w:val="21"/>
              </w:rPr>
            </w:pPr>
            <w:r>
              <w:rPr>
                <w:w w:val="105"/>
                <w:sz w:val="21"/>
              </w:rPr>
              <w:t>часа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508"/>
        </w:trPr>
        <w:tc>
          <w:tcPr>
            <w:tcW w:w="821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10.</w:t>
            </w:r>
          </w:p>
        </w:tc>
        <w:tc>
          <w:tcPr>
            <w:tcW w:w="2410" w:type="dxa"/>
            <w:vMerge w:val="restart"/>
          </w:tcPr>
          <w:p w:rsidR="003204DF" w:rsidRDefault="00D067D8">
            <w:pPr>
              <w:pStyle w:val="TableParagraph"/>
              <w:spacing w:before="5" w:line="252" w:lineRule="auto"/>
              <w:ind w:left="109"/>
              <w:rPr>
                <w:sz w:val="21"/>
              </w:rPr>
            </w:pPr>
            <w:r>
              <w:rPr>
                <w:sz w:val="21"/>
              </w:rPr>
              <w:t>Естественно-научные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Физика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before="6" w:line="232" w:lineRule="auto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7-8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9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классе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254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11.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Химия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8-9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249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w w:val="105"/>
                <w:sz w:val="21"/>
              </w:rPr>
              <w:t>12.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23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Биология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w w:val="105"/>
                <w:sz w:val="21"/>
              </w:rPr>
              <w:t>в 5</w:t>
            </w:r>
            <w:r>
              <w:rPr>
                <w:w w:val="105"/>
                <w:sz w:val="21"/>
              </w:rPr>
              <w:t>-7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классе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  <w:r>
              <w:rPr>
                <w:w w:val="105"/>
                <w:sz w:val="21"/>
              </w:rPr>
              <w:t>; 8-9 по 2 часа в неделю</w:t>
            </w:r>
          </w:p>
        </w:tc>
      </w:tr>
      <w:tr w:rsidR="003204DF">
        <w:trPr>
          <w:trHeight w:val="1007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13.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tabs>
                <w:tab w:val="left" w:pos="1458"/>
                <w:tab w:val="left" w:pos="1539"/>
              </w:tabs>
              <w:spacing w:before="5" w:line="249" w:lineRule="auto"/>
              <w:ind w:left="109" w:right="108"/>
              <w:rPr>
                <w:sz w:val="21"/>
              </w:rPr>
            </w:pPr>
            <w:r>
              <w:rPr>
                <w:w w:val="105"/>
                <w:sz w:val="21"/>
              </w:rPr>
              <w:t>Основы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духовно-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нравственной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культуры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народов</w:t>
            </w:r>
          </w:p>
          <w:p w:rsidR="003204DF" w:rsidRDefault="00D067D8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России</w:t>
            </w: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tabs>
                <w:tab w:val="left" w:pos="1457"/>
                <w:tab w:val="left" w:pos="1538"/>
              </w:tabs>
              <w:spacing w:before="5" w:line="249" w:lineRule="auto"/>
              <w:ind w:left="109" w:right="96"/>
              <w:rPr>
                <w:sz w:val="21"/>
              </w:rPr>
            </w:pPr>
            <w:r>
              <w:rPr>
                <w:w w:val="105"/>
                <w:sz w:val="21"/>
              </w:rPr>
              <w:t>Основы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духовно-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нравственной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культуры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народов</w:t>
            </w:r>
          </w:p>
          <w:p w:rsidR="003204DF" w:rsidRDefault="00D067D8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России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в 5, 6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508"/>
        </w:trPr>
        <w:tc>
          <w:tcPr>
            <w:tcW w:w="821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14.</w:t>
            </w:r>
          </w:p>
        </w:tc>
        <w:tc>
          <w:tcPr>
            <w:tcW w:w="2410" w:type="dxa"/>
            <w:vMerge w:val="restart"/>
          </w:tcPr>
          <w:p w:rsidR="003204DF" w:rsidRDefault="00D067D8">
            <w:pPr>
              <w:pStyle w:val="TableParagraph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Искусство</w:t>
            </w: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before="6" w:line="232" w:lineRule="auto"/>
              <w:ind w:left="109"/>
              <w:rPr>
                <w:sz w:val="21"/>
              </w:rPr>
            </w:pPr>
            <w:r>
              <w:rPr>
                <w:sz w:val="21"/>
              </w:rPr>
              <w:t>Изобразительное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искусство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5-7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253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15.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Музыка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5-8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503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16.</w:t>
            </w:r>
          </w:p>
        </w:tc>
        <w:tc>
          <w:tcPr>
            <w:tcW w:w="2410" w:type="dxa"/>
          </w:tcPr>
          <w:p w:rsidR="003204DF" w:rsidRDefault="00D067D8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Технология</w:t>
            </w: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Технология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tabs>
                <w:tab w:val="left" w:pos="1927"/>
              </w:tabs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5-7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w w:val="105"/>
                <w:sz w:val="21"/>
              </w:rPr>
              <w:tab/>
              <w:t>2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8,9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</w:p>
          <w:p w:rsidR="003204DF" w:rsidRDefault="00D067D8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w w:val="105"/>
                <w:sz w:val="21"/>
              </w:rPr>
              <w:t>часу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253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17.</w:t>
            </w:r>
          </w:p>
        </w:tc>
        <w:tc>
          <w:tcPr>
            <w:tcW w:w="2410" w:type="dxa"/>
            <w:vMerge w:val="restart"/>
          </w:tcPr>
          <w:p w:rsidR="003204DF" w:rsidRDefault="00D067D8">
            <w:pPr>
              <w:pStyle w:val="TableParagraph"/>
              <w:spacing w:line="247" w:lineRule="auto"/>
              <w:ind w:left="109" w:right="443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культура</w:t>
            </w: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5-9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  <w:tr w:rsidR="003204DF">
        <w:trPr>
          <w:trHeight w:val="254"/>
        </w:trPr>
        <w:tc>
          <w:tcPr>
            <w:tcW w:w="821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18.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3204DF" w:rsidRDefault="00D067D8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ОБЖ</w:t>
            </w:r>
          </w:p>
        </w:tc>
        <w:tc>
          <w:tcPr>
            <w:tcW w:w="4503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8-9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классах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</w:tr>
    </w:tbl>
    <w:p w:rsidR="003204DF" w:rsidRDefault="003204DF">
      <w:pPr>
        <w:pStyle w:val="a3"/>
        <w:spacing w:before="8"/>
        <w:ind w:left="0"/>
        <w:jc w:val="left"/>
        <w:rPr>
          <w:b/>
          <w:sz w:val="16"/>
        </w:rPr>
      </w:pPr>
    </w:p>
    <w:p w:rsidR="003204DF" w:rsidRDefault="00D067D8">
      <w:pPr>
        <w:pStyle w:val="a3"/>
        <w:spacing w:before="88"/>
        <w:ind w:right="704" w:firstLine="710"/>
      </w:pPr>
      <w:r>
        <w:t>Учебный план также учитывает и специфику используемых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 xml:space="preserve">просвещения Российской Федерации </w:t>
      </w:r>
      <w:r>
        <w:rPr>
          <w:highlight w:val="yellow"/>
        </w:rPr>
        <w:t>от 21.09.2022г. № 858 «</w:t>
      </w:r>
      <w:r>
        <w:t>Об утверждении ФПУ</w:t>
      </w:r>
      <w:r>
        <w:t>».</w:t>
      </w:r>
      <w:r>
        <w:rPr>
          <w:spacing w:val="1"/>
        </w:rPr>
        <w:t xml:space="preserve"> </w:t>
      </w:r>
      <w:r>
        <w:t>Список</w:t>
      </w:r>
      <w:r>
        <w:rPr>
          <w:spacing w:val="45"/>
        </w:rPr>
        <w:t xml:space="preserve"> </w:t>
      </w:r>
      <w:r>
        <w:t>учебников</w:t>
      </w:r>
      <w:r>
        <w:rPr>
          <w:spacing w:val="48"/>
        </w:rPr>
        <w:t xml:space="preserve"> </w:t>
      </w:r>
      <w:r>
        <w:t>составлен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реализуемыми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основной</w:t>
      </w:r>
      <w:r>
        <w:rPr>
          <w:spacing w:val="42"/>
        </w:rPr>
        <w:t xml:space="preserve"> </w:t>
      </w:r>
      <w:r>
        <w:t>школе</w:t>
      </w:r>
    </w:p>
    <w:p w:rsidR="003204DF" w:rsidRDefault="00D067D8">
      <w:pPr>
        <w:pStyle w:val="a3"/>
        <w:spacing w:before="78" w:line="242" w:lineRule="auto"/>
        <w:ind w:right="715"/>
      </w:pPr>
      <w:r>
        <w:t>авторскими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учебные предметы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курсы.</w:t>
      </w:r>
    </w:p>
    <w:p w:rsidR="003204DF" w:rsidRDefault="00D067D8">
      <w:pPr>
        <w:pStyle w:val="a3"/>
        <w:spacing w:before="1"/>
        <w:ind w:right="707" w:firstLine="542"/>
      </w:pPr>
      <w:r>
        <w:t xml:space="preserve">Часть федерального учебного плана, </w:t>
      </w:r>
      <w:r>
        <w:t>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обучающихся, в том числе предусматри</w:t>
      </w:r>
      <w:r>
        <w:t>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 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 учитывающие этнокультурные интересы, особые образовательные 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2"/>
        </w:rPr>
        <w:t xml:space="preserve"> </w:t>
      </w:r>
      <w:r>
        <w:t>ОВЗ.</w:t>
      </w:r>
    </w:p>
    <w:p w:rsidR="003204DF" w:rsidRDefault="00D067D8">
      <w:pPr>
        <w:pStyle w:val="a3"/>
        <w:spacing w:before="3"/>
        <w:ind w:left="1075"/>
      </w:pPr>
      <w:r>
        <w:t>Время,</w:t>
      </w:r>
      <w:r>
        <w:rPr>
          <w:spacing w:val="40"/>
        </w:rPr>
        <w:t xml:space="preserve"> </w:t>
      </w:r>
      <w:r>
        <w:t>отводимое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данную</w:t>
      </w:r>
      <w:r>
        <w:rPr>
          <w:spacing w:val="36"/>
        </w:rPr>
        <w:t xml:space="preserve"> </w:t>
      </w:r>
      <w:r>
        <w:t>часть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плана,</w:t>
      </w:r>
      <w:r>
        <w:rPr>
          <w:spacing w:val="17"/>
        </w:rPr>
        <w:t xml:space="preserve"> </w:t>
      </w:r>
      <w:r>
        <w:t>использовано</w:t>
      </w:r>
    </w:p>
    <w:p w:rsidR="003204DF" w:rsidRDefault="00D067D8">
      <w:pPr>
        <w:pStyle w:val="a3"/>
        <w:spacing w:line="292" w:lineRule="exact"/>
        <w:jc w:val="left"/>
      </w:pPr>
      <w:r>
        <w:t>на:</w:t>
      </w:r>
    </w:p>
    <w:p w:rsidR="003204DF" w:rsidRDefault="00D067D8">
      <w:pPr>
        <w:pStyle w:val="a3"/>
        <w:tabs>
          <w:tab w:val="left" w:pos="2116"/>
          <w:tab w:val="left" w:pos="3282"/>
          <w:tab w:val="left" w:pos="4179"/>
          <w:tab w:val="left" w:pos="6391"/>
          <w:tab w:val="left" w:pos="6865"/>
          <w:tab w:val="left" w:pos="8094"/>
          <w:tab w:val="left" w:pos="9494"/>
        </w:tabs>
        <w:spacing w:line="242" w:lineRule="auto"/>
        <w:ind w:right="725"/>
        <w:jc w:val="left"/>
      </w:pPr>
      <w:r>
        <w:t>-увеличение</w:t>
      </w:r>
      <w:r>
        <w:tab/>
        <w:t>учебных</w:t>
      </w:r>
      <w:r>
        <w:tab/>
        <w:t>часов,</w:t>
      </w:r>
      <w:r>
        <w:tab/>
        <w:t>предусмотренных</w:t>
      </w:r>
      <w:r>
        <w:tab/>
        <w:t>на</w:t>
      </w:r>
      <w:r>
        <w:tab/>
        <w:t>изучение</w:t>
      </w:r>
      <w:r>
        <w:tab/>
        <w:t>отдельных</w:t>
      </w:r>
      <w:r>
        <w:tab/>
      </w:r>
      <w:r>
        <w:rPr>
          <w:spacing w:val="-3"/>
        </w:rPr>
        <w:t>учебных</w:t>
      </w:r>
      <w:r>
        <w:rPr>
          <w:spacing w:val="-6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на углубленном уровне;</w:t>
      </w:r>
    </w:p>
    <w:p w:rsidR="003204DF" w:rsidRDefault="00D067D8">
      <w:pPr>
        <w:pStyle w:val="a3"/>
        <w:jc w:val="left"/>
      </w:pPr>
      <w:r>
        <w:t>-введение</w:t>
      </w:r>
      <w:r>
        <w:rPr>
          <w:spacing w:val="5"/>
        </w:rPr>
        <w:t xml:space="preserve"> </w:t>
      </w:r>
      <w:r>
        <w:t>специально</w:t>
      </w:r>
      <w:r>
        <w:rPr>
          <w:spacing w:val="5"/>
        </w:rPr>
        <w:t xml:space="preserve"> </w:t>
      </w:r>
      <w:r>
        <w:t>разработанных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курсов,</w:t>
      </w:r>
      <w:r>
        <w:rPr>
          <w:spacing w:val="7"/>
        </w:rPr>
        <w:t xml:space="preserve"> </w:t>
      </w:r>
      <w:r>
        <w:t>обеспечивающих</w:t>
      </w:r>
      <w:r>
        <w:rPr>
          <w:spacing w:val="6"/>
        </w:rPr>
        <w:t xml:space="preserve"> </w:t>
      </w:r>
      <w:r>
        <w:t>интересы</w:t>
      </w:r>
      <w:r>
        <w:rPr>
          <w:spacing w:val="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этнокультурные;</w:t>
      </w:r>
    </w:p>
    <w:p w:rsidR="003204DF" w:rsidRDefault="00D067D8">
      <w:pPr>
        <w:pStyle w:val="a3"/>
        <w:jc w:val="left"/>
      </w:pPr>
      <w:r>
        <w:t>-другие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воспитательной,</w:t>
      </w:r>
      <w:r>
        <w:rPr>
          <w:spacing w:val="-5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обучающихся.</w:t>
      </w:r>
    </w:p>
    <w:p w:rsidR="003204DF" w:rsidRDefault="00D067D8">
      <w:pPr>
        <w:pStyle w:val="a3"/>
        <w:spacing w:before="1"/>
        <w:ind w:right="708" w:firstLine="542"/>
      </w:pPr>
      <w:r>
        <w:lastRenderedPageBreak/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 траектория развития обучающегося (содержание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 темп и формы образования).</w:t>
      </w:r>
      <w:r>
        <w:rPr>
          <w:spacing w:val="1"/>
        </w:rPr>
        <w:t xml:space="preserve"> </w:t>
      </w:r>
      <w:r>
        <w:t>Реализация индивидуальных 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</w:t>
      </w:r>
      <w:r>
        <w:t>рамм сопровождается тьюторской</w:t>
      </w:r>
      <w:r>
        <w:rPr>
          <w:spacing w:val="2"/>
        </w:rPr>
        <w:t xml:space="preserve"> </w:t>
      </w:r>
      <w:r>
        <w:t>поддержкой.</w:t>
      </w:r>
    </w:p>
    <w:p w:rsidR="003204DF" w:rsidRDefault="00D067D8">
      <w:pPr>
        <w:pStyle w:val="3"/>
        <w:numPr>
          <w:ilvl w:val="1"/>
          <w:numId w:val="30"/>
        </w:numPr>
        <w:tabs>
          <w:tab w:val="left" w:pos="3721"/>
        </w:tabs>
        <w:spacing w:line="297" w:lineRule="exact"/>
        <w:ind w:left="3720" w:hanging="395"/>
        <w:jc w:val="both"/>
      </w:pPr>
      <w:r>
        <w:t>Реализация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3204DF" w:rsidRDefault="00D067D8">
      <w:pPr>
        <w:pStyle w:val="a3"/>
        <w:spacing w:before="3"/>
        <w:ind w:right="706" w:firstLine="706"/>
        <w:rPr>
          <w:highlight w:val="yellow"/>
        </w:rPr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 деятельность, организованная в соответствии с требованиями ФГОС ООО</w:t>
      </w:r>
      <w:r>
        <w:rPr>
          <w:spacing w:val="1"/>
        </w:rPr>
        <w:t xml:space="preserve"> </w:t>
      </w:r>
      <w:r>
        <w:t>(Информационно-методическое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66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внеурочной деятельности в рамках реализации обновленных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и основного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highlight w:val="yellow"/>
        </w:rPr>
        <w:t xml:space="preserve"> от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5 июля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2022 года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N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ТВ-1290/03.</w:t>
      </w:r>
    </w:p>
    <w:p w:rsidR="003204DF" w:rsidRDefault="00D067D8">
      <w:pPr>
        <w:pStyle w:val="a3"/>
        <w:ind w:right="702" w:firstLine="706"/>
      </w:pPr>
      <w:r>
        <w:t>Основные</w:t>
      </w:r>
      <w:r>
        <w:rPr>
          <w:spacing w:val="1"/>
        </w:rPr>
        <w:t xml:space="preserve"> </w:t>
      </w:r>
      <w:r>
        <w:t>о</w:t>
      </w:r>
      <w:r>
        <w:t>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рассматриваются,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 способов достижения единства образовательного пространства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 программ различного уровня сложности и направленности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66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 детей с ограниченными возможностями здоровья, создание условий для развития</w:t>
      </w:r>
      <w:r>
        <w:rPr>
          <w:spacing w:val="1"/>
        </w:rPr>
        <w:t xml:space="preserve"> </w:t>
      </w:r>
      <w:r>
        <w:t>воспитательной среды, реализация рабочих программ воспитания и календарных планов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3204DF" w:rsidRDefault="00D067D8">
      <w:pPr>
        <w:pStyle w:val="3"/>
        <w:spacing w:line="296" w:lineRule="exact"/>
        <w:ind w:left="3251"/>
      </w:pPr>
      <w:r>
        <w:t>Реализация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701" w:firstLine="706"/>
        <w:rPr>
          <w:highlight w:val="yellow"/>
        </w:rPr>
      </w:pPr>
      <w:r>
        <w:t>Под внеурочной деятельн</w:t>
      </w:r>
      <w:r>
        <w:t>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rPr>
          <w:highlight w:val="yellow"/>
        </w:rPr>
        <w:t>(Постановление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Главно</w:t>
      </w:r>
      <w:r>
        <w:rPr>
          <w:highlight w:val="yellow"/>
        </w:rPr>
        <w:t>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государственного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санитарного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врача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РФ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28.09.2020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N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28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"Об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утверждении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санитарных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правил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СП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2.4.3648-20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"Санитарно-эпидемиологические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требования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организациям</w:t>
      </w:r>
      <w:r>
        <w:rPr>
          <w:spacing w:val="65"/>
          <w:highlight w:val="yellow"/>
        </w:rPr>
        <w:t xml:space="preserve"> </w:t>
      </w:r>
      <w:r>
        <w:rPr>
          <w:highlight w:val="yellow"/>
        </w:rPr>
        <w:t>воспитания</w:t>
      </w:r>
      <w:r>
        <w:rPr>
          <w:spacing w:val="65"/>
          <w:highlight w:val="yellow"/>
        </w:rPr>
        <w:t xml:space="preserve"> </w:t>
      </w:r>
      <w:r>
        <w:rPr>
          <w:highlight w:val="yellow"/>
        </w:rPr>
        <w:t xml:space="preserve">и  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обучения,  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отдыха  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и  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оздоровления  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детей   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молодежи"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(Зарегистрировано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Минюсте России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18.12.2020 N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61573).</w:t>
      </w:r>
    </w:p>
    <w:p w:rsidR="003204DF" w:rsidRDefault="00D067D8">
      <w:pPr>
        <w:pStyle w:val="a3"/>
        <w:spacing w:before="2"/>
        <w:ind w:right="714" w:firstLine="706"/>
      </w:pPr>
      <w:r>
        <w:t>План внеурочной деятельности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</w:t>
      </w:r>
      <w:r>
        <w:t>является обязательной 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8"/>
        </w:rPr>
        <w:t xml:space="preserve"> </w:t>
      </w:r>
      <w:r>
        <w:t>раздела</w:t>
      </w:r>
      <w:r>
        <w:rPr>
          <w:spacing w:val="1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программы,</w:t>
      </w:r>
      <w:r>
        <w:rPr>
          <w:spacing w:val="12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рабочие</w:t>
      </w:r>
      <w:r>
        <w:t xml:space="preserve"> </w:t>
      </w:r>
      <w:r>
        <w:t>программы внеурочной деятельности яв</w:t>
      </w:r>
      <w:r>
        <w:t>ляются обязательной частью содержательного</w:t>
      </w:r>
      <w:r>
        <w:rPr>
          <w:spacing w:val="1"/>
        </w:rPr>
        <w:t xml:space="preserve"> </w:t>
      </w:r>
      <w:r>
        <w:t>раздела 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3204DF" w:rsidRDefault="00D067D8">
      <w:pPr>
        <w:pStyle w:val="a3"/>
        <w:tabs>
          <w:tab w:val="left" w:pos="6343"/>
        </w:tabs>
        <w:spacing w:before="1"/>
        <w:ind w:right="707" w:firstLine="706"/>
      </w:pPr>
      <w:r>
        <w:t>Формы</w:t>
      </w:r>
      <w:r>
        <w:rPr>
          <w:spacing w:val="39"/>
        </w:rPr>
        <w:t xml:space="preserve"> </w:t>
      </w:r>
      <w:r>
        <w:t>внеурочной деятельности</w:t>
      </w:r>
      <w:r>
        <w:tab/>
        <w:t>предусматривают</w:t>
      </w:r>
      <w:r>
        <w:rPr>
          <w:spacing w:val="52"/>
        </w:rPr>
        <w:t xml:space="preserve"> </w:t>
      </w:r>
      <w:r>
        <w:t>активность</w:t>
      </w:r>
      <w:r>
        <w:rPr>
          <w:spacing w:val="5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2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3204DF" w:rsidRDefault="00D067D8">
      <w:pPr>
        <w:pStyle w:val="a3"/>
        <w:spacing w:before="2"/>
        <w:ind w:right="700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6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образования.</w:t>
      </w:r>
    </w:p>
    <w:p w:rsidR="003204DF" w:rsidRDefault="00D067D8">
      <w:pPr>
        <w:pStyle w:val="3"/>
        <w:ind w:left="2237"/>
      </w:pPr>
      <w:r>
        <w:t>Содержательное</w:t>
      </w:r>
      <w:r>
        <w:rPr>
          <w:spacing w:val="-14"/>
        </w:rPr>
        <w:t xml:space="preserve"> </w:t>
      </w:r>
      <w:r>
        <w:t>наполнение</w:t>
      </w:r>
      <w:r>
        <w:rPr>
          <w:spacing w:val="-14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703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-2"/>
        </w:rPr>
        <w:t xml:space="preserve"> </w:t>
      </w:r>
      <w:r>
        <w:t>соотнесенность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.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</w:p>
    <w:p w:rsidR="003204DF" w:rsidRDefault="00D067D8">
      <w:pPr>
        <w:pStyle w:val="3"/>
        <w:spacing w:before="1"/>
        <w:ind w:left="3073"/>
      </w:pPr>
      <w:r>
        <w:lastRenderedPageBreak/>
        <w:t>Планирование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699" w:firstLine="706"/>
      </w:pPr>
      <w:r>
        <w:t xml:space="preserve">С целью обеспечения преемственности содержания образовательных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предусмотривает часть, рекомендуемую для</w:t>
      </w:r>
      <w:r>
        <w:rPr>
          <w:spacing w:val="65"/>
        </w:rPr>
        <w:t xml:space="preserve"> </w:t>
      </w:r>
      <w:r>
        <w:t>всех обучающихся: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</w:t>
      </w:r>
      <w:r>
        <w:t>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(понедельник,</w:t>
      </w:r>
      <w:r>
        <w:rPr>
          <w:spacing w:val="-62"/>
        </w:rPr>
        <w:t xml:space="preserve"> </w:t>
      </w:r>
      <w:r>
        <w:t>первый урок);</w:t>
      </w:r>
    </w:p>
    <w:p w:rsidR="003204DF" w:rsidRDefault="00D067D8">
      <w:pPr>
        <w:pStyle w:val="a3"/>
        <w:spacing w:before="1" w:line="298" w:lineRule="exact"/>
        <w:ind w:left="1239"/>
        <w:jc w:val="left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</w:p>
    <w:p w:rsidR="003204DF" w:rsidRDefault="00D067D8">
      <w:pPr>
        <w:pStyle w:val="a3"/>
        <w:spacing w:line="242" w:lineRule="auto"/>
        <w:ind w:right="704" w:firstLine="542"/>
      </w:pP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rPr>
          <w:spacing w:val="-62"/>
        </w:rPr>
        <w:t xml:space="preserve">      </w:t>
      </w:r>
      <w:r>
        <w:t>законодательства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204DF" w:rsidRDefault="00D067D8">
      <w:pPr>
        <w:pStyle w:val="a3"/>
        <w:ind w:right="718" w:firstLine="773"/>
      </w:pPr>
      <w:r>
        <w:t>В</w:t>
      </w:r>
      <w:r>
        <w:rPr>
          <w:spacing w:val="66"/>
        </w:rPr>
        <w:t xml:space="preserve"> </w:t>
      </w:r>
      <w:r>
        <w:t>этом</w:t>
      </w:r>
      <w:r>
        <w:rPr>
          <w:spacing w:val="66"/>
        </w:rPr>
        <w:t xml:space="preserve"> </w:t>
      </w:r>
      <w:r>
        <w:t>учебном</w:t>
      </w:r>
      <w:r>
        <w:rPr>
          <w:spacing w:val="66"/>
        </w:rPr>
        <w:t xml:space="preserve"> </w:t>
      </w:r>
      <w:r>
        <w:t>году</w:t>
      </w:r>
      <w:r>
        <w:rPr>
          <w:spacing w:val="66"/>
        </w:rPr>
        <w:t xml:space="preserve"> </w:t>
      </w:r>
      <w:r>
        <w:t>школа</w:t>
      </w:r>
      <w:r>
        <w:rPr>
          <w:spacing w:val="66"/>
        </w:rPr>
        <w:t xml:space="preserve"> </w:t>
      </w:r>
      <w:r>
        <w:t>работает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 xml:space="preserve">режиме   пятидневной  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</w:t>
      </w:r>
      <w:r>
        <w:t>9</w:t>
      </w:r>
      <w:r>
        <w:t xml:space="preserve"> классов</w:t>
      </w:r>
      <w:r>
        <w:rPr>
          <w:spacing w:val="-1"/>
        </w:rPr>
        <w:t xml:space="preserve"> </w:t>
      </w:r>
      <w:r>
        <w:rPr>
          <w:spacing w:val="-1"/>
        </w:rPr>
        <w:t>.</w:t>
      </w:r>
    </w:p>
    <w:p w:rsidR="003204DF" w:rsidRDefault="00D067D8">
      <w:pPr>
        <w:pStyle w:val="a3"/>
        <w:ind w:right="711" w:firstLine="706"/>
      </w:pPr>
      <w:r>
        <w:t>Максимально допустимая аудиторская нагрузка обучающихся за 5 учебных лет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t>1</w:t>
      </w:r>
      <w:r>
        <w:t>4</w:t>
      </w:r>
      <w:r>
        <w:t>1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.</w:t>
      </w:r>
    </w:p>
    <w:p w:rsidR="003204DF" w:rsidRDefault="00D067D8">
      <w:pPr>
        <w:pStyle w:val="a3"/>
        <w:ind w:right="708" w:firstLine="542"/>
      </w:pPr>
      <w:r>
        <w:t>Продолжительность учебного года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 часов и более 5848 академических часов. Максимальное число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</w:t>
      </w:r>
      <w:r>
        <w:rPr>
          <w:spacing w:val="1"/>
        </w:rPr>
        <w:t xml:space="preserve"> </w:t>
      </w:r>
      <w:r>
        <w:t>составляет 2</w:t>
      </w:r>
      <w:r>
        <w:t>8</w:t>
      </w:r>
      <w:r>
        <w:t>, 30 и 3</w:t>
      </w:r>
      <w:r>
        <w:t>0</w:t>
      </w:r>
      <w:r>
        <w:t xml:space="preserve"> часа соответственно. Максимальное число часов в неделю в 8 и 9</w:t>
      </w:r>
      <w:r>
        <w:rPr>
          <w:spacing w:val="1"/>
        </w:rPr>
        <w:t xml:space="preserve"> </w:t>
      </w:r>
      <w:r>
        <w:t>классах составляет</w:t>
      </w:r>
      <w:r>
        <w:rPr>
          <w:spacing w:val="3"/>
        </w:rPr>
        <w:t xml:space="preserve"> </w:t>
      </w:r>
      <w:r>
        <w:t>3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3204DF" w:rsidRDefault="00D067D8">
      <w:pPr>
        <w:pStyle w:val="a3"/>
        <w:spacing w:before="78"/>
      </w:pPr>
      <w:r>
        <w:t>Продолжительность</w:t>
      </w:r>
      <w:r>
        <w:rPr>
          <w:spacing w:val="18"/>
        </w:rPr>
        <w:t xml:space="preserve"> </w:t>
      </w:r>
      <w:r>
        <w:t>каникул</w:t>
      </w:r>
      <w:r>
        <w:rPr>
          <w:spacing w:val="1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течение</w:t>
      </w:r>
      <w:r>
        <w:rPr>
          <w:spacing w:val="83"/>
        </w:rPr>
        <w:t xml:space="preserve"> </w:t>
      </w:r>
      <w:r>
        <w:t>учебного</w:t>
      </w:r>
      <w:r>
        <w:rPr>
          <w:spacing w:val="81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составляет</w:t>
      </w:r>
      <w:r>
        <w:rPr>
          <w:spacing w:val="83"/>
        </w:rPr>
        <w:t xml:space="preserve"> </w:t>
      </w:r>
      <w:r>
        <w:t>не</w:t>
      </w:r>
      <w:r>
        <w:rPr>
          <w:spacing w:val="82"/>
        </w:rPr>
        <w:t xml:space="preserve"> </w:t>
      </w:r>
      <w:r>
        <w:t>менее</w:t>
      </w:r>
      <w:r>
        <w:rPr>
          <w:spacing w:val="82"/>
        </w:rPr>
        <w:t xml:space="preserve"> </w:t>
      </w:r>
      <w:r>
        <w:t>30</w:t>
      </w:r>
      <w: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недель.</w:t>
      </w:r>
    </w:p>
    <w:p w:rsidR="003204DF" w:rsidRDefault="00D067D8">
      <w:pPr>
        <w:pStyle w:val="a3"/>
        <w:spacing w:before="8"/>
        <w:ind w:right="715"/>
      </w:pPr>
      <w:r>
        <w:t>Продолжительность урока на уровне основного общего образования составляет 40.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 необходим перерыв</w:t>
      </w:r>
      <w:r>
        <w:rPr>
          <w:spacing w:val="1"/>
        </w:rPr>
        <w:t xml:space="preserve"> </w:t>
      </w:r>
      <w:r>
        <w:t>для</w:t>
      </w:r>
      <w:r>
        <w:t xml:space="preserve"> </w:t>
      </w:r>
      <w:r>
        <w:t xml:space="preserve"> гимнастики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 2</w:t>
      </w:r>
      <w:r>
        <w:rPr>
          <w:spacing w:val="-1"/>
        </w:rPr>
        <w:t xml:space="preserve"> </w:t>
      </w:r>
      <w:r>
        <w:t>минут.</w:t>
      </w:r>
    </w:p>
    <w:p w:rsidR="003204DF" w:rsidRDefault="00D067D8">
      <w:pPr>
        <w:pStyle w:val="a3"/>
        <w:spacing w:line="293" w:lineRule="exact"/>
        <w:ind w:left="1239"/>
      </w:pPr>
      <w:r>
        <w:t>Учебный</w:t>
      </w:r>
      <w:r>
        <w:rPr>
          <w:spacing w:val="54"/>
        </w:rPr>
        <w:t xml:space="preserve"> </w:t>
      </w:r>
      <w:r>
        <w:t>год</w:t>
      </w:r>
      <w:r>
        <w:rPr>
          <w:spacing w:val="51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периодами: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ч</w:t>
      </w:r>
      <w:r>
        <w:t>етверти.</w:t>
      </w:r>
    </w:p>
    <w:p w:rsidR="003204DF" w:rsidRDefault="00D067D8">
      <w:pPr>
        <w:pStyle w:val="a3"/>
        <w:spacing w:line="242" w:lineRule="auto"/>
        <w:ind w:right="717" w:firstLine="706"/>
      </w:pPr>
      <w:r>
        <w:t>Внеурочная деятельность осуществляется во второй половине дня через работу</w:t>
      </w:r>
      <w:r>
        <w:rPr>
          <w:spacing w:val="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кружков,</w:t>
      </w:r>
      <w:r>
        <w:rPr>
          <w:spacing w:val="3"/>
        </w:rPr>
        <w:t xml:space="preserve"> </w:t>
      </w:r>
      <w:r>
        <w:t>клубов,</w:t>
      </w:r>
      <w:r>
        <w:rPr>
          <w:spacing w:val="3"/>
        </w:rPr>
        <w:t xml:space="preserve"> </w:t>
      </w:r>
      <w:r>
        <w:t>секций.</w:t>
      </w:r>
    </w:p>
    <w:p w:rsidR="003204DF" w:rsidRDefault="00D067D8">
      <w:pPr>
        <w:pStyle w:val="3"/>
        <w:numPr>
          <w:ilvl w:val="1"/>
          <w:numId w:val="30"/>
        </w:numPr>
        <w:tabs>
          <w:tab w:val="left" w:pos="3256"/>
        </w:tabs>
        <w:spacing w:line="240" w:lineRule="auto"/>
        <w:ind w:left="3255" w:hanging="458"/>
        <w:jc w:val="both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3204DF" w:rsidRDefault="00D067D8">
      <w:pPr>
        <w:pStyle w:val="a3"/>
        <w:spacing w:before="1"/>
        <w:ind w:right="707" w:firstLine="706"/>
      </w:pPr>
      <w:r>
        <w:t>Промежуточная</w:t>
      </w:r>
      <w:r>
        <w:rPr>
          <w:spacing w:val="66"/>
        </w:rPr>
        <w:t xml:space="preserve"> </w:t>
      </w:r>
      <w:r>
        <w:t>аттестация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процедура,</w:t>
      </w:r>
      <w:r>
        <w:rPr>
          <w:spacing w:val="66"/>
        </w:rPr>
        <w:t xml:space="preserve"> </w:t>
      </w:r>
      <w:r>
        <w:t>проводимая</w:t>
      </w:r>
      <w:r>
        <w:rPr>
          <w:spacing w:val="66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учебный</w:t>
      </w:r>
      <w:r>
        <w:rPr>
          <w:spacing w:val="66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(годовая аттестация).</w:t>
      </w:r>
    </w:p>
    <w:p w:rsidR="003204DF" w:rsidRDefault="00D067D8">
      <w:pPr>
        <w:pStyle w:val="a3"/>
        <w:spacing w:before="1"/>
        <w:ind w:right="714" w:firstLine="706"/>
      </w:pPr>
      <w:r>
        <w:t>Промежуточная аттестация проводится в соответствии с Положением школы «О</w:t>
      </w:r>
      <w:r>
        <w:rPr>
          <w:spacing w:val="1"/>
        </w:rPr>
        <w:t xml:space="preserve"> </w:t>
      </w:r>
      <w:r>
        <w:t>форме, периодичности и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 учащихся».</w:t>
      </w:r>
    </w:p>
    <w:p w:rsidR="003204DF" w:rsidRDefault="00D067D8">
      <w:pPr>
        <w:pStyle w:val="a3"/>
        <w:ind w:right="702" w:firstLine="706"/>
      </w:pPr>
      <w:r>
        <w:t>На уровне основн</w:t>
      </w:r>
      <w:r>
        <w:t>ого общего образования промежуточная аттестация 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обязательной.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</w:t>
      </w:r>
      <w:r>
        <w:t>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личностных);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планируемых результатов и 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достижений. Оценка и</w:t>
      </w:r>
      <w:r>
        <w:rPr>
          <w:spacing w:val="1"/>
        </w:rPr>
        <w:t xml:space="preserve"> </w:t>
      </w:r>
      <w:r>
        <w:t>метапредметных результатов учащихся предполагает оценку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 действий учащихся, которые направлены на анализ своей познавательной</w:t>
      </w:r>
      <w:r>
        <w:rPr>
          <w:spacing w:val="1"/>
        </w:rPr>
        <w:t xml:space="preserve"> </w:t>
      </w:r>
      <w:r>
        <w:t>деятельности и упра</w:t>
      </w:r>
      <w:r>
        <w:t>вление ею, и проводится в ходе таких процедур, как решение задач</w:t>
      </w:r>
      <w:r>
        <w:rPr>
          <w:spacing w:val="1"/>
        </w:rPr>
        <w:t xml:space="preserve"> </w:t>
      </w:r>
      <w:r>
        <w:t>творческого и поискового характера, учебное проектирование, итоговые проверочные</w:t>
      </w:r>
      <w:r>
        <w:rPr>
          <w:spacing w:val="1"/>
        </w:rPr>
        <w:t xml:space="preserve"> </w:t>
      </w:r>
      <w:r>
        <w:t>работы, комплексные работы на межпредметной основе, мониторинг сформированности</w:t>
      </w:r>
      <w:r>
        <w:rPr>
          <w:spacing w:val="-6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неперсонифицированно один раз в год в ходе проведения психолого-педагогических</w:t>
      </w:r>
      <w:r>
        <w:rPr>
          <w:spacing w:val="1"/>
        </w:rPr>
        <w:t xml:space="preserve"> </w:t>
      </w:r>
      <w:r>
        <w:t>исследований на</w:t>
      </w:r>
      <w:r>
        <w:rPr>
          <w:spacing w:val="2"/>
        </w:rPr>
        <w:t xml:space="preserve"> </w:t>
      </w:r>
      <w:r>
        <w:t>уровне.</w:t>
      </w:r>
    </w:p>
    <w:p w:rsidR="003204DF" w:rsidRDefault="00D067D8">
      <w:pPr>
        <w:pStyle w:val="a3"/>
        <w:spacing w:after="6"/>
        <w:ind w:right="709" w:firstLine="70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утверждаются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 аттестации: 1</w:t>
      </w:r>
      <w:r>
        <w:rPr>
          <w:spacing w:val="1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818"/>
      </w:tblGrid>
      <w:tr w:rsidR="003204DF">
        <w:trPr>
          <w:trHeight w:val="254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2" w:lineRule="exact"/>
              <w:ind w:left="1609" w:right="158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Предмет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2" w:lineRule="exact"/>
              <w:ind w:left="2551" w:right="25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Форма</w:t>
            </w:r>
          </w:p>
        </w:tc>
      </w:tr>
      <w:tr w:rsidR="003204DF">
        <w:trPr>
          <w:trHeight w:val="253"/>
        </w:trPr>
        <w:tc>
          <w:tcPr>
            <w:tcW w:w="9927" w:type="dxa"/>
            <w:gridSpan w:val="2"/>
          </w:tcPr>
          <w:p w:rsidR="003204DF" w:rsidRDefault="00D067D8">
            <w:pPr>
              <w:pStyle w:val="TableParagraph"/>
              <w:spacing w:line="232" w:lineRule="exact"/>
              <w:ind w:left="4522" w:right="450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класс</w:t>
            </w:r>
          </w:p>
        </w:tc>
      </w:tr>
      <w:tr w:rsidR="003204DF">
        <w:trPr>
          <w:trHeight w:val="254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Русский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Контрольный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диктант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грамматическим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заданием</w:t>
            </w:r>
          </w:p>
        </w:tc>
      </w:tr>
      <w:tr w:rsidR="003204DF">
        <w:trPr>
          <w:trHeight w:val="249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Литература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Собеседование</w:t>
            </w:r>
          </w:p>
        </w:tc>
      </w:tr>
      <w:tr w:rsidR="003204DF">
        <w:trPr>
          <w:trHeight w:val="498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Английский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формы:</w:t>
            </w:r>
          </w:p>
          <w:p w:rsidR="003204DF" w:rsidRDefault="00D067D8">
            <w:pPr>
              <w:pStyle w:val="TableParagraph"/>
              <w:spacing w:before="8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аудирование,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чтение,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письмо,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говорение</w:t>
            </w:r>
          </w:p>
        </w:tc>
      </w:tr>
      <w:tr w:rsidR="003204DF">
        <w:trPr>
          <w:trHeight w:val="254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Математика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</w:tr>
      <w:tr w:rsidR="003204DF">
        <w:trPr>
          <w:trHeight w:val="253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История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</w:p>
        </w:tc>
      </w:tr>
      <w:tr w:rsidR="003204DF">
        <w:trPr>
          <w:trHeight w:val="254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География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49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w w:val="105"/>
                <w:sz w:val="21"/>
              </w:rPr>
              <w:t>Биология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508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Дифференцированный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зачет: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нормативы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теоретические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основы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Курсы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внеурочной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Проектные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презентация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портфолио</w:t>
            </w:r>
          </w:p>
        </w:tc>
      </w:tr>
      <w:tr w:rsidR="003204DF">
        <w:trPr>
          <w:trHeight w:val="287"/>
        </w:trPr>
        <w:tc>
          <w:tcPr>
            <w:tcW w:w="9927" w:type="dxa"/>
            <w:gridSpan w:val="2"/>
          </w:tcPr>
          <w:p w:rsidR="003204DF" w:rsidRDefault="00D067D8">
            <w:pPr>
              <w:pStyle w:val="TableParagraph"/>
              <w:ind w:left="4522" w:right="450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класс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Русский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Контрольный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диктант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грамматическим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заданием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Литература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Проверка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техники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чтения</w:t>
            </w:r>
          </w:p>
        </w:tc>
      </w:tr>
      <w:tr w:rsidR="003204DF">
        <w:trPr>
          <w:trHeight w:val="503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Английский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формы:</w:t>
            </w:r>
          </w:p>
          <w:p w:rsidR="003204DF" w:rsidRDefault="00D067D8">
            <w:pPr>
              <w:pStyle w:val="TableParagraph"/>
              <w:spacing w:before="8" w:line="233" w:lineRule="exact"/>
              <w:rPr>
                <w:sz w:val="21"/>
              </w:rPr>
            </w:pPr>
            <w:r>
              <w:rPr>
                <w:w w:val="105"/>
                <w:sz w:val="21"/>
              </w:rPr>
              <w:t>аудирование,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чтение,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письмо,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говорение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Математика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ind w:left="172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История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Обществознание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География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Биология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508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Дифференцированный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зачет: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нормативы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теоретические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основы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Курсы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внеурочной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Проектные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презентация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портфолио</w:t>
            </w:r>
          </w:p>
        </w:tc>
      </w:tr>
      <w:tr w:rsidR="003204DF">
        <w:trPr>
          <w:trHeight w:val="287"/>
        </w:trPr>
        <w:tc>
          <w:tcPr>
            <w:tcW w:w="9927" w:type="dxa"/>
            <w:gridSpan w:val="2"/>
          </w:tcPr>
          <w:p w:rsidR="003204DF" w:rsidRDefault="00D067D8">
            <w:pPr>
              <w:pStyle w:val="TableParagraph"/>
              <w:ind w:left="4522" w:right="450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класс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Русский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Контрольный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диктант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грамматическим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заданием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Литература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Проверка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техники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чтения</w:t>
            </w:r>
          </w:p>
        </w:tc>
      </w:tr>
      <w:tr w:rsidR="003204DF">
        <w:trPr>
          <w:trHeight w:val="503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Английский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формы:</w:t>
            </w:r>
          </w:p>
          <w:p w:rsidR="003204DF" w:rsidRDefault="00D067D8">
            <w:pPr>
              <w:pStyle w:val="TableParagraph"/>
              <w:spacing w:before="8" w:line="233" w:lineRule="exact"/>
              <w:rPr>
                <w:sz w:val="21"/>
              </w:rPr>
            </w:pPr>
            <w:r>
              <w:rPr>
                <w:w w:val="105"/>
                <w:sz w:val="21"/>
              </w:rPr>
              <w:t>аудирование,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чтение,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письмо,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говорение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Математика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</w:tr>
      <w:tr w:rsidR="003204DF">
        <w:trPr>
          <w:trHeight w:val="292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Информатика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</w:p>
        </w:tc>
      </w:tr>
      <w:tr w:rsidR="003204DF">
        <w:trPr>
          <w:trHeight w:val="282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История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Обществознание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География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Биология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Физика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</w:tr>
      <w:tr w:rsidR="003204DF">
        <w:trPr>
          <w:trHeight w:val="503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before="1" w:line="232" w:lineRule="auto"/>
              <w:rPr>
                <w:sz w:val="21"/>
              </w:rPr>
            </w:pPr>
            <w:r>
              <w:rPr>
                <w:sz w:val="21"/>
              </w:rPr>
              <w:t>Дифференцированный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зачет: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нормативы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теоретические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основы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Курсы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внеурочной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Проектные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презентация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портфолио</w:t>
            </w:r>
          </w:p>
        </w:tc>
      </w:tr>
      <w:tr w:rsidR="003204DF">
        <w:trPr>
          <w:trHeight w:val="287"/>
        </w:trPr>
        <w:tc>
          <w:tcPr>
            <w:tcW w:w="9927" w:type="dxa"/>
            <w:gridSpan w:val="2"/>
          </w:tcPr>
          <w:p w:rsidR="003204DF" w:rsidRDefault="00D067D8">
            <w:pPr>
              <w:pStyle w:val="TableParagraph"/>
              <w:ind w:left="4522" w:right="450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класс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Русский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Контрольный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диктант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грамматическим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заданием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Литература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Сочинение</w:t>
            </w:r>
          </w:p>
        </w:tc>
      </w:tr>
      <w:tr w:rsidR="003204DF">
        <w:trPr>
          <w:trHeight w:val="503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Английский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auto"/>
              <w:ind w:right="88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формы: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аудирование,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чтение,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письмо,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говорение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Алгебра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Геометрия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Информатика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</w:p>
        </w:tc>
      </w:tr>
      <w:tr w:rsidR="003204DF">
        <w:trPr>
          <w:trHeight w:val="292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История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2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Обществознание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индивидуальная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(эссе)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География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Биология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Физика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ОБЖ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</w:p>
        </w:tc>
      </w:tr>
      <w:tr w:rsidR="003204DF">
        <w:trPr>
          <w:trHeight w:val="508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Дифференцированный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зачет: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нормативы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теоретические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основы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Курсы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внеурочной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Проектные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презентация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портфолио</w:t>
            </w:r>
          </w:p>
        </w:tc>
      </w:tr>
      <w:tr w:rsidR="003204DF">
        <w:trPr>
          <w:trHeight w:val="297"/>
        </w:trPr>
        <w:tc>
          <w:tcPr>
            <w:tcW w:w="9927" w:type="dxa"/>
            <w:gridSpan w:val="2"/>
          </w:tcPr>
          <w:p w:rsidR="003204DF" w:rsidRDefault="00D067D8">
            <w:pPr>
              <w:pStyle w:val="TableParagraph"/>
              <w:spacing w:line="272" w:lineRule="exact"/>
              <w:ind w:left="4522" w:right="45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3204DF">
        <w:trPr>
          <w:trHeight w:val="292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Русский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Контрольный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диктант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грамматическим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заданием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Литература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Сочинение</w:t>
            </w:r>
          </w:p>
        </w:tc>
      </w:tr>
      <w:tr w:rsidR="003204DF">
        <w:trPr>
          <w:trHeight w:val="508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Английский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язык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auto"/>
              <w:ind w:right="88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формы: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аудирование,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чтение,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письмо,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говорение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Алгебра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Геометрия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Контрольная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Информатика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История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2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Обществознание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индивидуальная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(эссе)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География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Биология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Физика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</w:tr>
      <w:tr w:rsidR="003204DF">
        <w:trPr>
          <w:trHeight w:val="287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ОБЖ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Комплекс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стандартизированной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</w:p>
        </w:tc>
      </w:tr>
      <w:tr w:rsidR="003204DF">
        <w:trPr>
          <w:trHeight w:val="503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Дифференцированный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зачет: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нормативы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теоретические</w:t>
            </w:r>
          </w:p>
          <w:p w:rsidR="003204DF" w:rsidRDefault="00D067D8">
            <w:pPr>
              <w:pStyle w:val="TableParagraph"/>
              <w:spacing w:before="8" w:line="233" w:lineRule="exact"/>
              <w:rPr>
                <w:sz w:val="21"/>
              </w:rPr>
            </w:pPr>
            <w:r>
              <w:rPr>
                <w:w w:val="105"/>
                <w:sz w:val="21"/>
              </w:rPr>
              <w:t>основы</w:t>
            </w:r>
          </w:p>
        </w:tc>
      </w:tr>
      <w:tr w:rsidR="003204DF">
        <w:trPr>
          <w:trHeight w:val="292"/>
        </w:trPr>
        <w:tc>
          <w:tcPr>
            <w:tcW w:w="4109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Курсы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внеурочной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5818" w:type="dxa"/>
          </w:tcPr>
          <w:p w:rsidR="003204DF" w:rsidRDefault="00D067D8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Проектные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презентация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портфолио</w:t>
            </w:r>
          </w:p>
        </w:tc>
      </w:tr>
    </w:tbl>
    <w:p w:rsidR="003204DF" w:rsidRDefault="00D067D8">
      <w:pPr>
        <w:pStyle w:val="1"/>
        <w:spacing w:before="81"/>
        <w:ind w:left="2958"/>
      </w:pPr>
      <w:r>
        <w:rPr>
          <w:color w:val="006FC0"/>
        </w:rPr>
        <w:t>3.2.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Календарный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учебный</w:t>
      </w:r>
      <w:r>
        <w:rPr>
          <w:color w:val="006FC0"/>
          <w:spacing w:val="34"/>
        </w:rPr>
        <w:t xml:space="preserve"> </w:t>
      </w:r>
      <w:r>
        <w:rPr>
          <w:color w:val="006FC0"/>
        </w:rPr>
        <w:t>график</w:t>
      </w:r>
    </w:p>
    <w:p w:rsidR="003204DF" w:rsidRDefault="00D067D8">
      <w:pPr>
        <w:pStyle w:val="a3"/>
        <w:spacing w:before="3"/>
        <w:ind w:right="706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 xml:space="preserve">2 города Дебальцево»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6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 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3204DF" w:rsidRDefault="00D067D8">
      <w:pPr>
        <w:pStyle w:val="a3"/>
        <w:spacing w:line="298" w:lineRule="exact"/>
        <w:ind w:left="1244"/>
        <w:rPr>
          <w:highlight w:val="yellow"/>
        </w:rPr>
      </w:pPr>
      <w:r>
        <w:rPr>
          <w:highlight w:val="yellow"/>
        </w:rPr>
        <w:t>Нормативную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базу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годового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календарного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учебного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графика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составляют: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</w:tabs>
        <w:spacing w:line="242" w:lineRule="auto"/>
        <w:ind w:right="709"/>
        <w:jc w:val="both"/>
        <w:rPr>
          <w:sz w:val="26"/>
          <w:highlight w:val="yellow"/>
        </w:rPr>
      </w:pPr>
      <w:r>
        <w:rPr>
          <w:sz w:val="26"/>
          <w:highlight w:val="yellow"/>
        </w:rPr>
        <w:t>Федеральный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Закон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29.12.2012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№273-ФЗ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«Об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образовании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Российской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Федерации».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</w:tabs>
        <w:ind w:right="714"/>
        <w:jc w:val="both"/>
        <w:rPr>
          <w:sz w:val="26"/>
          <w:highlight w:val="yellow"/>
        </w:rPr>
      </w:pPr>
      <w:r>
        <w:rPr>
          <w:sz w:val="26"/>
          <w:highlight w:val="yellow"/>
        </w:rPr>
        <w:t>Федеральный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государственный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образовательный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стандарт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начального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образования,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утвержденный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приказом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М</w:t>
      </w:r>
      <w:r>
        <w:rPr>
          <w:sz w:val="26"/>
          <w:highlight w:val="yellow"/>
        </w:rPr>
        <w:t>инистерства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просвещения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31.05.2021</w:t>
      </w:r>
      <w:r>
        <w:rPr>
          <w:spacing w:val="62"/>
          <w:sz w:val="26"/>
          <w:highlight w:val="yellow"/>
        </w:rPr>
        <w:t xml:space="preserve"> </w:t>
      </w:r>
      <w:r>
        <w:rPr>
          <w:sz w:val="26"/>
          <w:highlight w:val="yellow"/>
        </w:rPr>
        <w:t>№</w:t>
      </w:r>
      <w:r>
        <w:rPr>
          <w:spacing w:val="6"/>
          <w:sz w:val="26"/>
          <w:highlight w:val="yellow"/>
        </w:rPr>
        <w:t xml:space="preserve"> </w:t>
      </w:r>
      <w:r>
        <w:rPr>
          <w:sz w:val="26"/>
          <w:highlight w:val="yellow"/>
        </w:rPr>
        <w:t>286.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  <w:tab w:val="left" w:pos="8138"/>
          <w:tab w:val="left" w:pos="9543"/>
        </w:tabs>
        <w:spacing w:line="266" w:lineRule="auto"/>
        <w:ind w:right="713" w:hanging="361"/>
        <w:rPr>
          <w:sz w:val="26"/>
          <w:highlight w:val="yellow"/>
        </w:rPr>
      </w:pPr>
      <w:r>
        <w:rPr>
          <w:sz w:val="26"/>
          <w:highlight w:val="yellow"/>
        </w:rPr>
        <w:t>Федеральный</w:t>
      </w:r>
      <w:r>
        <w:rPr>
          <w:spacing w:val="60"/>
          <w:sz w:val="26"/>
          <w:highlight w:val="yellow"/>
        </w:rPr>
        <w:t xml:space="preserve"> </w:t>
      </w:r>
      <w:r>
        <w:rPr>
          <w:sz w:val="26"/>
          <w:highlight w:val="yellow"/>
        </w:rPr>
        <w:t>государственный</w:t>
      </w:r>
      <w:r>
        <w:rPr>
          <w:spacing w:val="127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образовательный</w:t>
      </w:r>
      <w:r>
        <w:rPr>
          <w:spacing w:val="62"/>
          <w:sz w:val="26"/>
          <w:highlight w:val="yellow"/>
        </w:rPr>
        <w:t xml:space="preserve"> </w:t>
      </w:r>
      <w:r>
        <w:rPr>
          <w:sz w:val="26"/>
          <w:highlight w:val="yellow"/>
        </w:rPr>
        <w:t>стандарт</w:t>
      </w:r>
      <w:r>
        <w:rPr>
          <w:sz w:val="26"/>
          <w:highlight w:val="yellow"/>
        </w:rPr>
        <w:tab/>
        <w:t>основного</w:t>
      </w:r>
      <w:r>
        <w:rPr>
          <w:sz w:val="26"/>
          <w:highlight w:val="yellow"/>
        </w:rPr>
        <w:tab/>
        <w:t>общего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образования,</w:t>
      </w:r>
      <w:r>
        <w:rPr>
          <w:spacing w:val="56"/>
          <w:sz w:val="26"/>
          <w:highlight w:val="yellow"/>
        </w:rPr>
        <w:t xml:space="preserve"> </w:t>
      </w:r>
      <w:r>
        <w:rPr>
          <w:sz w:val="26"/>
          <w:highlight w:val="yellow"/>
        </w:rPr>
        <w:t>утвержденный</w:t>
      </w:r>
      <w:r>
        <w:rPr>
          <w:spacing w:val="56"/>
          <w:sz w:val="26"/>
          <w:highlight w:val="yellow"/>
        </w:rPr>
        <w:t xml:space="preserve"> </w:t>
      </w:r>
      <w:r>
        <w:rPr>
          <w:sz w:val="26"/>
          <w:highlight w:val="yellow"/>
        </w:rPr>
        <w:t>приказом</w:t>
      </w:r>
      <w:r>
        <w:rPr>
          <w:spacing w:val="57"/>
          <w:sz w:val="26"/>
          <w:highlight w:val="yellow"/>
        </w:rPr>
        <w:t xml:space="preserve"> </w:t>
      </w:r>
      <w:r>
        <w:rPr>
          <w:sz w:val="26"/>
          <w:highlight w:val="yellow"/>
        </w:rPr>
        <w:t>Министерства</w:t>
      </w:r>
      <w:r>
        <w:rPr>
          <w:spacing w:val="55"/>
          <w:sz w:val="26"/>
          <w:highlight w:val="yellow"/>
        </w:rPr>
        <w:t xml:space="preserve"> </w:t>
      </w:r>
      <w:r>
        <w:rPr>
          <w:sz w:val="26"/>
          <w:highlight w:val="yellow"/>
        </w:rPr>
        <w:t>просвещения</w:t>
      </w:r>
      <w:r>
        <w:rPr>
          <w:spacing w:val="57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России</w:t>
      </w:r>
      <w:r>
        <w:rPr>
          <w:spacing w:val="56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31.05.2021</w:t>
      </w:r>
      <w:r>
        <w:rPr>
          <w:spacing w:val="62"/>
          <w:sz w:val="26"/>
          <w:highlight w:val="yellow"/>
        </w:rPr>
        <w:t xml:space="preserve"> </w:t>
      </w:r>
      <w:r>
        <w:rPr>
          <w:sz w:val="26"/>
          <w:highlight w:val="yellow"/>
        </w:rPr>
        <w:t>№</w:t>
      </w:r>
      <w:r>
        <w:rPr>
          <w:spacing w:val="6"/>
          <w:sz w:val="26"/>
          <w:highlight w:val="yellow"/>
        </w:rPr>
        <w:t xml:space="preserve"> </w:t>
      </w:r>
      <w:r>
        <w:rPr>
          <w:sz w:val="26"/>
          <w:highlight w:val="yellow"/>
        </w:rPr>
        <w:t>287.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  <w:tab w:val="left" w:pos="2862"/>
          <w:tab w:val="left" w:pos="5029"/>
          <w:tab w:val="left" w:pos="7186"/>
          <w:tab w:val="left" w:pos="8409"/>
          <w:tab w:val="left" w:pos="9641"/>
        </w:tabs>
        <w:spacing w:line="268" w:lineRule="exact"/>
        <w:ind w:hanging="361"/>
        <w:rPr>
          <w:sz w:val="26"/>
          <w:highlight w:val="yellow"/>
        </w:rPr>
      </w:pPr>
      <w:r>
        <w:rPr>
          <w:sz w:val="26"/>
          <w:highlight w:val="yellow"/>
        </w:rPr>
        <w:t>Федеральный</w:t>
      </w:r>
      <w:r>
        <w:rPr>
          <w:sz w:val="26"/>
          <w:highlight w:val="yellow"/>
        </w:rPr>
        <w:tab/>
        <w:t>государственный</w:t>
      </w:r>
      <w:r>
        <w:rPr>
          <w:sz w:val="26"/>
          <w:highlight w:val="yellow"/>
        </w:rPr>
        <w:tab/>
        <w:t>образовательный</w:t>
      </w:r>
      <w:r>
        <w:rPr>
          <w:sz w:val="26"/>
          <w:highlight w:val="yellow"/>
        </w:rPr>
        <w:tab/>
      </w:r>
      <w:r>
        <w:rPr>
          <w:sz w:val="26"/>
          <w:highlight w:val="yellow"/>
        </w:rPr>
        <w:t>стандарт</w:t>
      </w:r>
      <w:r>
        <w:rPr>
          <w:sz w:val="26"/>
          <w:highlight w:val="yellow"/>
        </w:rPr>
        <w:tab/>
        <w:t>среднего</w:t>
      </w:r>
      <w:r>
        <w:rPr>
          <w:sz w:val="26"/>
          <w:highlight w:val="yellow"/>
        </w:rPr>
        <w:tab/>
        <w:t>общего</w:t>
      </w:r>
    </w:p>
    <w:p w:rsidR="003204DF" w:rsidRDefault="00D067D8">
      <w:pPr>
        <w:pStyle w:val="a3"/>
        <w:ind w:left="1099" w:right="702"/>
        <w:rPr>
          <w:highlight w:val="yellow"/>
        </w:rPr>
      </w:pPr>
      <w:r>
        <w:rPr>
          <w:highlight w:val="yellow"/>
        </w:rPr>
        <w:t>образования,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утвержденный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приказом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Министерства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науки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Российской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Федерации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«17»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мая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2012г.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413)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с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изменениями</w:t>
      </w:r>
      <w:r>
        <w:rPr>
          <w:spacing w:val="66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дополнениями.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</w:tabs>
        <w:spacing w:before="1"/>
        <w:ind w:right="706"/>
        <w:jc w:val="both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7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7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7"/>
          <w:sz w:val="26"/>
        </w:rPr>
        <w:t xml:space="preserve"> </w:t>
      </w:r>
      <w:r>
        <w:rPr>
          <w:sz w:val="26"/>
        </w:rPr>
        <w:t>от</w:t>
      </w:r>
    </w:p>
    <w:p w:rsidR="003204DF" w:rsidRDefault="00D067D8">
      <w:pPr>
        <w:pStyle w:val="a3"/>
        <w:spacing w:line="296" w:lineRule="exact"/>
        <w:ind w:left="1099"/>
      </w:pPr>
      <w:r>
        <w:t>«</w:t>
      </w:r>
      <w:r>
        <w:t>18</w:t>
      </w:r>
      <w:r>
        <w:t>»</w:t>
      </w:r>
      <w:r>
        <w:rPr>
          <w:spacing w:val="-3"/>
        </w:rPr>
        <w:t xml:space="preserve"> </w:t>
      </w:r>
      <w:r>
        <w:rPr>
          <w:spacing w:val="-3"/>
        </w:rPr>
        <w:t>мая</w:t>
      </w:r>
      <w:r>
        <w:rPr>
          <w:spacing w:val="-3"/>
        </w:rPr>
        <w:t xml:space="preserve"> </w:t>
      </w:r>
      <w:r>
        <w:t>202</w:t>
      </w:r>
      <w:r>
        <w:t>3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rPr>
          <w:spacing w:val="61"/>
        </w:rPr>
        <w:t>37</w:t>
      </w:r>
      <w:r>
        <w:t>2).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</w:tabs>
        <w:ind w:right="712"/>
        <w:jc w:val="both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5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6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</w:p>
    <w:p w:rsidR="003204DF" w:rsidRDefault="00D067D8">
      <w:pPr>
        <w:pStyle w:val="a3"/>
        <w:spacing w:line="296" w:lineRule="exact"/>
        <w:ind w:left="1099"/>
      </w:pPr>
      <w:r>
        <w:t>«1</w:t>
      </w:r>
      <w:r>
        <w:t>8</w:t>
      </w:r>
      <w:r>
        <w:t>»</w:t>
      </w:r>
      <w:r>
        <w:rPr>
          <w:spacing w:val="-6"/>
        </w:rPr>
        <w:t xml:space="preserve"> </w:t>
      </w:r>
      <w:r>
        <w:rPr>
          <w:spacing w:val="-6"/>
        </w:rPr>
        <w:t>мая</w:t>
      </w:r>
      <w:r>
        <w:t>_202</w:t>
      </w:r>
      <w:r>
        <w:t>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t>70</w:t>
      </w:r>
      <w:r>
        <w:t>).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</w:tabs>
        <w:spacing w:before="8"/>
        <w:ind w:right="709"/>
        <w:jc w:val="both"/>
        <w:rPr>
          <w:sz w:val="26"/>
          <w:highlight w:val="yellow"/>
        </w:rPr>
      </w:pPr>
      <w:r>
        <w:rPr>
          <w:sz w:val="26"/>
          <w:highlight w:val="yellow"/>
        </w:rPr>
        <w:t>Приказ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Министерства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просвещения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22.03.2021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№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115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«Порядок</w:t>
      </w:r>
      <w:r>
        <w:rPr>
          <w:spacing w:val="-62"/>
          <w:sz w:val="26"/>
          <w:highlight w:val="yellow"/>
        </w:rPr>
        <w:t xml:space="preserve"> </w:t>
      </w:r>
      <w:r>
        <w:rPr>
          <w:sz w:val="26"/>
          <w:highlight w:val="yellow"/>
        </w:rPr>
        <w:t>организации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осуществления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образовательной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деятельности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основным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общеобразовательным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программам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-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образовательным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программам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начального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общего,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основного общего</w:t>
      </w:r>
      <w:r>
        <w:rPr>
          <w:spacing w:val="-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среднего общего образования»</w:t>
      </w:r>
      <w:r>
        <w:rPr>
          <w:sz w:val="26"/>
          <w:highlight w:val="yellow"/>
        </w:rPr>
        <w:t>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</w:tabs>
        <w:ind w:right="704"/>
        <w:jc w:val="both"/>
        <w:rPr>
          <w:sz w:val="26"/>
          <w:highlight w:val="yellow"/>
        </w:rPr>
      </w:pPr>
      <w:r>
        <w:rPr>
          <w:sz w:val="26"/>
          <w:highlight w:val="yellow"/>
        </w:rPr>
        <w:t>Постановление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Главного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государственного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санитарного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врача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Российской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Федерации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29.12.2010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№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189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(в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ред.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от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24.11.2015)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об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утверждении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lastRenderedPageBreak/>
        <w:t>СанПиН 2.4.2.2821-10</w:t>
      </w:r>
      <w:r>
        <w:rPr>
          <w:spacing w:val="65"/>
          <w:sz w:val="26"/>
          <w:highlight w:val="yellow"/>
        </w:rPr>
        <w:t xml:space="preserve"> </w:t>
      </w:r>
      <w:r>
        <w:rPr>
          <w:sz w:val="26"/>
          <w:highlight w:val="yellow"/>
        </w:rPr>
        <w:t>«Санитарно-эпидемиологические   требования   к</w:t>
      </w:r>
      <w:r>
        <w:rPr>
          <w:spacing w:val="65"/>
          <w:sz w:val="26"/>
          <w:highlight w:val="yellow"/>
        </w:rPr>
        <w:t xml:space="preserve"> </w:t>
      </w:r>
      <w:r>
        <w:rPr>
          <w:sz w:val="26"/>
          <w:highlight w:val="yellow"/>
        </w:rPr>
        <w:t>условиям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3"/>
          <w:sz w:val="26"/>
          <w:highlight w:val="yellow"/>
        </w:rPr>
        <w:t xml:space="preserve"> </w:t>
      </w:r>
      <w:r>
        <w:rPr>
          <w:sz w:val="26"/>
          <w:highlight w:val="yellow"/>
        </w:rPr>
        <w:t>организации обучения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общеобразовательных организациях».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</w:tabs>
        <w:ind w:right="700"/>
        <w:jc w:val="both"/>
        <w:rPr>
          <w:sz w:val="26"/>
          <w:highlight w:val="yellow"/>
        </w:rPr>
      </w:pPr>
      <w:r>
        <w:rPr>
          <w:sz w:val="26"/>
          <w:highlight w:val="yellow"/>
        </w:rPr>
        <w:t>Санитарные</w:t>
      </w:r>
      <w:r>
        <w:rPr>
          <w:spacing w:val="29"/>
          <w:sz w:val="26"/>
          <w:highlight w:val="yellow"/>
        </w:rPr>
        <w:t xml:space="preserve"> </w:t>
      </w:r>
      <w:r>
        <w:rPr>
          <w:sz w:val="26"/>
          <w:highlight w:val="yellow"/>
        </w:rPr>
        <w:t>правила</w:t>
      </w:r>
      <w:r>
        <w:rPr>
          <w:spacing w:val="31"/>
          <w:sz w:val="26"/>
          <w:highlight w:val="yellow"/>
        </w:rPr>
        <w:t xml:space="preserve"> </w:t>
      </w:r>
      <w:r>
        <w:rPr>
          <w:sz w:val="26"/>
          <w:highlight w:val="yellow"/>
        </w:rPr>
        <w:t>СП</w:t>
      </w:r>
      <w:r>
        <w:rPr>
          <w:spacing w:val="31"/>
          <w:sz w:val="26"/>
          <w:highlight w:val="yellow"/>
        </w:rPr>
        <w:t xml:space="preserve"> </w:t>
      </w:r>
      <w:r>
        <w:rPr>
          <w:sz w:val="26"/>
          <w:highlight w:val="yellow"/>
        </w:rPr>
        <w:t>2.4.3648-20</w:t>
      </w:r>
      <w:r>
        <w:rPr>
          <w:spacing w:val="31"/>
          <w:sz w:val="26"/>
          <w:highlight w:val="yellow"/>
        </w:rPr>
        <w:t xml:space="preserve"> </w:t>
      </w:r>
      <w:r>
        <w:rPr>
          <w:sz w:val="26"/>
          <w:highlight w:val="yellow"/>
        </w:rPr>
        <w:t>«Санитарно-эпидемиологические</w:t>
      </w:r>
      <w:r>
        <w:rPr>
          <w:spacing w:val="33"/>
          <w:sz w:val="26"/>
          <w:highlight w:val="yellow"/>
        </w:rPr>
        <w:t xml:space="preserve"> </w:t>
      </w:r>
      <w:r>
        <w:rPr>
          <w:sz w:val="26"/>
          <w:highlight w:val="yellow"/>
        </w:rPr>
        <w:t>требования</w:t>
      </w:r>
      <w:r>
        <w:rPr>
          <w:spacing w:val="-63"/>
          <w:sz w:val="26"/>
          <w:highlight w:val="yellow"/>
        </w:rPr>
        <w:t xml:space="preserve"> </w:t>
      </w:r>
      <w:r>
        <w:rPr>
          <w:sz w:val="26"/>
          <w:highlight w:val="yellow"/>
        </w:rPr>
        <w:t>к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организациям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воспитания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обучения,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отдыха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оздоровления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детей</w:t>
      </w:r>
      <w:r>
        <w:rPr>
          <w:spacing w:val="66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молодежи»,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утвержденные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постановлением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Главного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государственного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санитарного в</w:t>
      </w:r>
      <w:r>
        <w:rPr>
          <w:sz w:val="26"/>
          <w:highlight w:val="yellow"/>
        </w:rPr>
        <w:t>рача Российской Федерации от 28.09.2020 № 28 (далее - СП 2.4.3648-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20).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</w:tabs>
        <w:spacing w:line="297" w:lineRule="exact"/>
        <w:ind w:hanging="362"/>
        <w:jc w:val="both"/>
        <w:rPr>
          <w:sz w:val="26"/>
          <w:highlight w:val="yellow"/>
        </w:rPr>
      </w:pPr>
      <w:r>
        <w:rPr>
          <w:sz w:val="26"/>
          <w:highlight w:val="yellow"/>
        </w:rPr>
        <w:t>Санитарные</w:t>
      </w:r>
      <w:r>
        <w:rPr>
          <w:spacing w:val="-9"/>
          <w:sz w:val="26"/>
          <w:highlight w:val="yellow"/>
        </w:rPr>
        <w:t xml:space="preserve"> </w:t>
      </w:r>
      <w:r>
        <w:rPr>
          <w:sz w:val="26"/>
          <w:highlight w:val="yellow"/>
        </w:rPr>
        <w:t>правила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и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нормы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СанПиН</w:t>
      </w:r>
      <w:r>
        <w:rPr>
          <w:spacing w:val="-7"/>
          <w:sz w:val="26"/>
          <w:highlight w:val="yellow"/>
        </w:rPr>
        <w:t xml:space="preserve"> </w:t>
      </w:r>
      <w:r>
        <w:rPr>
          <w:sz w:val="26"/>
          <w:highlight w:val="yellow"/>
        </w:rPr>
        <w:t>1.2.3685-21</w:t>
      </w:r>
      <w:r>
        <w:rPr>
          <w:spacing w:val="-8"/>
          <w:sz w:val="26"/>
          <w:highlight w:val="yellow"/>
        </w:rPr>
        <w:t xml:space="preserve"> </w:t>
      </w:r>
      <w:r>
        <w:rPr>
          <w:sz w:val="26"/>
          <w:highlight w:val="yellow"/>
        </w:rPr>
        <w:t>«Гигиенические</w:t>
      </w:r>
      <w:r>
        <w:rPr>
          <w:spacing w:val="-6"/>
          <w:sz w:val="26"/>
          <w:highlight w:val="yellow"/>
        </w:rPr>
        <w:t xml:space="preserve"> </w:t>
      </w:r>
      <w:r>
        <w:rPr>
          <w:sz w:val="26"/>
          <w:highlight w:val="yellow"/>
        </w:rPr>
        <w:t>нормативы</w:t>
      </w:r>
    </w:p>
    <w:p w:rsidR="003204DF" w:rsidRDefault="00D067D8">
      <w:pPr>
        <w:pStyle w:val="a3"/>
        <w:spacing w:before="3"/>
        <w:ind w:left="1099" w:right="708"/>
        <w:rPr>
          <w:highlight w:val="yellow"/>
        </w:rPr>
      </w:pP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требования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обеспечению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безопасности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(или)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безвредности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для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человека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факторов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среды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обитания»,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утвержденных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постановлением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Главного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государственного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санитарного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врача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Российской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Федерации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от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28.01.2021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№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2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(далее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-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СанПиН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1.2.3685-21).</w:t>
      </w:r>
    </w:p>
    <w:p w:rsidR="003204DF" w:rsidRDefault="00D067D8">
      <w:pPr>
        <w:pStyle w:val="a5"/>
        <w:numPr>
          <w:ilvl w:val="0"/>
          <w:numId w:val="32"/>
        </w:numPr>
        <w:tabs>
          <w:tab w:val="left" w:pos="1100"/>
        </w:tabs>
        <w:spacing w:line="298" w:lineRule="exact"/>
        <w:ind w:hanging="362"/>
        <w:jc w:val="both"/>
        <w:rPr>
          <w:sz w:val="26"/>
        </w:rPr>
      </w:pPr>
      <w:r>
        <w:rPr>
          <w:sz w:val="26"/>
        </w:rPr>
        <w:t>Устав</w:t>
      </w:r>
      <w:r>
        <w:rPr>
          <w:spacing w:val="-3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Б</w:t>
      </w:r>
      <w:r>
        <w:rPr>
          <w:sz w:val="26"/>
        </w:rPr>
        <w:t xml:space="preserve">ОУ </w:t>
      </w:r>
      <w:r>
        <w:rPr>
          <w:sz w:val="26"/>
        </w:rPr>
        <w:t>«</w:t>
      </w:r>
      <w:r>
        <w:rPr>
          <w:sz w:val="26"/>
        </w:rPr>
        <w:t>Ш</w:t>
      </w:r>
      <w:r>
        <w:rPr>
          <w:sz w:val="26"/>
        </w:rPr>
        <w:t>кола</w:t>
      </w:r>
      <w:r>
        <w:rPr>
          <w:sz w:val="26"/>
        </w:rPr>
        <w:t xml:space="preserve"> № </w:t>
      </w:r>
      <w:r>
        <w:rPr>
          <w:sz w:val="26"/>
        </w:rPr>
        <w:t>2 города Дебальцево»</w:t>
      </w:r>
      <w:r>
        <w:rPr>
          <w:sz w:val="26"/>
        </w:rPr>
        <w:t>.</w:t>
      </w:r>
    </w:p>
    <w:p w:rsidR="003204DF" w:rsidRDefault="00D067D8">
      <w:pPr>
        <w:pStyle w:val="a3"/>
        <w:ind w:right="704" w:firstLine="710"/>
      </w:pPr>
      <w:r>
        <w:t>Календарный учебный график реализации основной образовательной программы</w:t>
      </w:r>
      <w:r>
        <w:rPr>
          <w:spacing w:val="1"/>
        </w:rPr>
        <w:t xml:space="preserve"> </w:t>
      </w:r>
      <w:r>
        <w:t>составляется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 самостоятельно с учетом требований СанПиНа и мнения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62"/>
        </w:rPr>
        <w:t xml:space="preserve"> </w:t>
      </w:r>
      <w:r>
        <w:t xml:space="preserve">плановых мероприятий учреждений культуры города </w:t>
      </w:r>
      <w:r>
        <w:t>Дебальцево</w:t>
      </w:r>
      <w:r>
        <w:t xml:space="preserve"> </w:t>
      </w:r>
      <w:r>
        <w:t>ДОнецкой</w:t>
      </w:r>
      <w:r>
        <w:t xml:space="preserve"> Народной Республики</w:t>
      </w:r>
      <w:r>
        <w:t xml:space="preserve"> 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 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получении</w:t>
      </w:r>
      <w:r>
        <w:rPr>
          <w:spacing w:val="13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отдыха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целей</w:t>
      </w:r>
      <w:r>
        <w:rPr>
          <w:spacing w:val="14"/>
        </w:rPr>
        <w:t xml:space="preserve"> </w:t>
      </w:r>
      <w:r>
        <w:t>(каникул)</w:t>
      </w:r>
      <w: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 проведения промежуточных аттестаций. При составлении календарного учебного</w:t>
      </w:r>
      <w:r>
        <w:rPr>
          <w:spacing w:val="1"/>
        </w:rPr>
        <w:t xml:space="preserve"> </w:t>
      </w:r>
      <w:r>
        <w:t>графика учитывалась четвертная и полугодовая система процесса организации учебного</w:t>
      </w:r>
      <w:r>
        <w:rPr>
          <w:spacing w:val="1"/>
        </w:rPr>
        <w:t xml:space="preserve"> </w:t>
      </w:r>
      <w:r>
        <w:t>года.</w:t>
      </w:r>
    </w:p>
    <w:p w:rsidR="003204DF" w:rsidRDefault="00D067D8">
      <w:pPr>
        <w:pStyle w:val="a3"/>
        <w:spacing w:before="3"/>
        <w:ind w:right="706" w:firstLine="542"/>
      </w:pPr>
      <w:r>
        <w:t>Календарный учебный графи</w:t>
      </w:r>
      <w:r>
        <w:t>к</w:t>
      </w:r>
      <w:r>
        <w:t xml:space="preserve"> </w:t>
      </w:r>
      <w:r>
        <w:t>М</w:t>
      </w:r>
      <w:r>
        <w:t>Б</w:t>
      </w:r>
      <w:r>
        <w:t xml:space="preserve">ОУ </w:t>
      </w:r>
      <w:r>
        <w:t>«</w:t>
      </w:r>
      <w:r>
        <w:t>Ш</w:t>
      </w:r>
      <w:r>
        <w:t>кола</w:t>
      </w:r>
      <w:r>
        <w:t xml:space="preserve"> № </w:t>
      </w:r>
      <w:r>
        <w:t>2 города Дебальцево»</w:t>
      </w:r>
      <w:r>
        <w:t xml:space="preserve"> составляется с учетом 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62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 деятельности (урочной и внеуро</w:t>
      </w:r>
      <w:r>
        <w:t>чной) и плановых перерывов при 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иных</w:t>
      </w:r>
      <w:r>
        <w:rPr>
          <w:spacing w:val="39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(каникул)</w:t>
      </w:r>
      <w:r>
        <w:rPr>
          <w:spacing w:val="35"/>
        </w:rPr>
        <w:t xml:space="preserve"> </w:t>
      </w:r>
      <w:r>
        <w:t>по</w:t>
      </w:r>
    </w:p>
    <w:p w:rsidR="003204DF" w:rsidRDefault="00D067D8">
      <w:pPr>
        <w:pStyle w:val="a3"/>
        <w:spacing w:before="60"/>
      </w:pPr>
      <w:r>
        <w:t>календарным</w:t>
      </w:r>
      <w:r>
        <w:rPr>
          <w:spacing w:val="-9"/>
        </w:rPr>
        <w:t xml:space="preserve"> </w:t>
      </w:r>
      <w:r>
        <w:t>периодам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года.</w:t>
      </w:r>
    </w:p>
    <w:p w:rsidR="003204DF" w:rsidRDefault="003204DF">
      <w:pPr>
        <w:pStyle w:val="a3"/>
        <w:spacing w:before="7"/>
        <w:ind w:left="0"/>
        <w:jc w:val="left"/>
      </w:pPr>
    </w:p>
    <w:p w:rsidR="003204DF" w:rsidRDefault="00D067D8">
      <w:pPr>
        <w:pStyle w:val="3"/>
        <w:numPr>
          <w:ilvl w:val="0"/>
          <w:numId w:val="33"/>
        </w:numPr>
        <w:tabs>
          <w:tab w:val="left" w:pos="798"/>
        </w:tabs>
        <w:ind w:hanging="266"/>
      </w:pPr>
      <w:r>
        <w:t>Количество</w:t>
      </w:r>
      <w:r>
        <w:rPr>
          <w:spacing w:val="7"/>
        </w:rPr>
        <w:t xml:space="preserve"> </w:t>
      </w:r>
      <w:r>
        <w:t>классов:</w:t>
      </w:r>
    </w:p>
    <w:p w:rsidR="003204DF" w:rsidRDefault="00D067D8">
      <w:pPr>
        <w:pStyle w:val="a3"/>
        <w:spacing w:line="298" w:lineRule="exact"/>
        <w:jc w:val="left"/>
      </w:pPr>
      <w:r>
        <w:t>Всего</w:t>
      </w:r>
      <w:r>
        <w:rPr>
          <w:spacing w:val="-6"/>
        </w:rPr>
        <w:t xml:space="preserve"> </w:t>
      </w:r>
      <w:r>
        <w:t>классов-комплектов</w:t>
      </w:r>
      <w:r>
        <w:t>-5</w:t>
      </w:r>
    </w:p>
    <w:p w:rsidR="003204DF" w:rsidRDefault="00D067D8">
      <w:pPr>
        <w:pStyle w:val="3"/>
        <w:numPr>
          <w:ilvl w:val="0"/>
          <w:numId w:val="33"/>
        </w:numPr>
        <w:tabs>
          <w:tab w:val="left" w:pos="826"/>
        </w:tabs>
        <w:ind w:left="825" w:hanging="294"/>
      </w:pPr>
      <w:r>
        <w:t>Регламентирование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82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учебный</w:t>
      </w:r>
      <w:r>
        <w:rPr>
          <w:spacing w:val="79"/>
        </w:rPr>
        <w:t xml:space="preserve"> </w:t>
      </w:r>
      <w:r>
        <w:t>год</w:t>
      </w:r>
    </w:p>
    <w:p w:rsidR="003204DF" w:rsidRDefault="00D067D8">
      <w:pPr>
        <w:pStyle w:val="a5"/>
        <w:numPr>
          <w:ilvl w:val="1"/>
          <w:numId w:val="33"/>
        </w:numPr>
        <w:tabs>
          <w:tab w:val="left" w:pos="1000"/>
        </w:tabs>
        <w:spacing w:before="4" w:line="298" w:lineRule="exact"/>
        <w:ind w:hanging="467"/>
        <w:jc w:val="left"/>
        <w:rPr>
          <w:sz w:val="26"/>
        </w:rPr>
      </w:pPr>
      <w:r>
        <w:rPr>
          <w:b/>
          <w:sz w:val="26"/>
        </w:rPr>
        <w:t>Учебная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неделя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5-дневная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5-</w:t>
      </w:r>
      <w:r>
        <w:rPr>
          <w:sz w:val="26"/>
        </w:rPr>
        <w:t>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классов.</w:t>
      </w:r>
    </w:p>
    <w:p w:rsidR="003204DF" w:rsidRDefault="00D067D8">
      <w:pPr>
        <w:pStyle w:val="a5"/>
        <w:numPr>
          <w:ilvl w:val="1"/>
          <w:numId w:val="33"/>
        </w:numPr>
        <w:tabs>
          <w:tab w:val="left" w:pos="1000"/>
        </w:tabs>
        <w:ind w:left="533" w:right="633" w:firstLine="0"/>
        <w:jc w:val="both"/>
        <w:rPr>
          <w:sz w:val="26"/>
          <w:highlight w:val="yellow"/>
        </w:rPr>
      </w:pPr>
      <w:r>
        <w:rPr>
          <w:b/>
          <w:sz w:val="26"/>
          <w:highlight w:val="yellow"/>
        </w:rPr>
        <w:t xml:space="preserve">Начало 2023-2024 учебного года </w:t>
      </w:r>
      <w:r>
        <w:rPr>
          <w:sz w:val="26"/>
          <w:highlight w:val="yellow"/>
        </w:rPr>
        <w:t xml:space="preserve">– 01.09.2023г. </w:t>
      </w:r>
      <w:r>
        <w:rPr>
          <w:b/>
          <w:sz w:val="26"/>
          <w:highlight w:val="yellow"/>
        </w:rPr>
        <w:t xml:space="preserve">Окончание учебного года </w:t>
      </w:r>
      <w:r>
        <w:rPr>
          <w:sz w:val="26"/>
          <w:highlight w:val="yellow"/>
        </w:rPr>
        <w:t>для 5-8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классов – 20.05.2024г., для 9 класса окончание учебного года определяется ежегодно в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соответствии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с</w:t>
      </w:r>
      <w:r>
        <w:rPr>
          <w:spacing w:val="2"/>
          <w:sz w:val="26"/>
          <w:highlight w:val="yellow"/>
        </w:rPr>
        <w:t xml:space="preserve"> </w:t>
      </w:r>
      <w:r>
        <w:rPr>
          <w:sz w:val="26"/>
          <w:highlight w:val="yellow"/>
        </w:rPr>
        <w:t>расписанием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государственной</w:t>
      </w:r>
      <w:r>
        <w:rPr>
          <w:spacing w:val="2"/>
          <w:sz w:val="26"/>
          <w:highlight w:val="yellow"/>
        </w:rPr>
        <w:t xml:space="preserve"> </w:t>
      </w:r>
      <w:r>
        <w:rPr>
          <w:sz w:val="26"/>
          <w:highlight w:val="yellow"/>
        </w:rPr>
        <w:t>итоговой</w:t>
      </w:r>
      <w:r>
        <w:rPr>
          <w:spacing w:val="1"/>
          <w:sz w:val="26"/>
          <w:highlight w:val="yellow"/>
        </w:rPr>
        <w:t xml:space="preserve"> </w:t>
      </w:r>
      <w:r>
        <w:rPr>
          <w:sz w:val="26"/>
          <w:highlight w:val="yellow"/>
        </w:rPr>
        <w:t>аттестации.</w:t>
      </w:r>
    </w:p>
    <w:p w:rsidR="003204DF" w:rsidRDefault="00D067D8">
      <w:pPr>
        <w:pStyle w:val="a5"/>
        <w:numPr>
          <w:ilvl w:val="1"/>
          <w:numId w:val="33"/>
        </w:numPr>
        <w:tabs>
          <w:tab w:val="left" w:pos="1034"/>
        </w:tabs>
        <w:ind w:left="533" w:right="705" w:firstLine="0"/>
        <w:jc w:val="both"/>
        <w:rPr>
          <w:sz w:val="26"/>
        </w:rPr>
      </w:pPr>
      <w:r>
        <w:rPr>
          <w:b/>
          <w:sz w:val="26"/>
        </w:rPr>
        <w:t xml:space="preserve">Учебные периоды и их продолжительность. Учебный год делится </w:t>
      </w:r>
      <w:r>
        <w:rPr>
          <w:sz w:val="26"/>
        </w:rPr>
        <w:t>на 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8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sz w:val="26"/>
        </w:rPr>
        <w:t>четверти.</w:t>
      </w:r>
    </w:p>
    <w:p w:rsidR="003204DF" w:rsidRDefault="00D067D8">
      <w:pPr>
        <w:pStyle w:val="a3"/>
        <w:spacing w:before="2"/>
        <w:ind w:right="700" w:firstLine="542"/>
        <w:rPr>
          <w:highlight w:val="yellow"/>
        </w:rPr>
      </w:pPr>
      <w:r>
        <w:rPr>
          <w:highlight w:val="yellow"/>
        </w:rPr>
        <w:t>Продолжительность учебных четвертей составляет; I четверть</w:t>
      </w:r>
      <w:r>
        <w:rPr>
          <w:spacing w:val="65"/>
          <w:highlight w:val="yellow"/>
        </w:rPr>
        <w:t xml:space="preserve"> </w:t>
      </w:r>
      <w:r>
        <w:rPr>
          <w:highlight w:val="yellow"/>
        </w:rPr>
        <w:t>- 8 учебных недель;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II четверть - 8 учебных недель; III </w:t>
      </w:r>
      <w:r>
        <w:rPr>
          <w:highlight w:val="yellow"/>
        </w:rPr>
        <w:t>четверть - 10 учебных недель; IV четверть - 8 учебных</w:t>
      </w:r>
      <w:r>
        <w:rPr>
          <w:spacing w:val="-62"/>
          <w:highlight w:val="yellow"/>
        </w:rPr>
        <w:t xml:space="preserve"> </w:t>
      </w:r>
      <w:r>
        <w:rPr>
          <w:highlight w:val="yellow"/>
        </w:rPr>
        <w:t>недель.</w:t>
      </w:r>
    </w:p>
    <w:p w:rsidR="003204DF" w:rsidRDefault="003204DF">
      <w:pPr>
        <w:pStyle w:val="a3"/>
        <w:spacing w:before="5" w:after="1"/>
        <w:ind w:left="0"/>
        <w:jc w:val="left"/>
        <w:rPr>
          <w:sz w:val="24"/>
          <w:highlight w:val="yellow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267"/>
        <w:gridCol w:w="3801"/>
        <w:gridCol w:w="2534"/>
      </w:tblGrid>
      <w:tr w:rsidR="003204DF">
        <w:trPr>
          <w:trHeight w:val="551"/>
        </w:trPr>
        <w:tc>
          <w:tcPr>
            <w:tcW w:w="2534" w:type="dxa"/>
          </w:tcPr>
          <w:p w:rsidR="003204DF" w:rsidRDefault="00D067D8">
            <w:pPr>
              <w:pStyle w:val="TableParagraph"/>
              <w:spacing w:line="230" w:lineRule="auto"/>
              <w:ind w:left="579" w:right="968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1267" w:type="dxa"/>
          </w:tcPr>
          <w:p w:rsidR="003204DF" w:rsidRDefault="00D067D8">
            <w:pPr>
              <w:pStyle w:val="TableParagraph"/>
              <w:spacing w:line="268" w:lineRule="exact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01" w:type="dxa"/>
          </w:tcPr>
          <w:p w:rsidR="003204DF" w:rsidRDefault="00D067D8">
            <w:pPr>
              <w:pStyle w:val="TableParagraph"/>
              <w:spacing w:line="230" w:lineRule="auto"/>
              <w:ind w:left="1412" w:right="1390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534" w:type="dxa"/>
          </w:tcPr>
          <w:p w:rsidR="003204DF" w:rsidRDefault="00D067D8">
            <w:pPr>
              <w:pStyle w:val="TableParagraph"/>
              <w:spacing w:line="230" w:lineRule="auto"/>
              <w:ind w:left="907" w:right="107" w:hanging="7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3204DF">
        <w:trPr>
          <w:trHeight w:val="278"/>
        </w:trPr>
        <w:tc>
          <w:tcPr>
            <w:tcW w:w="2534" w:type="dxa"/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7" w:type="dxa"/>
          </w:tcPr>
          <w:p w:rsidR="003204DF" w:rsidRDefault="00D067D8">
            <w:pPr>
              <w:pStyle w:val="TableParagraph"/>
              <w:spacing w:line="258" w:lineRule="exact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1" w:type="dxa"/>
          </w:tcPr>
          <w:p w:rsidR="003204DF" w:rsidRDefault="00D067D8">
            <w:pPr>
              <w:pStyle w:val="TableParagraph"/>
              <w:spacing w:line="258" w:lineRule="exact"/>
              <w:ind w:left="683" w:right="667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01.09.2023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27.10.2023</w:t>
            </w:r>
          </w:p>
        </w:tc>
        <w:tc>
          <w:tcPr>
            <w:tcW w:w="2534" w:type="dxa"/>
          </w:tcPr>
          <w:p w:rsidR="003204DF" w:rsidRDefault="00D067D8">
            <w:pPr>
              <w:pStyle w:val="TableParagraph"/>
              <w:spacing w:line="258" w:lineRule="exact"/>
              <w:ind w:left="756" w:right="7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204DF">
        <w:trPr>
          <w:trHeight w:val="273"/>
        </w:trPr>
        <w:tc>
          <w:tcPr>
            <w:tcW w:w="2534" w:type="dxa"/>
          </w:tcPr>
          <w:p w:rsidR="003204DF" w:rsidRDefault="00D067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7" w:type="dxa"/>
          </w:tcPr>
          <w:p w:rsidR="003204DF" w:rsidRDefault="00D067D8">
            <w:pPr>
              <w:pStyle w:val="TableParagraph"/>
              <w:spacing w:line="253" w:lineRule="exact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1" w:type="dxa"/>
          </w:tcPr>
          <w:p w:rsidR="003204DF" w:rsidRDefault="00D067D8">
            <w:pPr>
              <w:pStyle w:val="TableParagraph"/>
              <w:spacing w:line="253" w:lineRule="exact"/>
              <w:ind w:left="683" w:right="667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07.11.2023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28.12.2023</w:t>
            </w:r>
          </w:p>
        </w:tc>
        <w:tc>
          <w:tcPr>
            <w:tcW w:w="2534" w:type="dxa"/>
          </w:tcPr>
          <w:p w:rsidR="003204DF" w:rsidRDefault="00D067D8">
            <w:pPr>
              <w:pStyle w:val="TableParagraph"/>
              <w:spacing w:line="253" w:lineRule="exact"/>
              <w:ind w:left="756" w:right="7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204DF">
        <w:trPr>
          <w:trHeight w:val="277"/>
        </w:trPr>
        <w:tc>
          <w:tcPr>
            <w:tcW w:w="2534" w:type="dxa"/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7" w:type="dxa"/>
          </w:tcPr>
          <w:p w:rsidR="003204DF" w:rsidRDefault="00D067D8">
            <w:pPr>
              <w:pStyle w:val="TableParagraph"/>
              <w:spacing w:line="258" w:lineRule="exact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1" w:type="dxa"/>
          </w:tcPr>
          <w:p w:rsidR="003204DF" w:rsidRDefault="00D067D8">
            <w:pPr>
              <w:pStyle w:val="TableParagraph"/>
              <w:spacing w:line="258" w:lineRule="exact"/>
              <w:ind w:left="683" w:right="667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09.01.2024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-</w:t>
            </w:r>
            <w:r>
              <w:rPr>
                <w:spacing w:val="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22.03.2024</w:t>
            </w:r>
          </w:p>
        </w:tc>
        <w:tc>
          <w:tcPr>
            <w:tcW w:w="2534" w:type="dxa"/>
          </w:tcPr>
          <w:p w:rsidR="003204DF" w:rsidRDefault="00D067D8">
            <w:pPr>
              <w:pStyle w:val="TableParagraph"/>
              <w:spacing w:line="258" w:lineRule="exact"/>
              <w:ind w:left="762" w:right="7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204DF">
        <w:trPr>
          <w:trHeight w:val="277"/>
        </w:trPr>
        <w:tc>
          <w:tcPr>
            <w:tcW w:w="2534" w:type="dxa"/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1267" w:type="dxa"/>
          </w:tcPr>
          <w:p w:rsidR="003204DF" w:rsidRDefault="00D067D8">
            <w:pPr>
              <w:pStyle w:val="TableParagraph"/>
              <w:spacing w:line="258" w:lineRule="exact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1" w:type="dxa"/>
          </w:tcPr>
          <w:p w:rsidR="003204DF" w:rsidRDefault="00D067D8">
            <w:pPr>
              <w:pStyle w:val="TableParagraph"/>
              <w:spacing w:line="258" w:lineRule="exact"/>
              <w:ind w:left="683" w:right="667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01.04.2024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31.05.2024</w:t>
            </w:r>
          </w:p>
        </w:tc>
        <w:tc>
          <w:tcPr>
            <w:tcW w:w="2534" w:type="dxa"/>
          </w:tcPr>
          <w:p w:rsidR="003204DF" w:rsidRDefault="00D067D8">
            <w:pPr>
              <w:pStyle w:val="TableParagraph"/>
              <w:spacing w:line="258" w:lineRule="exact"/>
              <w:ind w:left="756" w:right="7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3204DF" w:rsidRDefault="00D067D8">
      <w:pPr>
        <w:ind w:left="1075"/>
        <w:rPr>
          <w:sz w:val="19"/>
        </w:rPr>
      </w:pPr>
      <w:r>
        <w:rPr>
          <w:color w:val="FF0000"/>
          <w:w w:val="103"/>
          <w:sz w:val="19"/>
        </w:rPr>
        <w:t>.</w:t>
      </w:r>
    </w:p>
    <w:p w:rsidR="003204DF" w:rsidRDefault="00D067D8">
      <w:pPr>
        <w:pStyle w:val="3"/>
        <w:numPr>
          <w:ilvl w:val="1"/>
          <w:numId w:val="33"/>
        </w:numPr>
        <w:tabs>
          <w:tab w:val="left" w:pos="1536"/>
        </w:tabs>
        <w:spacing w:line="240" w:lineRule="auto"/>
        <w:ind w:left="1535" w:hanging="462"/>
        <w:jc w:val="both"/>
      </w:pPr>
      <w:r>
        <w:t>Продолжительность</w:t>
      </w:r>
      <w:r>
        <w:rPr>
          <w:spacing w:val="-15"/>
        </w:rPr>
        <w:t xml:space="preserve"> </w:t>
      </w:r>
      <w:r>
        <w:t>каникул:</w:t>
      </w:r>
    </w:p>
    <w:p w:rsidR="003204DF" w:rsidRDefault="00D067D8">
      <w:pPr>
        <w:pStyle w:val="a3"/>
        <w:spacing w:before="3"/>
        <w:ind w:right="713" w:firstLine="542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-62"/>
        </w:rPr>
        <w:t xml:space="preserve"> </w:t>
      </w:r>
      <w:r>
        <w:t>Продолжительность каникул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3204DF" w:rsidRDefault="00D067D8">
      <w:pPr>
        <w:pStyle w:val="a3"/>
        <w:spacing w:line="290" w:lineRule="exact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7"/>
        </w:rPr>
        <w:t xml:space="preserve"> </w:t>
      </w:r>
      <w:r>
        <w:t>составляет:</w:t>
      </w:r>
    </w:p>
    <w:p w:rsidR="003204DF" w:rsidRDefault="00D067D8">
      <w:pPr>
        <w:pStyle w:val="a3"/>
        <w:spacing w:before="3"/>
        <w:jc w:val="left"/>
      </w:pPr>
      <w:r>
        <w:t>-по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(осенние</w:t>
      </w:r>
      <w:r>
        <w:rPr>
          <w:spacing w:val="-3"/>
        </w:rPr>
        <w:t xml:space="preserve"> </w:t>
      </w:r>
      <w:r>
        <w:t>каникулы) -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классов);</w:t>
      </w:r>
    </w:p>
    <w:p w:rsidR="003204DF" w:rsidRDefault="00D067D8">
      <w:pPr>
        <w:pStyle w:val="a3"/>
        <w:spacing w:before="4" w:line="296" w:lineRule="exact"/>
        <w:jc w:val="left"/>
      </w:pPr>
      <w:r>
        <w:t>-по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(зимние</w:t>
      </w:r>
      <w:r>
        <w:rPr>
          <w:spacing w:val="-4"/>
        </w:rPr>
        <w:t xml:space="preserve"> </w:t>
      </w:r>
      <w:r>
        <w:t>каникулы)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классов);</w:t>
      </w:r>
    </w:p>
    <w:p w:rsidR="003204DF" w:rsidRDefault="00D067D8">
      <w:pPr>
        <w:pStyle w:val="a3"/>
        <w:spacing w:line="296" w:lineRule="exact"/>
        <w:jc w:val="left"/>
      </w:pPr>
      <w:r>
        <w:t>-по</w:t>
      </w:r>
      <w:r>
        <w:rPr>
          <w:spacing w:val="10"/>
        </w:rPr>
        <w:t xml:space="preserve"> </w:t>
      </w:r>
      <w:r>
        <w:t>окончании</w:t>
      </w:r>
      <w:r>
        <w:rPr>
          <w:spacing w:val="14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четверти</w:t>
      </w:r>
      <w:r>
        <w:rPr>
          <w:spacing w:val="11"/>
        </w:rPr>
        <w:t xml:space="preserve"> </w:t>
      </w:r>
      <w:r>
        <w:t>(весенние</w:t>
      </w:r>
      <w:r>
        <w:rPr>
          <w:spacing w:val="9"/>
        </w:rPr>
        <w:t xml:space="preserve"> </w:t>
      </w:r>
      <w:r>
        <w:t>каникулы)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календарных</w:t>
      </w:r>
      <w:r>
        <w:rPr>
          <w:spacing w:val="12"/>
        </w:rPr>
        <w:t xml:space="preserve"> </w:t>
      </w:r>
      <w:r>
        <w:t>дней</w:t>
      </w:r>
      <w:r>
        <w:rPr>
          <w:spacing w:val="10"/>
        </w:rPr>
        <w:t xml:space="preserve"> </w:t>
      </w:r>
      <w:r>
        <w:t>(для</w:t>
      </w:r>
      <w:r>
        <w:rPr>
          <w:spacing w:val="13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9</w:t>
      </w:r>
    </w:p>
    <w:p w:rsidR="003204DF" w:rsidRDefault="00D067D8">
      <w:pPr>
        <w:pStyle w:val="a3"/>
        <w:spacing w:before="3" w:line="298" w:lineRule="exact"/>
        <w:jc w:val="left"/>
      </w:pPr>
      <w:r>
        <w:t>классов);</w:t>
      </w:r>
    </w:p>
    <w:p w:rsidR="003204DF" w:rsidRDefault="00D067D8">
      <w:pPr>
        <w:pStyle w:val="a3"/>
        <w:spacing w:line="298" w:lineRule="exact"/>
        <w:jc w:val="left"/>
      </w:pPr>
      <w:r>
        <w:t>-по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(летние</w:t>
      </w:r>
      <w:r>
        <w:rPr>
          <w:spacing w:val="-4"/>
        </w:rPr>
        <w:t xml:space="preserve"> </w:t>
      </w:r>
      <w:r>
        <w:t>каникулы) -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недель.</w:t>
      </w:r>
    </w:p>
    <w:p w:rsidR="003204DF" w:rsidRDefault="003204DF">
      <w:pPr>
        <w:pStyle w:val="a3"/>
        <w:spacing w:before="2"/>
        <w:ind w:left="0"/>
        <w:jc w:val="left"/>
        <w:rPr>
          <w:sz w:val="25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038"/>
        <w:gridCol w:w="3907"/>
      </w:tblGrid>
      <w:tr w:rsidR="003204DF">
        <w:trPr>
          <w:trHeight w:val="551"/>
        </w:trPr>
        <w:tc>
          <w:tcPr>
            <w:tcW w:w="3235" w:type="dxa"/>
          </w:tcPr>
          <w:p w:rsidR="003204DF" w:rsidRDefault="00D067D8">
            <w:pPr>
              <w:pStyle w:val="TableParagraph"/>
              <w:spacing w:line="268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038" w:type="dxa"/>
          </w:tcPr>
          <w:p w:rsidR="003204DF" w:rsidRDefault="00D067D8">
            <w:pPr>
              <w:pStyle w:val="TableParagraph"/>
              <w:spacing w:line="274" w:lineRule="exact"/>
              <w:ind w:left="1060" w:right="372" w:hanging="65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и 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3907" w:type="dxa"/>
          </w:tcPr>
          <w:p w:rsidR="003204DF" w:rsidRDefault="00D067D8">
            <w:pPr>
              <w:pStyle w:val="TableParagraph"/>
              <w:spacing w:line="274" w:lineRule="exact"/>
              <w:ind w:left="946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календарных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дней</w:t>
            </w:r>
          </w:p>
        </w:tc>
      </w:tr>
      <w:tr w:rsidR="003204DF">
        <w:trPr>
          <w:trHeight w:val="268"/>
        </w:trPr>
        <w:tc>
          <w:tcPr>
            <w:tcW w:w="3235" w:type="dxa"/>
            <w:tcBorders>
              <w:bottom w:val="single" w:sz="6" w:space="0" w:color="000000"/>
            </w:tcBorders>
          </w:tcPr>
          <w:p w:rsidR="003204DF" w:rsidRDefault="00D067D8">
            <w:pPr>
              <w:pStyle w:val="TableParagraph"/>
              <w:spacing w:line="248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Осенние</w:t>
            </w:r>
          </w:p>
        </w:tc>
        <w:tc>
          <w:tcPr>
            <w:tcW w:w="3038" w:type="dxa"/>
            <w:tcBorders>
              <w:bottom w:val="single" w:sz="6" w:space="0" w:color="000000"/>
            </w:tcBorders>
          </w:tcPr>
          <w:p w:rsidR="003204DF" w:rsidRDefault="00D067D8">
            <w:pPr>
              <w:pStyle w:val="TableParagraph"/>
              <w:spacing w:line="248" w:lineRule="exact"/>
              <w:ind w:left="385" w:right="36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28.10.2023-06.11.2023</w:t>
            </w:r>
          </w:p>
        </w:tc>
        <w:tc>
          <w:tcPr>
            <w:tcW w:w="3907" w:type="dxa"/>
            <w:tcBorders>
              <w:bottom w:val="single" w:sz="6" w:space="0" w:color="000000"/>
            </w:tcBorders>
          </w:tcPr>
          <w:p w:rsidR="003204DF" w:rsidRDefault="00D067D8">
            <w:pPr>
              <w:pStyle w:val="TableParagraph"/>
              <w:spacing w:line="248" w:lineRule="exact"/>
              <w:ind w:left="156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10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</w:t>
            </w:r>
          </w:p>
        </w:tc>
      </w:tr>
      <w:tr w:rsidR="003204DF">
        <w:trPr>
          <w:trHeight w:val="277"/>
        </w:trPr>
        <w:tc>
          <w:tcPr>
            <w:tcW w:w="3235" w:type="dxa"/>
            <w:tcBorders>
              <w:top w:val="single" w:sz="6" w:space="0" w:color="000000"/>
            </w:tcBorders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Зимние</w:t>
            </w:r>
          </w:p>
        </w:tc>
        <w:tc>
          <w:tcPr>
            <w:tcW w:w="3038" w:type="dxa"/>
            <w:tcBorders>
              <w:top w:val="single" w:sz="6" w:space="0" w:color="000000"/>
            </w:tcBorders>
          </w:tcPr>
          <w:p w:rsidR="003204DF" w:rsidRDefault="00D067D8">
            <w:pPr>
              <w:pStyle w:val="TableParagraph"/>
              <w:spacing w:line="258" w:lineRule="exact"/>
              <w:ind w:left="385" w:right="36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29.12.2023-08.01.2024</w:t>
            </w:r>
          </w:p>
        </w:tc>
        <w:tc>
          <w:tcPr>
            <w:tcW w:w="3907" w:type="dxa"/>
            <w:tcBorders>
              <w:top w:val="single" w:sz="6" w:space="0" w:color="000000"/>
            </w:tcBorders>
          </w:tcPr>
          <w:p w:rsidR="003204DF" w:rsidRDefault="00D067D8">
            <w:pPr>
              <w:pStyle w:val="TableParagraph"/>
              <w:spacing w:line="258" w:lineRule="exact"/>
              <w:ind w:left="156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</w:t>
            </w:r>
          </w:p>
        </w:tc>
      </w:tr>
      <w:tr w:rsidR="003204DF">
        <w:trPr>
          <w:trHeight w:val="277"/>
        </w:trPr>
        <w:tc>
          <w:tcPr>
            <w:tcW w:w="3235" w:type="dxa"/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Весенние</w:t>
            </w:r>
          </w:p>
        </w:tc>
        <w:tc>
          <w:tcPr>
            <w:tcW w:w="3038" w:type="dxa"/>
          </w:tcPr>
          <w:p w:rsidR="003204DF" w:rsidRDefault="00D067D8">
            <w:pPr>
              <w:pStyle w:val="TableParagraph"/>
              <w:spacing w:line="258" w:lineRule="exact"/>
              <w:ind w:left="385" w:right="36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23.03.2024-31.03.2024</w:t>
            </w:r>
          </w:p>
        </w:tc>
        <w:tc>
          <w:tcPr>
            <w:tcW w:w="3907" w:type="dxa"/>
          </w:tcPr>
          <w:p w:rsidR="003204DF" w:rsidRDefault="00D067D8">
            <w:pPr>
              <w:pStyle w:val="TableParagraph"/>
              <w:spacing w:line="258" w:lineRule="exact"/>
              <w:ind w:left="1623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9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</w:t>
            </w:r>
          </w:p>
        </w:tc>
      </w:tr>
    </w:tbl>
    <w:p w:rsidR="003204DF" w:rsidRDefault="003204DF">
      <w:pPr>
        <w:pStyle w:val="a3"/>
        <w:spacing w:before="9"/>
        <w:ind w:left="0"/>
        <w:jc w:val="left"/>
        <w:rPr>
          <w:sz w:val="24"/>
          <w:highlight w:val="yellow"/>
        </w:rPr>
      </w:pPr>
    </w:p>
    <w:p w:rsidR="003204DF" w:rsidRDefault="00D067D8">
      <w:pPr>
        <w:pStyle w:val="a3"/>
        <w:ind w:right="1431"/>
        <w:jc w:val="left"/>
      </w:pPr>
      <w:r>
        <w:t>Дополнительные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отдыха,</w:t>
      </w:r>
      <w:r>
        <w:rPr>
          <w:spacing w:val="-6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государственными</w:t>
      </w:r>
      <w:r>
        <w:rPr>
          <w:spacing w:val="-7"/>
        </w:rPr>
        <w:t xml:space="preserve"> </w:t>
      </w:r>
      <w:r>
        <w:t>праздниками:</w:t>
      </w:r>
      <w:r>
        <w:rPr>
          <w:spacing w:val="-62"/>
        </w:rPr>
        <w:t xml:space="preserve"> </w:t>
      </w:r>
      <w:r>
        <w:t>Нерабочими</w:t>
      </w:r>
      <w:r>
        <w:rPr>
          <w:spacing w:val="-1"/>
        </w:rPr>
        <w:t xml:space="preserve"> </w:t>
      </w:r>
      <w:r>
        <w:t>праздничными</w:t>
      </w:r>
      <w:r>
        <w:rPr>
          <w:spacing w:val="4"/>
        </w:rPr>
        <w:t xml:space="preserve"> </w:t>
      </w:r>
      <w:r>
        <w:t>днями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(</w:t>
      </w:r>
      <w:r>
        <w:rPr>
          <w:u w:val="single" w:color="0000FF"/>
        </w:rPr>
        <w:t>ст</w:t>
      </w:r>
      <w:r>
        <w:rPr>
          <w:spacing w:val="1"/>
          <w:u w:val="single" w:color="0000FF"/>
        </w:rPr>
        <w:t xml:space="preserve"> </w:t>
      </w:r>
      <w:r>
        <w:rPr>
          <w:u w:val="single" w:color="0000FF"/>
        </w:rPr>
        <w:t>112 ТК</w:t>
      </w:r>
      <w:r>
        <w:rPr>
          <w:spacing w:val="-6"/>
          <w:u w:val="single" w:color="0000FF"/>
        </w:rPr>
        <w:t xml:space="preserve"> </w:t>
      </w:r>
      <w:r>
        <w:rPr>
          <w:u w:val="single" w:color="0000FF"/>
        </w:rPr>
        <w:t>РФ</w:t>
      </w:r>
      <w:r>
        <w:t>):</w:t>
      </w:r>
    </w:p>
    <w:p w:rsidR="003204DF" w:rsidRDefault="00D067D8">
      <w:pPr>
        <w:pStyle w:val="a3"/>
        <w:spacing w:line="296" w:lineRule="exact"/>
        <w:jc w:val="left"/>
      </w:pP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5, 6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новогодние</w:t>
      </w:r>
      <w:r>
        <w:rPr>
          <w:spacing w:val="-1"/>
        </w:rPr>
        <w:t xml:space="preserve"> </w:t>
      </w:r>
      <w:r>
        <w:t>каникулы;</w:t>
      </w:r>
    </w:p>
    <w:p w:rsidR="003204DF" w:rsidRDefault="00D067D8">
      <w:pPr>
        <w:pStyle w:val="a3"/>
        <w:spacing w:before="75"/>
        <w:ind w:right="5995"/>
      </w:pPr>
      <w:r>
        <w:t>23 февраля – День защитника Отечества;</w:t>
      </w:r>
      <w:r>
        <w:rPr>
          <w:spacing w:val="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день;</w:t>
      </w:r>
      <w:r>
        <w:rPr>
          <w:spacing w:val="-6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 и Труда;</w:t>
      </w:r>
    </w:p>
    <w:p w:rsidR="003204DF" w:rsidRDefault="00D067D8">
      <w:pPr>
        <w:pStyle w:val="a3"/>
        <w:spacing w:before="1" w:line="288" w:lineRule="auto"/>
        <w:ind w:right="7981"/>
        <w:jc w:val="left"/>
      </w:pPr>
      <w:r>
        <w:t>9 мая – День Победы;</w:t>
      </w:r>
      <w:r>
        <w:rPr>
          <w:spacing w:val="1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России;</w:t>
      </w:r>
    </w:p>
    <w:p w:rsidR="003204DF" w:rsidRDefault="00D067D8">
      <w:pPr>
        <w:pStyle w:val="a3"/>
        <w:spacing w:line="244" w:lineRule="exact"/>
        <w:jc w:val="left"/>
      </w:pPr>
      <w:r>
        <w:t>4</w:t>
      </w:r>
      <w:r>
        <w:rPr>
          <w:spacing w:val="-6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единства.</w:t>
      </w:r>
    </w:p>
    <w:p w:rsidR="003204DF" w:rsidRDefault="00D067D8">
      <w:pPr>
        <w:pStyle w:val="a3"/>
        <w:spacing w:before="3" w:line="242" w:lineRule="auto"/>
        <w:ind w:right="1431"/>
        <w:jc w:val="left"/>
      </w:pPr>
      <w:r>
        <w:t>При</w:t>
      </w:r>
      <w:r>
        <w:rPr>
          <w:spacing w:val="-9"/>
        </w:rPr>
        <w:t xml:space="preserve"> </w:t>
      </w:r>
      <w:r>
        <w:t>совпадении</w:t>
      </w:r>
      <w:r>
        <w:rPr>
          <w:spacing w:val="-8"/>
        </w:rPr>
        <w:t xml:space="preserve"> </w:t>
      </w:r>
      <w:r>
        <w:t>выходного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нерабочего</w:t>
      </w:r>
      <w:r>
        <w:rPr>
          <w:spacing w:val="-9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выходной</w:t>
      </w:r>
      <w:r>
        <w:rPr>
          <w:spacing w:val="-8"/>
        </w:rPr>
        <w:t xml:space="preserve"> </w:t>
      </w:r>
      <w:r>
        <w:t>день</w:t>
      </w:r>
      <w:r>
        <w:rPr>
          <w:spacing w:val="-62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на следующий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рабочий день.</w:t>
      </w:r>
    </w:p>
    <w:p w:rsidR="003204DF" w:rsidRDefault="00D067D8">
      <w:pPr>
        <w:pStyle w:val="3"/>
        <w:numPr>
          <w:ilvl w:val="1"/>
          <w:numId w:val="33"/>
        </w:numPr>
        <w:tabs>
          <w:tab w:val="left" w:pos="995"/>
        </w:tabs>
        <w:spacing w:line="294" w:lineRule="exact"/>
        <w:ind w:left="994" w:hanging="463"/>
        <w:jc w:val="left"/>
      </w:pPr>
      <w:r>
        <w:t>Продолжительность</w:t>
      </w:r>
      <w:r>
        <w:rPr>
          <w:spacing w:val="-11"/>
        </w:rPr>
        <w:t xml:space="preserve"> </w:t>
      </w:r>
      <w:r>
        <w:t>уроков</w:t>
      </w:r>
    </w:p>
    <w:p w:rsidR="003204DF" w:rsidRDefault="00D067D8">
      <w:pPr>
        <w:pStyle w:val="a3"/>
        <w:spacing w:line="298" w:lineRule="exact"/>
        <w:ind w:left="1075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5-9</w:t>
      </w:r>
      <w:r>
        <w:rPr>
          <w:spacing w:val="-10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:rsidR="003204DF" w:rsidRDefault="003204DF">
      <w:pPr>
        <w:pStyle w:val="a3"/>
        <w:spacing w:before="9"/>
        <w:ind w:left="0"/>
        <w:jc w:val="left"/>
        <w:rPr>
          <w:sz w:val="25"/>
        </w:rPr>
      </w:pPr>
    </w:p>
    <w:p w:rsidR="003204DF" w:rsidRDefault="00D067D8">
      <w:pPr>
        <w:pStyle w:val="a3"/>
        <w:ind w:right="701" w:firstLine="542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-62"/>
        </w:rPr>
        <w:t xml:space="preserve"> </w:t>
      </w:r>
      <w:r>
        <w:t>Гигиеническими нормативами.</w:t>
      </w:r>
    </w:p>
    <w:p w:rsidR="003204DF" w:rsidRDefault="00D067D8">
      <w:pPr>
        <w:pStyle w:val="a3"/>
        <w:spacing w:before="1"/>
        <w:ind w:right="718" w:firstLine="542"/>
      </w:pPr>
      <w:r>
        <w:t>Образовательная недельная нагрузка распределяется равномерно в течение учебной</w:t>
      </w:r>
      <w:r>
        <w:rPr>
          <w:spacing w:val="-63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</w:t>
      </w:r>
      <w:r>
        <w:t>ечение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составляет:</w:t>
      </w:r>
    </w:p>
    <w:p w:rsidR="003204DF" w:rsidRDefault="00D067D8">
      <w:pPr>
        <w:pStyle w:val="a3"/>
        <w:ind w:right="698"/>
      </w:pPr>
      <w:r>
        <w:t>-для обучающихся 1-х классов - не превышает 4 уроков и один раз в неделю - 5 уроков,</w:t>
      </w:r>
      <w:r>
        <w:rPr>
          <w:spacing w:val="1"/>
        </w:rPr>
        <w:t xml:space="preserve"> </w:t>
      </w:r>
      <w:r>
        <w:t>за счет</w:t>
      </w:r>
      <w:r>
        <w:rPr>
          <w:spacing w:val="2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3204DF" w:rsidRDefault="00D067D8">
      <w:pPr>
        <w:pStyle w:val="a3"/>
        <w:ind w:right="701"/>
      </w:pPr>
      <w:r>
        <w:t>-для обучающихся 5 и 6 классов - не более 6 уроков, для обучающихся 7 - 9 классов - не</w:t>
      </w:r>
      <w:r>
        <w:rPr>
          <w:spacing w:val="1"/>
        </w:rPr>
        <w:t xml:space="preserve"> </w:t>
      </w:r>
      <w:r>
        <w:t>более 7</w:t>
      </w:r>
      <w:r>
        <w:rPr>
          <w:spacing w:val="1"/>
        </w:rPr>
        <w:t xml:space="preserve"> </w:t>
      </w:r>
      <w:r>
        <w:t>уроков.</w:t>
      </w:r>
    </w:p>
    <w:p w:rsidR="003204DF" w:rsidRDefault="00D067D8">
      <w:pPr>
        <w:pStyle w:val="a3"/>
        <w:ind w:right="712" w:firstLine="537"/>
      </w:pPr>
      <w:r>
        <w:t>Элективные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 на дни с наименьшим количеством обязательных уроков. Между началом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3204DF" w:rsidRDefault="00D067D8">
      <w:pPr>
        <w:pStyle w:val="3"/>
        <w:numPr>
          <w:ilvl w:val="1"/>
          <w:numId w:val="34"/>
        </w:numPr>
        <w:tabs>
          <w:tab w:val="left" w:pos="990"/>
        </w:tabs>
        <w:ind w:hanging="458"/>
        <w:jc w:val="both"/>
      </w:pPr>
      <w:r>
        <w:t>Проведение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:rsidR="003204DF" w:rsidRDefault="00D067D8">
      <w:pPr>
        <w:pStyle w:val="a3"/>
        <w:ind w:right="713" w:firstLine="706"/>
      </w:pPr>
      <w:r>
        <w:t>Промежуточная аттестация на уровнях начального общего и основного общего</w:t>
      </w:r>
      <w:r>
        <w:rPr>
          <w:spacing w:val="1"/>
        </w:rPr>
        <w:t xml:space="preserve"> </w:t>
      </w:r>
      <w:r>
        <w:t>образования проводится по четвертям в форме итоговых контрольных работ,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полугодиям.</w:t>
      </w:r>
    </w:p>
    <w:p w:rsidR="003204DF" w:rsidRDefault="003204DF">
      <w:pPr>
        <w:pStyle w:val="a3"/>
        <w:spacing w:before="1"/>
        <w:ind w:left="0"/>
        <w:jc w:val="left"/>
        <w:rPr>
          <w:sz w:val="32"/>
        </w:rPr>
      </w:pPr>
    </w:p>
    <w:p w:rsidR="003204DF" w:rsidRDefault="00D067D8">
      <w:pPr>
        <w:pStyle w:val="3"/>
        <w:numPr>
          <w:ilvl w:val="1"/>
          <w:numId w:val="34"/>
        </w:numPr>
        <w:tabs>
          <w:tab w:val="left" w:pos="990"/>
        </w:tabs>
        <w:ind w:hanging="458"/>
        <w:jc w:val="both"/>
      </w:pPr>
      <w:r>
        <w:t>Проведение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(итоговой)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55"/>
        </w:rPr>
        <w:t xml:space="preserve"> </w:t>
      </w:r>
      <w:r>
        <w:t>классе</w:t>
      </w:r>
    </w:p>
    <w:p w:rsidR="003204DF" w:rsidRDefault="00D067D8">
      <w:pPr>
        <w:pStyle w:val="a3"/>
        <w:spacing w:line="242" w:lineRule="auto"/>
        <w:ind w:right="713" w:firstLine="706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lastRenderedPageBreak/>
        <w:t>устанавливается</w:t>
      </w:r>
      <w:r>
        <w:rPr>
          <w:spacing w:val="-6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надзору</w:t>
      </w:r>
      <w:r>
        <w:rPr>
          <w:spacing w:val="-2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науки.</w:t>
      </w:r>
    </w:p>
    <w:p w:rsidR="003204DF" w:rsidRDefault="00D067D8">
      <w:pPr>
        <w:pStyle w:val="a3"/>
        <w:ind w:right="702" w:firstLine="710"/>
      </w:pPr>
      <w:r>
        <w:t>Обязательная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</w:t>
      </w:r>
    </w:p>
    <w:p w:rsidR="003204DF" w:rsidRDefault="00D067D8">
      <w:pPr>
        <w:pStyle w:val="a3"/>
        <w:ind w:right="706" w:firstLine="994"/>
      </w:pPr>
      <w:r>
        <w:t xml:space="preserve">Расписание образовательной деятельности </w:t>
      </w:r>
      <w:r>
        <w:t>(занятий) и режим дня размещается</w:t>
      </w:r>
      <w:r>
        <w:rPr>
          <w:spacing w:val="1"/>
        </w:rPr>
        <w:t xml:space="preserve"> </w:t>
      </w:r>
      <w:r>
        <w:t>на информационном</w:t>
      </w:r>
      <w:r>
        <w:rPr>
          <w:spacing w:val="1"/>
        </w:rPr>
        <w:t xml:space="preserve"> </w:t>
      </w:r>
      <w:r>
        <w:t>стенде.</w:t>
      </w:r>
    </w:p>
    <w:p w:rsidR="003204DF" w:rsidRDefault="003204DF"/>
    <w:p w:rsidR="003204DF" w:rsidRDefault="00D067D8">
      <w:pPr>
        <w:spacing w:before="68"/>
        <w:ind w:right="697"/>
        <w:jc w:val="right"/>
        <w:rPr>
          <w:sz w:val="19"/>
        </w:rPr>
      </w:pPr>
      <w:r>
        <w:rPr>
          <w:w w:val="105"/>
          <w:sz w:val="19"/>
        </w:rPr>
        <w:t>УВЕРЖДАЮ</w:t>
      </w:r>
    </w:p>
    <w:p w:rsidR="003204DF" w:rsidRDefault="00D067D8">
      <w:pPr>
        <w:wordWrap w:val="0"/>
        <w:spacing w:before="12"/>
        <w:ind w:right="703"/>
        <w:jc w:val="right"/>
        <w:rPr>
          <w:spacing w:val="-1"/>
          <w:w w:val="105"/>
          <w:sz w:val="19"/>
        </w:rPr>
      </w:pPr>
      <w:r>
        <w:rPr>
          <w:w w:val="105"/>
          <w:sz w:val="19"/>
        </w:rPr>
        <w:t>Директор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М</w:t>
      </w:r>
      <w:r>
        <w:rPr>
          <w:w w:val="105"/>
          <w:sz w:val="19"/>
        </w:rPr>
        <w:t>Б</w:t>
      </w:r>
      <w:r>
        <w:rPr>
          <w:w w:val="105"/>
          <w:sz w:val="19"/>
        </w:rPr>
        <w:t>ОУ</w:t>
      </w:r>
      <w:r>
        <w:rPr>
          <w:spacing w:val="-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«</w:t>
      </w:r>
      <w:r>
        <w:rPr>
          <w:w w:val="105"/>
          <w:sz w:val="19"/>
        </w:rPr>
        <w:t>Ш</w:t>
      </w:r>
      <w:r>
        <w:rPr>
          <w:w w:val="105"/>
          <w:sz w:val="19"/>
        </w:rPr>
        <w:t>кола</w:t>
      </w:r>
      <w:r>
        <w:rPr>
          <w:w w:val="105"/>
          <w:sz w:val="19"/>
        </w:rPr>
        <w:t xml:space="preserve"> №</w:t>
      </w:r>
      <w:r>
        <w:rPr>
          <w:spacing w:val="-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2</w:t>
      </w:r>
    </w:p>
    <w:p w:rsidR="003204DF" w:rsidRDefault="00D067D8">
      <w:pPr>
        <w:wordWrap w:val="0"/>
        <w:spacing w:before="12"/>
        <w:ind w:right="703"/>
        <w:jc w:val="center"/>
        <w:rPr>
          <w:sz w:val="19"/>
        </w:rPr>
      </w:pPr>
      <w:r>
        <w:rPr>
          <w:spacing w:val="-1"/>
          <w:w w:val="105"/>
          <w:sz w:val="19"/>
        </w:rPr>
        <w:t xml:space="preserve">                                          </w:t>
      </w:r>
      <w:r>
        <w:rPr>
          <w:spacing w:val="-1"/>
          <w:w w:val="105"/>
          <w:sz w:val="19"/>
        </w:rPr>
        <w:tab/>
      </w:r>
      <w:r>
        <w:rPr>
          <w:spacing w:val="-1"/>
          <w:w w:val="105"/>
          <w:sz w:val="19"/>
        </w:rPr>
        <w:tab/>
      </w:r>
      <w:r>
        <w:rPr>
          <w:spacing w:val="-1"/>
          <w:w w:val="105"/>
          <w:sz w:val="19"/>
        </w:rPr>
        <w:tab/>
      </w:r>
      <w:r>
        <w:rPr>
          <w:spacing w:val="-1"/>
          <w:w w:val="105"/>
          <w:sz w:val="19"/>
        </w:rPr>
        <w:tab/>
      </w:r>
      <w:r>
        <w:rPr>
          <w:spacing w:val="-1"/>
          <w:w w:val="105"/>
          <w:sz w:val="19"/>
        </w:rPr>
        <w:tab/>
      </w:r>
      <w:r>
        <w:rPr>
          <w:spacing w:val="-1"/>
          <w:w w:val="105"/>
          <w:sz w:val="19"/>
        </w:rPr>
        <w:tab/>
      </w:r>
      <w:r>
        <w:rPr>
          <w:spacing w:val="-1"/>
          <w:w w:val="105"/>
          <w:sz w:val="19"/>
        </w:rPr>
        <w:tab/>
        <w:t xml:space="preserve"> города Дебальцево</w:t>
      </w:r>
    </w:p>
    <w:p w:rsidR="003204DF" w:rsidRDefault="00D067D8">
      <w:pPr>
        <w:tabs>
          <w:tab w:val="left" w:pos="1199"/>
        </w:tabs>
        <w:spacing w:before="7"/>
        <w:ind w:right="706"/>
        <w:jc w:val="right"/>
        <w:rPr>
          <w:sz w:val="19"/>
        </w:rPr>
      </w:pP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>С</w:t>
      </w:r>
      <w:r>
        <w:rPr>
          <w:sz w:val="19"/>
          <w:u w:val="single"/>
        </w:rPr>
        <w:t>.Д.Ильченко</w:t>
      </w:r>
    </w:p>
    <w:p w:rsidR="003204DF" w:rsidRDefault="00D067D8">
      <w:pPr>
        <w:spacing w:before="12"/>
        <w:ind w:right="698"/>
        <w:jc w:val="right"/>
        <w:rPr>
          <w:sz w:val="21"/>
        </w:rPr>
      </w:pPr>
      <w:r>
        <w:rPr>
          <w:w w:val="105"/>
          <w:sz w:val="19"/>
        </w:rPr>
        <w:t>29.08</w:t>
      </w:r>
      <w:r>
        <w:rPr>
          <w:w w:val="105"/>
          <w:sz w:val="19"/>
        </w:rPr>
        <w:t>.08.2023г</w:t>
      </w:r>
      <w:r>
        <w:rPr>
          <w:w w:val="105"/>
          <w:sz w:val="21"/>
        </w:rPr>
        <w:t>.</w:t>
      </w:r>
    </w:p>
    <w:p w:rsidR="003204DF" w:rsidRDefault="003204DF">
      <w:pPr>
        <w:pStyle w:val="a3"/>
        <w:spacing w:before="5"/>
        <w:ind w:left="0"/>
        <w:jc w:val="left"/>
        <w:rPr>
          <w:sz w:val="20"/>
        </w:rPr>
      </w:pPr>
    </w:p>
    <w:p w:rsidR="003204DF" w:rsidRDefault="00D067D8">
      <w:pPr>
        <w:pStyle w:val="3"/>
        <w:spacing w:line="240" w:lineRule="auto"/>
        <w:ind w:left="0" w:right="167"/>
        <w:jc w:val="center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</w:t>
      </w:r>
    </w:p>
    <w:p w:rsidR="003204DF" w:rsidRDefault="00D067D8">
      <w:pPr>
        <w:spacing w:line="298" w:lineRule="exact"/>
        <w:ind w:right="174"/>
        <w:jc w:val="center"/>
        <w:rPr>
          <w:b/>
          <w:sz w:val="26"/>
        </w:rPr>
      </w:pPr>
      <w:r>
        <w:rPr>
          <w:b/>
          <w:sz w:val="26"/>
        </w:rPr>
        <w:t>М</w:t>
      </w:r>
      <w:r>
        <w:rPr>
          <w:b/>
          <w:sz w:val="26"/>
        </w:rPr>
        <w:t>Б</w:t>
      </w:r>
      <w:r>
        <w:rPr>
          <w:b/>
          <w:sz w:val="26"/>
        </w:rPr>
        <w:t>ОУ</w:t>
      </w:r>
      <w:r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«</w:t>
      </w:r>
      <w:r>
        <w:rPr>
          <w:b/>
          <w:sz w:val="26"/>
        </w:rPr>
        <w:t>Ш</w:t>
      </w:r>
      <w:r>
        <w:rPr>
          <w:b/>
          <w:sz w:val="26"/>
        </w:rPr>
        <w:t>кола</w:t>
      </w:r>
      <w:r>
        <w:rPr>
          <w:b/>
          <w:sz w:val="26"/>
        </w:rPr>
        <w:t xml:space="preserve"> №</w:t>
      </w:r>
      <w:r>
        <w:rPr>
          <w:b/>
          <w:spacing w:val="-1"/>
          <w:sz w:val="26"/>
        </w:rPr>
        <w:t xml:space="preserve"> </w:t>
      </w:r>
      <w:r>
        <w:rPr>
          <w:b/>
          <w:spacing w:val="-1"/>
          <w:sz w:val="26"/>
        </w:rPr>
        <w:t>2 города Дебальцево»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 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3204DF" w:rsidRDefault="003204DF">
      <w:pPr>
        <w:pStyle w:val="a3"/>
        <w:ind w:left="0"/>
        <w:jc w:val="left"/>
        <w:rPr>
          <w:b/>
          <w:sz w:val="20"/>
        </w:rPr>
      </w:pPr>
    </w:p>
    <w:p w:rsidR="003204DF" w:rsidRDefault="003204DF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752"/>
        <w:gridCol w:w="1742"/>
        <w:gridCol w:w="1742"/>
        <w:gridCol w:w="1742"/>
        <w:gridCol w:w="1747"/>
      </w:tblGrid>
      <w:tr w:rsidR="003204DF">
        <w:trPr>
          <w:trHeight w:val="277"/>
        </w:trPr>
        <w:tc>
          <w:tcPr>
            <w:tcW w:w="1742" w:type="dxa"/>
          </w:tcPr>
          <w:p w:rsidR="003204DF" w:rsidRDefault="00D067D8">
            <w:pPr>
              <w:pStyle w:val="TableParagraph"/>
              <w:spacing w:line="258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</w:p>
        </w:tc>
        <w:tc>
          <w:tcPr>
            <w:tcW w:w="1752" w:type="dxa"/>
          </w:tcPr>
          <w:p w:rsidR="003204DF" w:rsidRDefault="00D067D8">
            <w:pPr>
              <w:pStyle w:val="TableParagraph"/>
              <w:spacing w:line="258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742" w:type="dxa"/>
          </w:tcPr>
          <w:p w:rsidR="003204DF" w:rsidRDefault="00D067D8">
            <w:pPr>
              <w:pStyle w:val="TableParagraph"/>
              <w:spacing w:line="258" w:lineRule="exact"/>
              <w:ind w:left="22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42" w:type="dxa"/>
          </w:tcPr>
          <w:p w:rsidR="003204DF" w:rsidRDefault="00D067D8">
            <w:pPr>
              <w:pStyle w:val="TableParagraph"/>
              <w:spacing w:line="258" w:lineRule="exact"/>
              <w:ind w:left="23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42" w:type="dxa"/>
          </w:tcPr>
          <w:p w:rsidR="003204DF" w:rsidRDefault="00D067D8">
            <w:pPr>
              <w:pStyle w:val="TableParagraph"/>
              <w:spacing w:line="258" w:lineRule="exact"/>
              <w:ind w:left="23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47" w:type="dxa"/>
          </w:tcPr>
          <w:p w:rsidR="003204DF" w:rsidRDefault="00D067D8">
            <w:pPr>
              <w:pStyle w:val="TableParagraph"/>
              <w:spacing w:line="258" w:lineRule="exact"/>
              <w:ind w:left="234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3204DF">
        <w:trPr>
          <w:trHeight w:val="259"/>
        </w:trPr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Продолжитель</w:t>
            </w:r>
          </w:p>
        </w:tc>
        <w:tc>
          <w:tcPr>
            <w:tcW w:w="175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191" w:right="179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33-34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недели</w:t>
            </w:r>
          </w:p>
        </w:tc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220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8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недель</w:t>
            </w:r>
          </w:p>
        </w:tc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230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8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недель</w:t>
            </w:r>
          </w:p>
        </w:tc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227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11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недель</w:t>
            </w:r>
          </w:p>
        </w:tc>
        <w:tc>
          <w:tcPr>
            <w:tcW w:w="1747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231" w:right="22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8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недель</w:t>
            </w:r>
          </w:p>
        </w:tc>
      </w:tr>
      <w:tr w:rsidR="003204DF">
        <w:trPr>
          <w:trHeight w:val="280"/>
        </w:trPr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61" w:lineRule="exact"/>
              <w:ind w:left="224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(01.09.2023-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61" w:lineRule="exact"/>
              <w:ind w:left="230" w:right="21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(07.11.2023-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61" w:lineRule="exact"/>
              <w:ind w:left="230" w:right="21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(09.01.2024-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61" w:lineRule="exact"/>
              <w:ind w:left="235" w:right="22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(01.04.2024-</w:t>
            </w:r>
          </w:p>
        </w:tc>
      </w:tr>
      <w:tr w:rsidR="003204DF">
        <w:trPr>
          <w:trHeight w:val="289"/>
        </w:trPr>
        <w:tc>
          <w:tcPr>
            <w:tcW w:w="1742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2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0" w:lineRule="exact"/>
              <w:ind w:left="224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27.10.2023)</w:t>
            </w:r>
          </w:p>
        </w:tc>
        <w:tc>
          <w:tcPr>
            <w:tcW w:w="1742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0" w:lineRule="exact"/>
              <w:ind w:left="230" w:right="21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28.12.2023)</w:t>
            </w:r>
          </w:p>
        </w:tc>
        <w:tc>
          <w:tcPr>
            <w:tcW w:w="1742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0" w:lineRule="exact"/>
              <w:ind w:left="230" w:right="21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22.03.2024)</w:t>
            </w:r>
          </w:p>
        </w:tc>
        <w:tc>
          <w:tcPr>
            <w:tcW w:w="1747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0" w:lineRule="exact"/>
              <w:ind w:left="235" w:right="22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31.05.2024)</w:t>
            </w:r>
          </w:p>
        </w:tc>
      </w:tr>
      <w:tr w:rsidR="003204DF">
        <w:trPr>
          <w:trHeight w:val="257"/>
        </w:trPr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Продолжитель</w:t>
            </w:r>
          </w:p>
        </w:tc>
        <w:tc>
          <w:tcPr>
            <w:tcW w:w="175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7" w:lineRule="exact"/>
              <w:ind w:left="191" w:right="178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30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</w:t>
            </w:r>
          </w:p>
        </w:tc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7" w:lineRule="exact"/>
              <w:ind w:left="220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10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</w:t>
            </w:r>
          </w:p>
        </w:tc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7" w:lineRule="exact"/>
              <w:ind w:left="230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</w:t>
            </w:r>
          </w:p>
        </w:tc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7" w:lineRule="exact"/>
              <w:ind w:left="227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9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</w:t>
            </w:r>
          </w:p>
        </w:tc>
        <w:tc>
          <w:tcPr>
            <w:tcW w:w="1747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7" w:lineRule="exact"/>
              <w:ind w:left="232" w:right="22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92 дня</w:t>
            </w:r>
          </w:p>
        </w:tc>
      </w:tr>
      <w:tr w:rsidR="003204DF">
        <w:trPr>
          <w:trHeight w:val="275"/>
        </w:trPr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224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(28.10.2023-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230" w:right="21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(29.12.2023-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230" w:right="21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(23.03.2024-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235" w:right="22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(01.06.2024-</w:t>
            </w:r>
          </w:p>
        </w:tc>
      </w:tr>
      <w:tr w:rsidR="003204DF">
        <w:trPr>
          <w:trHeight w:val="291"/>
        </w:trPr>
        <w:tc>
          <w:tcPr>
            <w:tcW w:w="1742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2" w:lineRule="exact"/>
              <w:ind w:left="224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06.11.2023)</w:t>
            </w:r>
          </w:p>
        </w:tc>
        <w:tc>
          <w:tcPr>
            <w:tcW w:w="1742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2" w:lineRule="exact"/>
              <w:ind w:left="230" w:right="21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08.01.2024)</w:t>
            </w:r>
          </w:p>
        </w:tc>
        <w:tc>
          <w:tcPr>
            <w:tcW w:w="1742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2" w:lineRule="exact"/>
              <w:ind w:left="230" w:right="212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31.04.2024)</w:t>
            </w:r>
          </w:p>
        </w:tc>
        <w:tc>
          <w:tcPr>
            <w:tcW w:w="1747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2" w:lineRule="exact"/>
              <w:ind w:left="235" w:right="22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31.08.2024)</w:t>
            </w:r>
          </w:p>
        </w:tc>
      </w:tr>
      <w:tr w:rsidR="003204DF">
        <w:trPr>
          <w:trHeight w:val="249"/>
        </w:trPr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Дополнительн</w:t>
            </w:r>
          </w:p>
        </w:tc>
        <w:tc>
          <w:tcPr>
            <w:tcW w:w="175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ind w:left="187" w:right="179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7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</w:t>
            </w:r>
          </w:p>
        </w:tc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ind w:left="0"/>
              <w:jc w:val="center"/>
              <w:rPr>
                <w:sz w:val="24"/>
                <w:highlight w:val="yellow"/>
              </w:rPr>
            </w:pPr>
            <w:r>
              <w:rPr>
                <w:w w:val="98"/>
                <w:sz w:val="24"/>
                <w:highlight w:val="yellow"/>
              </w:rPr>
              <w:t>-</w:t>
            </w:r>
          </w:p>
        </w:tc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ind w:left="12"/>
              <w:jc w:val="center"/>
              <w:rPr>
                <w:sz w:val="24"/>
                <w:highlight w:val="yellow"/>
              </w:rPr>
            </w:pPr>
            <w:r>
              <w:rPr>
                <w:w w:val="98"/>
                <w:sz w:val="24"/>
                <w:highlight w:val="yellow"/>
              </w:rPr>
              <w:t>-</w:t>
            </w:r>
          </w:p>
        </w:tc>
        <w:tc>
          <w:tcPr>
            <w:tcW w:w="174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ind w:left="228" w:right="216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класс,</w:t>
            </w:r>
          </w:p>
        </w:tc>
        <w:tc>
          <w:tcPr>
            <w:tcW w:w="1747" w:type="dxa"/>
            <w:vMerge w:val="restart"/>
          </w:tcPr>
          <w:p w:rsidR="003204DF" w:rsidRDefault="003204DF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</w:tr>
      <w:tr w:rsidR="003204DF">
        <w:trPr>
          <w:trHeight w:val="265"/>
        </w:trPr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</w:tr>
      <w:tr w:rsidR="003204DF">
        <w:trPr>
          <w:trHeight w:val="268"/>
        </w:trPr>
        <w:tc>
          <w:tcPr>
            <w:tcW w:w="174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8" w:lineRule="exact"/>
              <w:ind w:left="230" w:right="212"/>
              <w:jc w:val="center"/>
              <w:rPr>
                <w:sz w:val="24"/>
              </w:rPr>
            </w:pPr>
            <w:r>
              <w:rPr>
                <w:sz w:val="24"/>
              </w:rPr>
              <w:t>(14.02.2024-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</w:tr>
      <w:tr w:rsidR="003204DF">
        <w:trPr>
          <w:trHeight w:val="284"/>
        </w:trPr>
        <w:tc>
          <w:tcPr>
            <w:tcW w:w="1742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65" w:lineRule="exact"/>
              <w:ind w:left="230" w:right="212"/>
              <w:jc w:val="center"/>
              <w:rPr>
                <w:sz w:val="24"/>
              </w:rPr>
            </w:pPr>
            <w:r>
              <w:rPr>
                <w:sz w:val="24"/>
              </w:rPr>
              <w:t>20.02.2024)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</w:tr>
    </w:tbl>
    <w:p w:rsidR="003204DF" w:rsidRDefault="00D067D8">
      <w:pPr>
        <w:pStyle w:val="1"/>
        <w:spacing w:before="8"/>
        <w:ind w:left="2915"/>
      </w:pPr>
      <w:r>
        <w:rPr>
          <w:color w:val="006FC0"/>
        </w:rPr>
        <w:t>3.3.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План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внеурочной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деятельности</w:t>
      </w:r>
    </w:p>
    <w:p w:rsidR="003204DF" w:rsidRDefault="00D067D8">
      <w:pPr>
        <w:pStyle w:val="a3"/>
        <w:spacing w:before="295"/>
        <w:ind w:right="705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 xml:space="preserve">успешности их обучения, уровня социальной </w:t>
      </w:r>
      <w:r>
        <w:t>адаптации и развития,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</w:t>
      </w:r>
      <w:r>
        <w:t>бных курсов</w:t>
      </w:r>
      <w:r>
        <w:rPr>
          <w:spacing w:val="-6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перечня,</w:t>
      </w:r>
      <w:r>
        <w:rPr>
          <w:spacing w:val="-4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4.</w:t>
      </w:r>
    </w:p>
    <w:p w:rsidR="003204DF" w:rsidRDefault="00D067D8">
      <w:pPr>
        <w:pStyle w:val="a3"/>
        <w:ind w:right="704" w:firstLine="70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 права участникам образовательных отношений выбора направления и</w:t>
      </w:r>
      <w:r>
        <w:rPr>
          <w:spacing w:val="1"/>
        </w:rPr>
        <w:t xml:space="preserve"> </w:t>
      </w:r>
      <w:r>
        <w:t>содержания учебных</w:t>
      </w:r>
      <w:r>
        <w:rPr>
          <w:spacing w:val="1"/>
        </w:rPr>
        <w:t xml:space="preserve"> </w:t>
      </w:r>
      <w:r>
        <w:t>курсов.</w:t>
      </w:r>
    </w:p>
    <w:p w:rsidR="003204DF" w:rsidRDefault="00D067D8">
      <w:pPr>
        <w:pStyle w:val="a3"/>
        <w:spacing w:before="1"/>
        <w:ind w:right="709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 внеурочной</w:t>
      </w:r>
      <w:r>
        <w:rPr>
          <w:spacing w:val="1"/>
        </w:rPr>
        <w:t xml:space="preserve"> </w:t>
      </w:r>
      <w:r>
        <w:t>деятельности.</w:t>
      </w:r>
    </w:p>
    <w:p w:rsidR="003204DF" w:rsidRDefault="00D067D8">
      <w:pPr>
        <w:pStyle w:val="a3"/>
        <w:spacing w:before="2"/>
        <w:ind w:right="704" w:firstLine="70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 и реализацию требований Федерального государственного образов</w:t>
      </w:r>
      <w:r>
        <w:t>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внеурочной деятельности по</w:t>
      </w:r>
      <w:r>
        <w:rPr>
          <w:spacing w:val="1"/>
        </w:rPr>
        <w:t xml:space="preserve"> </w:t>
      </w:r>
      <w:r>
        <w:t>классам.</w:t>
      </w:r>
    </w:p>
    <w:p w:rsidR="003204DF" w:rsidRDefault="00D067D8">
      <w:pPr>
        <w:pStyle w:val="a3"/>
        <w:spacing w:before="2"/>
        <w:ind w:right="700" w:firstLine="706"/>
      </w:pPr>
      <w:r>
        <w:t xml:space="preserve">Под внеурочной деятельностью следует </w:t>
      </w:r>
      <w:r>
        <w:t>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2"/>
        </w:rPr>
        <w:t xml:space="preserve"> </w:t>
      </w:r>
      <w:r>
        <w:t>урочной.</w:t>
      </w:r>
    </w:p>
    <w:p w:rsidR="003204DF" w:rsidRDefault="003204DF">
      <w:pPr>
        <w:sectPr w:rsidR="003204DF">
          <w:pgSz w:w="11900" w:h="16840"/>
          <w:pgMar w:top="70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 w:line="242" w:lineRule="auto"/>
        <w:ind w:right="702" w:firstLine="706"/>
      </w:pPr>
      <w:r>
        <w:lastRenderedPageBreak/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21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организационного</w:t>
      </w:r>
      <w:r>
        <w:rPr>
          <w:spacing w:val="21"/>
        </w:rPr>
        <w:t xml:space="preserve"> </w:t>
      </w:r>
      <w:r>
        <w:t>раздела</w:t>
      </w:r>
      <w:r>
        <w:rPr>
          <w:spacing w:val="22"/>
        </w:rPr>
        <w:t xml:space="preserve"> </w:t>
      </w:r>
      <w:r>
        <w:t>основной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2"/>
        </w:rPr>
        <w:t xml:space="preserve"> </w:t>
      </w:r>
      <w:r>
        <w:t>программы.</w:t>
      </w:r>
    </w:p>
    <w:p w:rsidR="003204DF" w:rsidRDefault="003204DF">
      <w:pPr>
        <w:pStyle w:val="a3"/>
        <w:spacing w:before="7"/>
        <w:ind w:left="0"/>
        <w:jc w:val="left"/>
        <w:rPr>
          <w:sz w:val="25"/>
        </w:rPr>
      </w:pPr>
    </w:p>
    <w:p w:rsidR="003204DF" w:rsidRDefault="00D067D8">
      <w:pPr>
        <w:pStyle w:val="3"/>
        <w:spacing w:line="240" w:lineRule="auto"/>
        <w:ind w:left="1565"/>
      </w:pPr>
      <w:r>
        <w:t>1.1.Нормативно-правовая</w:t>
      </w:r>
      <w:r>
        <w:rPr>
          <w:spacing w:val="-8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spacing w:before="3"/>
        <w:ind w:right="712"/>
        <w:jc w:val="both"/>
        <w:rPr>
          <w:sz w:val="26"/>
        </w:rPr>
      </w:pPr>
      <w:r>
        <w:rPr>
          <w:sz w:val="26"/>
        </w:rPr>
        <w:t>Нормативно-правовой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 следующие</w:t>
      </w:r>
      <w:r>
        <w:rPr>
          <w:spacing w:val="2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документы: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spacing w:line="242" w:lineRule="auto"/>
        <w:ind w:right="709"/>
        <w:jc w:val="both"/>
        <w:rPr>
          <w:sz w:val="26"/>
        </w:rPr>
      </w:pPr>
      <w:r>
        <w:rPr>
          <w:sz w:val="26"/>
        </w:rPr>
        <w:t>Федеральным законом от 29.12.2012 №273-ФЗ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ind w:right="711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Федеральный закон 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 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 Федерации».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ind w:right="703"/>
        <w:jc w:val="both"/>
        <w:rPr>
          <w:b/>
          <w:sz w:val="26"/>
        </w:rPr>
      </w:pP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16.11.2022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№ 993).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spacing w:line="295" w:lineRule="exact"/>
        <w:ind w:hanging="362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9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общего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ind w:right="700"/>
        <w:jc w:val="both"/>
        <w:rPr>
          <w:sz w:val="26"/>
        </w:rPr>
      </w:pP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31.05.2021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287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ФГОС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образования).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ind w:right="704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основного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 общего образования».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46"/>
        </w:tabs>
        <w:ind w:right="704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санитарных правил 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 и оздоровления детей и молодежи».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46"/>
        </w:tabs>
        <w:ind w:right="707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января 2021 г. № 2 «Об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обитания».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46"/>
        </w:tabs>
        <w:ind w:right="707"/>
        <w:jc w:val="both"/>
        <w:rPr>
          <w:sz w:val="26"/>
        </w:rPr>
      </w:pPr>
      <w:r>
        <w:rPr>
          <w:sz w:val="26"/>
        </w:rPr>
        <w:t>Федеральными требованиями к образовательным учреждениям в части 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 от 28 декаб</w:t>
      </w:r>
      <w:r>
        <w:rPr>
          <w:sz w:val="26"/>
        </w:rPr>
        <w:t>ря 2010 г. № 2106, зарегистрированы в Минюсте России 2</w:t>
      </w:r>
      <w:r>
        <w:rPr>
          <w:spacing w:val="1"/>
          <w:sz w:val="26"/>
        </w:rPr>
        <w:t xml:space="preserve"> </w:t>
      </w:r>
      <w:r>
        <w:rPr>
          <w:sz w:val="26"/>
        </w:rPr>
        <w:t>февраля 2011г.).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46"/>
        </w:tabs>
        <w:ind w:right="710"/>
        <w:jc w:val="both"/>
        <w:rPr>
          <w:sz w:val="26"/>
        </w:rPr>
      </w:pP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3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2"/>
          <w:sz w:val="26"/>
        </w:rPr>
        <w:t xml:space="preserve"> </w:t>
      </w:r>
      <w:r>
        <w:rPr>
          <w:sz w:val="26"/>
        </w:rPr>
        <w:t>2010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</w:p>
    <w:p w:rsidR="003204DF" w:rsidRDefault="00D067D8">
      <w:pPr>
        <w:pStyle w:val="a3"/>
        <w:spacing w:line="298" w:lineRule="exact"/>
        <w:ind w:left="960"/>
      </w:pPr>
      <w:r>
        <w:t>№</w:t>
      </w:r>
      <w:r>
        <w:rPr>
          <w:spacing w:val="-1"/>
        </w:rPr>
        <w:t xml:space="preserve"> </w:t>
      </w:r>
      <w:r>
        <w:t>986).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46"/>
        </w:tabs>
        <w:ind w:right="709"/>
        <w:jc w:val="both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12.05.2011г.</w:t>
      </w:r>
      <w:r>
        <w:rPr>
          <w:spacing w:val="3"/>
          <w:sz w:val="26"/>
        </w:rPr>
        <w:t xml:space="preserve"> </w:t>
      </w:r>
      <w:r>
        <w:rPr>
          <w:sz w:val="26"/>
        </w:rPr>
        <w:t>№03-296.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ind w:right="700"/>
        <w:jc w:val="both"/>
        <w:rPr>
          <w:i/>
          <w:sz w:val="26"/>
        </w:rPr>
      </w:pPr>
      <w:r>
        <w:rPr>
          <w:sz w:val="26"/>
        </w:rPr>
        <w:t xml:space="preserve">Письмо Министерства образования и </w:t>
      </w:r>
      <w:r>
        <w:rPr>
          <w:sz w:val="26"/>
        </w:rPr>
        <w:t xml:space="preserve">науки РФ </w:t>
      </w:r>
      <w:r>
        <w:rPr>
          <w:b/>
          <w:sz w:val="26"/>
        </w:rPr>
        <w:t>от 14 декабря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2015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№ 09-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3564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«О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внеурочной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дополнительных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общеобразовательных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программ».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ind w:right="705"/>
        <w:jc w:val="both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18.08.2017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09-1672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 методических рекомендаций по уточнению понятия</w:t>
      </w:r>
      <w:r>
        <w:rPr>
          <w:sz w:val="26"/>
        </w:rPr>
        <w:t xml:space="preserve">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деятельности».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ind w:right="701"/>
        <w:jc w:val="both"/>
        <w:rPr>
          <w:sz w:val="26"/>
        </w:rPr>
      </w:pPr>
      <w:r>
        <w:rPr>
          <w:sz w:val="26"/>
        </w:rPr>
        <w:t>Письмо Министерства образования и науки РФ от 07.05.2020 № ВБ-976/04 «О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9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4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3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</w:p>
    <w:p w:rsidR="003204DF" w:rsidRDefault="003204DF">
      <w:pPr>
        <w:jc w:val="both"/>
        <w:rPr>
          <w:sz w:val="26"/>
        </w:r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 w:line="242" w:lineRule="auto"/>
        <w:ind w:left="1253" w:right="742"/>
      </w:pPr>
      <w:r>
        <w:lastRenderedPageBreak/>
        <w:t>социализации, дополнительных общеразвивающих программ с 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технологий».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45"/>
        </w:tabs>
        <w:spacing w:line="295" w:lineRule="exact"/>
        <w:ind w:left="1244" w:hanging="353"/>
        <w:jc w:val="both"/>
        <w:rPr>
          <w:sz w:val="26"/>
        </w:rPr>
      </w:pP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>
        <w:rPr>
          <w:sz w:val="26"/>
        </w:rPr>
        <w:t>МАОУ</w:t>
      </w:r>
      <w:r>
        <w:rPr>
          <w:spacing w:val="-1"/>
          <w:sz w:val="26"/>
        </w:rPr>
        <w:t xml:space="preserve"> </w:t>
      </w:r>
      <w:r>
        <w:rPr>
          <w:sz w:val="26"/>
        </w:rPr>
        <w:t>СОШ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45"/>
          <w:tab w:val="left" w:pos="1246"/>
        </w:tabs>
        <w:spacing w:before="3" w:line="254" w:lineRule="auto"/>
        <w:ind w:right="588" w:hanging="683"/>
        <w:jc w:val="left"/>
        <w:rPr>
          <w:sz w:val="26"/>
        </w:rPr>
      </w:pPr>
      <w:r>
        <w:rPr>
          <w:sz w:val="26"/>
        </w:rPr>
        <w:t>Основной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4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0"/>
          <w:sz w:val="26"/>
        </w:rPr>
        <w:t xml:space="preserve"> </w:t>
      </w:r>
      <w:r>
        <w:rPr>
          <w:spacing w:val="33"/>
          <w:sz w:val="24"/>
        </w:rPr>
        <w:t>МАОУ</w:t>
      </w:r>
      <w:r>
        <w:rPr>
          <w:spacing w:val="-57"/>
          <w:sz w:val="24"/>
        </w:rPr>
        <w:t xml:space="preserve"> </w:t>
      </w:r>
      <w:r>
        <w:rPr>
          <w:spacing w:val="29"/>
          <w:sz w:val="24"/>
        </w:rPr>
        <w:t>СОШ</w:t>
      </w:r>
      <w:r>
        <w:rPr>
          <w:spacing w:val="87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z w:val="24"/>
        </w:rPr>
        <w:t>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45"/>
        </w:tabs>
        <w:spacing w:line="285" w:lineRule="exact"/>
        <w:ind w:left="1244" w:hanging="353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МАОУ</w:t>
      </w:r>
      <w:r>
        <w:rPr>
          <w:spacing w:val="-2"/>
          <w:sz w:val="26"/>
        </w:rPr>
        <w:t xml:space="preserve"> </w:t>
      </w:r>
      <w:r>
        <w:rPr>
          <w:sz w:val="26"/>
        </w:rPr>
        <w:t>СОШ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4.</w:t>
      </w:r>
    </w:p>
    <w:p w:rsidR="003204DF" w:rsidRDefault="00D067D8">
      <w:pPr>
        <w:pStyle w:val="a5"/>
        <w:numPr>
          <w:ilvl w:val="2"/>
          <w:numId w:val="34"/>
        </w:numPr>
        <w:tabs>
          <w:tab w:val="left" w:pos="1254"/>
        </w:tabs>
        <w:spacing w:before="4" w:line="298" w:lineRule="exact"/>
        <w:ind w:hanging="362"/>
        <w:jc w:val="both"/>
        <w:rPr>
          <w:sz w:val="26"/>
        </w:rPr>
      </w:pPr>
      <w:r>
        <w:rPr>
          <w:sz w:val="26"/>
        </w:rPr>
        <w:t>Социального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заказа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родителей.</w:t>
      </w:r>
    </w:p>
    <w:p w:rsidR="003204DF" w:rsidRDefault="00D067D8">
      <w:pPr>
        <w:pStyle w:val="a3"/>
        <w:spacing w:line="247" w:lineRule="auto"/>
        <w:ind w:right="705" w:firstLine="706"/>
        <w:rPr>
          <w:rFonts w:ascii="Microsoft Sans Serif" w:hAnsi="Microsoft Sans Serif"/>
          <w:sz w:val="28"/>
        </w:rPr>
      </w:pPr>
      <w:r>
        <w:rPr>
          <w:b/>
        </w:rPr>
        <w:t xml:space="preserve">Цель внеурочной деятельности </w:t>
      </w:r>
      <w:r>
        <w:t>- создание условий для проявления и 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rFonts w:ascii="Microsoft Sans Serif" w:hAnsi="Microsoft Sans Serif"/>
          <w:sz w:val="28"/>
        </w:rPr>
        <w:t xml:space="preserve">. </w:t>
      </w:r>
    </w:p>
    <w:p w:rsidR="003204DF" w:rsidRDefault="00D067D8">
      <w:pPr>
        <w:pStyle w:val="3"/>
        <w:spacing w:line="275" w:lineRule="exact"/>
        <w:ind w:left="1075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3204DF" w:rsidRDefault="00D067D8">
      <w:pPr>
        <w:pStyle w:val="a3"/>
        <w:tabs>
          <w:tab w:val="left" w:pos="2106"/>
          <w:tab w:val="left" w:pos="3308"/>
          <w:tab w:val="left" w:pos="5076"/>
          <w:tab w:val="left" w:pos="6898"/>
          <w:tab w:val="left" w:pos="7307"/>
          <w:tab w:val="left" w:pos="8935"/>
        </w:tabs>
        <w:spacing w:line="242" w:lineRule="auto"/>
        <w:ind w:right="715"/>
        <w:jc w:val="left"/>
      </w:pPr>
      <w:r>
        <w:t>-поддержка</w:t>
      </w:r>
      <w:r>
        <w:tab/>
        <w:t>учебной</w:t>
      </w:r>
      <w:r>
        <w:tab/>
        <w:t>деятельности</w:t>
      </w:r>
      <w:r>
        <w:tab/>
        <w:t>обучающихся</w:t>
      </w:r>
      <w:r>
        <w:tab/>
        <w:t>в</w:t>
      </w:r>
      <w:r>
        <w:tab/>
        <w:t>достижении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3204DF" w:rsidRDefault="00D067D8">
      <w:pPr>
        <w:pStyle w:val="a3"/>
        <w:spacing w:line="242" w:lineRule="auto"/>
        <w:jc w:val="left"/>
      </w:pPr>
      <w:r>
        <w:t>-совершенствование</w:t>
      </w:r>
      <w:r>
        <w:rPr>
          <w:spacing w:val="33"/>
        </w:rPr>
        <w:t xml:space="preserve"> </w:t>
      </w:r>
      <w:r>
        <w:t>навыков</w:t>
      </w:r>
      <w:r>
        <w:rPr>
          <w:spacing w:val="34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сверстниками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4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разновозрастной школьной</w:t>
      </w:r>
      <w:r>
        <w:rPr>
          <w:spacing w:val="2"/>
        </w:rPr>
        <w:t xml:space="preserve"> </w:t>
      </w:r>
      <w:r>
        <w:t>среде;</w:t>
      </w:r>
    </w:p>
    <w:p w:rsidR="003204DF" w:rsidRDefault="00D067D8">
      <w:pPr>
        <w:pStyle w:val="a3"/>
        <w:tabs>
          <w:tab w:val="left" w:pos="2446"/>
          <w:tab w:val="left" w:pos="3580"/>
          <w:tab w:val="left" w:pos="5178"/>
          <w:tab w:val="left" w:pos="6003"/>
          <w:tab w:val="left" w:pos="8363"/>
          <w:tab w:val="left" w:pos="8681"/>
          <w:tab w:val="left" w:pos="9668"/>
        </w:tabs>
        <w:spacing w:line="242" w:lineRule="auto"/>
        <w:ind w:right="713"/>
        <w:jc w:val="left"/>
      </w:pPr>
      <w:r>
        <w:t>-формирование</w:t>
      </w:r>
      <w:r>
        <w:tab/>
        <w:t>навыков</w:t>
      </w:r>
      <w:r>
        <w:tab/>
        <w:t>организации</w:t>
      </w:r>
      <w:r>
        <w:tab/>
        <w:t>своей</w:t>
      </w:r>
      <w:r>
        <w:tab/>
        <w:t>жизнедеятельности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правил</w:t>
      </w:r>
      <w:r>
        <w:rPr>
          <w:spacing w:val="-6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жизни;</w:t>
      </w:r>
    </w:p>
    <w:p w:rsidR="003204DF" w:rsidRDefault="00D067D8">
      <w:pPr>
        <w:pStyle w:val="a3"/>
        <w:ind w:right="713"/>
      </w:pPr>
      <w:r>
        <w:t xml:space="preserve">-повышение общей культуры обучающихся, углубление их интереса к </w:t>
      </w:r>
      <w:r>
        <w:t>познавательной и</w:t>
      </w:r>
      <w:r>
        <w:rPr>
          <w:spacing w:val="-62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участников;</w:t>
      </w:r>
    </w:p>
    <w:p w:rsidR="003204DF" w:rsidRDefault="00D067D8">
      <w:pPr>
        <w:pStyle w:val="a3"/>
        <w:ind w:right="711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</w:t>
      </w:r>
      <w:r>
        <w:t>мение договариваться,</w:t>
      </w:r>
      <w:r>
        <w:rPr>
          <w:spacing w:val="1"/>
        </w:rPr>
        <w:t xml:space="preserve"> </w:t>
      </w:r>
      <w:r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3204DF" w:rsidRDefault="00D067D8">
      <w:pPr>
        <w:pStyle w:val="a3"/>
        <w:spacing w:line="298" w:lineRule="exact"/>
      </w:pPr>
      <w:r>
        <w:t>-поддержка</w:t>
      </w:r>
      <w:r>
        <w:rPr>
          <w:spacing w:val="-8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объединений,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самоуправления;</w:t>
      </w:r>
    </w:p>
    <w:p w:rsidR="003204DF" w:rsidRDefault="00D067D8">
      <w:pPr>
        <w:pStyle w:val="a3"/>
        <w:spacing w:line="295" w:lineRule="exact"/>
      </w:pPr>
      <w:r>
        <w:t>-формирование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среде.</w:t>
      </w:r>
    </w:p>
    <w:p w:rsidR="003204DF" w:rsidRDefault="00D067D8">
      <w:pPr>
        <w:pStyle w:val="3"/>
        <w:spacing w:line="296" w:lineRule="exact"/>
        <w:ind w:left="2463"/>
      </w:pPr>
      <w:r>
        <w:t>Принципы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деятельности:</w:t>
      </w:r>
    </w:p>
    <w:p w:rsidR="003204DF" w:rsidRDefault="00D067D8">
      <w:pPr>
        <w:pStyle w:val="a3"/>
        <w:tabs>
          <w:tab w:val="left" w:pos="2528"/>
          <w:tab w:val="left" w:pos="4298"/>
          <w:tab w:val="left" w:pos="6304"/>
          <w:tab w:val="left" w:pos="8366"/>
        </w:tabs>
        <w:ind w:right="727"/>
        <w:jc w:val="left"/>
      </w:pPr>
      <w:r>
        <w:t>-соответствие</w:t>
      </w:r>
      <w:r>
        <w:tab/>
        <w:t>возрастным</w:t>
      </w:r>
      <w:r>
        <w:tab/>
        <w:t>особенностям</w:t>
      </w:r>
      <w:r>
        <w:tab/>
        <w:t>обучающихся,</w:t>
      </w:r>
      <w:r>
        <w:tab/>
      </w:r>
      <w:r>
        <w:rPr>
          <w:spacing w:val="-2"/>
        </w:rPr>
        <w:t>преемственностью</w:t>
      </w:r>
      <w:r>
        <w:rPr>
          <w:spacing w:val="-62"/>
        </w:rPr>
        <w:t xml:space="preserve"> </w:t>
      </w:r>
      <w:r>
        <w:t>технологиями учебной</w:t>
      </w:r>
      <w:r>
        <w:rPr>
          <w:spacing w:val="2"/>
        </w:rPr>
        <w:t xml:space="preserve"> </w:t>
      </w:r>
      <w:r>
        <w:t>деятельности;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-опора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традиции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положительный</w:t>
      </w:r>
      <w:r>
        <w:rPr>
          <w:spacing w:val="15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Школы;</w:t>
      </w:r>
    </w:p>
    <w:p w:rsidR="003204DF" w:rsidRDefault="00D067D8">
      <w:pPr>
        <w:pStyle w:val="a3"/>
        <w:spacing w:line="298" w:lineRule="exact"/>
        <w:jc w:val="left"/>
      </w:pPr>
      <w:r>
        <w:t>-опора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ценност</w:t>
      </w:r>
      <w:r>
        <w:t>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Школы;</w:t>
      </w:r>
    </w:p>
    <w:p w:rsidR="003204DF" w:rsidRDefault="00D067D8">
      <w:pPr>
        <w:pStyle w:val="a3"/>
        <w:spacing w:line="298" w:lineRule="exact"/>
        <w:jc w:val="left"/>
      </w:pPr>
      <w:r>
        <w:t>-свободный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ребенка;</w:t>
      </w:r>
    </w:p>
    <w:p w:rsidR="003204DF" w:rsidRDefault="00D067D8">
      <w:pPr>
        <w:pStyle w:val="a3"/>
        <w:spacing w:line="298" w:lineRule="exact"/>
        <w:jc w:val="left"/>
      </w:pPr>
      <w:r>
        <w:t>-учет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заказа</w:t>
      </w:r>
      <w:r>
        <w:rPr>
          <w:spacing w:val="-7"/>
        </w:rPr>
        <w:t xml:space="preserve"> </w:t>
      </w:r>
      <w:r>
        <w:t>родителей;</w:t>
      </w:r>
    </w:p>
    <w:p w:rsidR="003204DF" w:rsidRDefault="00D067D8">
      <w:pPr>
        <w:pStyle w:val="a3"/>
        <w:spacing w:line="298" w:lineRule="exact"/>
        <w:jc w:val="left"/>
      </w:pPr>
      <w:r>
        <w:t>-учет</w:t>
      </w:r>
      <w:r>
        <w:rPr>
          <w:spacing w:val="-5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56"/>
        </w:rPr>
        <w:t xml:space="preserve"> </w:t>
      </w:r>
      <w:r>
        <w:t>Школы;</w:t>
      </w:r>
    </w:p>
    <w:p w:rsidR="003204DF" w:rsidRDefault="00D067D8">
      <w:pPr>
        <w:pStyle w:val="a3"/>
        <w:ind w:right="711"/>
        <w:jc w:val="left"/>
      </w:pPr>
      <w:r>
        <w:t>-построение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санитарно-</w:t>
      </w:r>
      <w:r>
        <w:rPr>
          <w:spacing w:val="23"/>
        </w:rPr>
        <w:t xml:space="preserve"> </w:t>
      </w:r>
      <w:r>
        <w:t>гигиеническими</w:t>
      </w:r>
      <w:r>
        <w:rPr>
          <w:spacing w:val="-62"/>
        </w:rPr>
        <w:t xml:space="preserve"> </w:t>
      </w:r>
      <w:r>
        <w:t>нормами.</w:t>
      </w:r>
    </w:p>
    <w:p w:rsidR="003204DF" w:rsidRDefault="00D067D8">
      <w:pPr>
        <w:pStyle w:val="a3"/>
        <w:ind w:right="712" w:firstLine="706"/>
      </w:pPr>
      <w:r>
        <w:t>План внеурочной деятельности обеспечивает учет индивидуальных особенностей</w:t>
      </w:r>
      <w:r>
        <w:rPr>
          <w:spacing w:val="1"/>
        </w:rPr>
        <w:t xml:space="preserve"> </w:t>
      </w:r>
      <w:r>
        <w:t>и потребностей, обучающихся через организацию внеурочной деятельности и направлен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</w:t>
      </w:r>
      <w:r>
        <w:t>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3204DF" w:rsidRDefault="00D067D8">
      <w:pPr>
        <w:pStyle w:val="a3"/>
        <w:ind w:right="700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 характеристики.</w:t>
      </w:r>
    </w:p>
    <w:p w:rsidR="003204DF" w:rsidRDefault="00D067D8">
      <w:pPr>
        <w:pStyle w:val="a3"/>
        <w:spacing w:line="298" w:lineRule="exact"/>
        <w:ind w:left="1239"/>
      </w:pPr>
      <w:r>
        <w:t>При</w:t>
      </w:r>
      <w:r>
        <w:rPr>
          <w:spacing w:val="18"/>
        </w:rPr>
        <w:t xml:space="preserve"> </w:t>
      </w:r>
      <w:r>
        <w:t>выборе</w:t>
      </w:r>
      <w:r>
        <w:rPr>
          <w:spacing w:val="81"/>
        </w:rPr>
        <w:t xml:space="preserve"> </w:t>
      </w:r>
      <w:r>
        <w:t>направлений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отборе</w:t>
      </w:r>
      <w:r>
        <w:rPr>
          <w:spacing w:val="82"/>
        </w:rPr>
        <w:t xml:space="preserve"> </w:t>
      </w:r>
      <w:r>
        <w:t>содержания</w:t>
      </w:r>
      <w:r>
        <w:rPr>
          <w:spacing w:val="82"/>
        </w:rPr>
        <w:t xml:space="preserve"> </w:t>
      </w:r>
      <w:r>
        <w:t>обучения</w:t>
      </w:r>
      <w:r>
        <w:rPr>
          <w:spacing w:val="82"/>
        </w:rPr>
        <w:t xml:space="preserve"> </w:t>
      </w:r>
      <w:r>
        <w:t>МАОУ</w:t>
      </w:r>
      <w:r>
        <w:rPr>
          <w:spacing w:val="81"/>
        </w:rPr>
        <w:t xml:space="preserve"> </w:t>
      </w:r>
      <w:r>
        <w:t>СОШ</w:t>
      </w:r>
      <w:r>
        <w:rPr>
          <w:spacing w:val="82"/>
        </w:rPr>
        <w:t xml:space="preserve"> </w:t>
      </w:r>
      <w:r>
        <w:t>№</w:t>
      </w:r>
      <w:r>
        <w:rPr>
          <w:spacing w:val="82"/>
        </w:rPr>
        <w:t xml:space="preserve"> </w:t>
      </w:r>
      <w:r>
        <w:t>4</w:t>
      </w:r>
    </w:p>
    <w:p w:rsidR="003204DF" w:rsidRDefault="00D067D8">
      <w:pPr>
        <w:pStyle w:val="a3"/>
        <w:spacing w:line="298" w:lineRule="exact"/>
        <w:jc w:val="left"/>
      </w:pPr>
      <w:r>
        <w:t>учитывает:</w:t>
      </w:r>
    </w:p>
    <w:p w:rsidR="003204DF" w:rsidRDefault="00D067D8">
      <w:pPr>
        <w:pStyle w:val="a3"/>
        <w:jc w:val="left"/>
      </w:pPr>
      <w:r>
        <w:t>-особенности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(условия</w:t>
      </w:r>
      <w:r>
        <w:rPr>
          <w:spacing w:val="58"/>
        </w:rPr>
        <w:t xml:space="preserve"> </w:t>
      </w:r>
      <w:r>
        <w:t>функционирования,</w:t>
      </w:r>
      <w:r>
        <w:rPr>
          <w:spacing w:val="57"/>
        </w:rPr>
        <w:t xml:space="preserve"> </w:t>
      </w:r>
      <w:r>
        <w:t>тип</w:t>
      </w:r>
      <w:r>
        <w:rPr>
          <w:spacing w:val="58"/>
        </w:rPr>
        <w:t xml:space="preserve"> </w:t>
      </w:r>
      <w:r>
        <w:t>школы,</w:t>
      </w:r>
      <w:r>
        <w:rPr>
          <w:spacing w:val="-62"/>
        </w:rPr>
        <w:t xml:space="preserve"> </w:t>
      </w:r>
      <w:r>
        <w:t>особенности контингента,</w:t>
      </w:r>
      <w:r>
        <w:rPr>
          <w:spacing w:val="3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3204DF" w:rsidRDefault="00D067D8">
      <w:pPr>
        <w:pStyle w:val="a3"/>
        <w:spacing w:line="291" w:lineRule="exact"/>
        <w:jc w:val="left"/>
      </w:pPr>
      <w:r>
        <w:t>-результаты</w:t>
      </w:r>
      <w:r>
        <w:rPr>
          <w:spacing w:val="39"/>
        </w:rPr>
        <w:t xml:space="preserve"> </w:t>
      </w:r>
      <w:r>
        <w:t>диагностики</w:t>
      </w:r>
      <w:r>
        <w:rPr>
          <w:spacing w:val="42"/>
        </w:rPr>
        <w:t xml:space="preserve"> </w:t>
      </w:r>
      <w:r>
        <w:t>успеваемости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уровня</w:t>
      </w:r>
      <w:r>
        <w:rPr>
          <w:spacing w:val="42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проблемы</w:t>
      </w:r>
      <w:r>
        <w:rPr>
          <w:spacing w:val="44"/>
        </w:rPr>
        <w:t xml:space="preserve"> </w:t>
      </w:r>
      <w:r>
        <w:t>и</w:t>
      </w:r>
    </w:p>
    <w:p w:rsidR="003204DF" w:rsidRDefault="003204DF">
      <w:pPr>
        <w:spacing w:line="291" w:lineRule="exact"/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/>
        <w:jc w:val="left"/>
      </w:pPr>
      <w:r>
        <w:lastRenderedPageBreak/>
        <w:t>трудности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</w:p>
    <w:p w:rsidR="003204DF" w:rsidRDefault="00D067D8">
      <w:pPr>
        <w:pStyle w:val="a3"/>
        <w:spacing w:before="8"/>
        <w:ind w:right="711"/>
        <w:jc w:val="left"/>
      </w:pPr>
      <w:r>
        <w:t>-возможность</w:t>
      </w:r>
      <w:r>
        <w:rPr>
          <w:spacing w:val="9"/>
        </w:rPr>
        <w:t xml:space="preserve"> </w:t>
      </w:r>
      <w:r>
        <w:t>обеспечить</w:t>
      </w:r>
      <w:r>
        <w:rPr>
          <w:spacing w:val="10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разнообразных</w:t>
      </w:r>
      <w:r>
        <w:rPr>
          <w:spacing w:val="8"/>
        </w:rPr>
        <w:t xml:space="preserve"> </w:t>
      </w:r>
      <w:r>
        <w:t>внеурочных</w:t>
      </w:r>
      <w:r>
        <w:rPr>
          <w:spacing w:val="9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деятельностью;</w:t>
      </w:r>
    </w:p>
    <w:p w:rsidR="003204DF" w:rsidRDefault="00D067D8">
      <w:pPr>
        <w:pStyle w:val="a3"/>
        <w:spacing w:before="2"/>
        <w:jc w:val="left"/>
      </w:pPr>
      <w:r>
        <w:t>-особенности</w:t>
      </w:r>
      <w:r>
        <w:rPr>
          <w:spacing w:val="28"/>
        </w:rPr>
        <w:t xml:space="preserve"> </w:t>
      </w:r>
      <w:r>
        <w:t>информационно-образовательной</w:t>
      </w:r>
      <w:r>
        <w:rPr>
          <w:spacing w:val="28"/>
        </w:rPr>
        <w:t xml:space="preserve"> </w:t>
      </w:r>
      <w:r>
        <w:t>среды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организации,</w:t>
      </w:r>
      <w:r>
        <w:rPr>
          <w:spacing w:val="-62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особенности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-1"/>
        </w:rPr>
        <w:t xml:space="preserve"> </w:t>
      </w:r>
      <w:r>
        <w:t>края.</w:t>
      </w:r>
    </w:p>
    <w:p w:rsidR="003204DF" w:rsidRDefault="00D067D8">
      <w:pPr>
        <w:pStyle w:val="a3"/>
        <w:ind w:right="699" w:firstLine="706"/>
      </w:pP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66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 xml:space="preserve">являются для МАОУ СОШ № 4 </w:t>
      </w:r>
      <w:r>
        <w:t>общими ориентирами и не подлежат формальному</w:t>
      </w:r>
      <w:r>
        <w:rPr>
          <w:spacing w:val="1"/>
        </w:rPr>
        <w:t xml:space="preserve"> </w:t>
      </w:r>
      <w:r>
        <w:t>копированию. При отборе направлений внеурочной деятельности Школа ориентируется,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3204DF" w:rsidRDefault="00D067D8">
      <w:pPr>
        <w:pStyle w:val="a3"/>
        <w:ind w:right="709" w:firstLine="542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rPr>
          <w:w w:val="95"/>
        </w:rPr>
        <w:t>функ</w:t>
      </w:r>
      <w:r>
        <w:rPr>
          <w:w w:val="95"/>
        </w:rPr>
        <w:t>ционирования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МАОУ</w:t>
      </w:r>
      <w:r>
        <w:rPr>
          <w:spacing w:val="1"/>
          <w:w w:val="95"/>
        </w:rPr>
        <w:t xml:space="preserve"> </w:t>
      </w:r>
      <w:r>
        <w:rPr>
          <w:w w:val="95"/>
        </w:rPr>
        <w:t>СОШ</w:t>
      </w:r>
      <w:r>
        <w:rPr>
          <w:spacing w:val="1"/>
          <w:w w:val="95"/>
        </w:rPr>
        <w:t xml:space="preserve"> </w:t>
      </w:r>
      <w:r>
        <w:rPr>
          <w:w w:val="95"/>
        </w:rPr>
        <w:t>№</w:t>
      </w:r>
      <w:r>
        <w:rPr>
          <w:spacing w:val="1"/>
          <w:w w:val="95"/>
        </w:rPr>
        <w:t xml:space="preserve"> </w:t>
      </w:r>
      <w:r>
        <w:rPr>
          <w:w w:val="95"/>
        </w:rPr>
        <w:t>4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сфере</w:t>
      </w:r>
      <w:r>
        <w:rPr>
          <w:spacing w:val="58"/>
        </w:rPr>
        <w:t xml:space="preserve"> </w:t>
      </w:r>
      <w:r>
        <w:rPr>
          <w:w w:val="95"/>
        </w:rPr>
        <w:t>внеурочной</w:t>
      </w:r>
      <w:r>
        <w:rPr>
          <w:spacing w:val="59"/>
        </w:rPr>
        <w:t xml:space="preserve"> </w:t>
      </w:r>
      <w:r>
        <w:rPr>
          <w:w w:val="95"/>
        </w:rPr>
        <w:t>деятельности</w:t>
      </w:r>
      <w:r>
        <w:rPr>
          <w:spacing w:val="59"/>
        </w:rPr>
        <w:t xml:space="preserve"> </w:t>
      </w:r>
      <w:r>
        <w:rPr>
          <w:w w:val="95"/>
        </w:rPr>
        <w:t>и включает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себя:</w:t>
      </w:r>
    </w:p>
    <w:p w:rsidR="003204DF" w:rsidRDefault="00D067D8">
      <w:pPr>
        <w:pStyle w:val="a5"/>
        <w:numPr>
          <w:ilvl w:val="3"/>
          <w:numId w:val="34"/>
        </w:numPr>
        <w:tabs>
          <w:tab w:val="left" w:pos="1403"/>
        </w:tabs>
        <w:ind w:right="706" w:firstLine="542"/>
        <w:jc w:val="both"/>
        <w:rPr>
          <w:sz w:val="26"/>
        </w:rPr>
      </w:pPr>
      <w:r>
        <w:rPr>
          <w:sz w:val="26"/>
        </w:rPr>
        <w:t>внеурочную деятельность по учебным предметам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курсы,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несовершеннолетних</w:t>
      </w:r>
      <w:r>
        <w:rPr>
          <w:sz w:val="26"/>
        </w:rPr>
        <w:t xml:space="preserve"> обучающихся, в том числе предусматривающие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 обучающихся, потребностей в физическом развитии и совершенствовании,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учитывающие этнокультурные интересы, особые образова</w:t>
      </w:r>
      <w:r>
        <w:rPr>
          <w:sz w:val="26"/>
        </w:rPr>
        <w:t>тельные 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2"/>
          <w:sz w:val="26"/>
        </w:rPr>
        <w:t xml:space="preserve"> </w:t>
      </w:r>
      <w:r>
        <w:rPr>
          <w:sz w:val="26"/>
        </w:rPr>
        <w:t>ограниченными возможностями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здоровья;</w:t>
      </w:r>
    </w:p>
    <w:p w:rsidR="003204DF" w:rsidRDefault="00D067D8">
      <w:pPr>
        <w:pStyle w:val="a5"/>
        <w:numPr>
          <w:ilvl w:val="3"/>
          <w:numId w:val="34"/>
        </w:numPr>
        <w:tabs>
          <w:tab w:val="left" w:pos="1475"/>
        </w:tabs>
        <w:ind w:right="707" w:firstLine="542"/>
        <w:jc w:val="both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(читательской,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(интегрированные курсы, метапредметные кру</w:t>
      </w:r>
      <w:r>
        <w:rPr>
          <w:sz w:val="26"/>
        </w:rPr>
        <w:t>жки, научные сообщества,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деятельности);</w:t>
      </w:r>
    </w:p>
    <w:p w:rsidR="003204DF" w:rsidRDefault="00D067D8">
      <w:pPr>
        <w:pStyle w:val="a5"/>
        <w:numPr>
          <w:ilvl w:val="3"/>
          <w:numId w:val="34"/>
        </w:numPr>
        <w:tabs>
          <w:tab w:val="left" w:pos="1595"/>
        </w:tabs>
        <w:ind w:right="708" w:firstLine="542"/>
        <w:jc w:val="both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z w:val="26"/>
        </w:rPr>
        <w:t xml:space="preserve"> в том числе одаренных, через организацию социальных практик (в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волонтерство), включая общественно полезную деятельность, 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глобальных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производственном окружении;</w:t>
      </w:r>
    </w:p>
    <w:p w:rsidR="003204DF" w:rsidRDefault="00D067D8">
      <w:pPr>
        <w:pStyle w:val="a5"/>
        <w:numPr>
          <w:ilvl w:val="3"/>
          <w:numId w:val="34"/>
        </w:numPr>
        <w:tabs>
          <w:tab w:val="left" w:pos="1614"/>
        </w:tabs>
        <w:ind w:right="708" w:firstLine="542"/>
        <w:jc w:val="both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8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66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 обучающихся, р</w:t>
      </w:r>
      <w:r>
        <w:rPr>
          <w:sz w:val="26"/>
        </w:rPr>
        <w:t>одителей (законных представителей) несовершеннолетних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3204DF" w:rsidRDefault="00D067D8">
      <w:pPr>
        <w:pStyle w:val="a5"/>
        <w:numPr>
          <w:ilvl w:val="3"/>
          <w:numId w:val="34"/>
        </w:numPr>
        <w:tabs>
          <w:tab w:val="left" w:pos="1379"/>
        </w:tabs>
        <w:spacing w:line="242" w:lineRule="auto"/>
        <w:ind w:right="705" w:firstLine="542"/>
        <w:jc w:val="both"/>
        <w:rPr>
          <w:sz w:val="26"/>
        </w:rPr>
      </w:pPr>
      <w:r>
        <w:rPr>
          <w:sz w:val="26"/>
        </w:rPr>
        <w:t>внеурочную деятельность по организации деятельности ученических 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(подростковых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коллективов),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объединений по интересам, клубов; </w:t>
      </w:r>
      <w:r>
        <w:rPr>
          <w:sz w:val="26"/>
        </w:rPr>
        <w:t>детских, подростковых и юношеских общественных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других;</w:t>
      </w:r>
    </w:p>
    <w:p w:rsidR="003204DF" w:rsidRDefault="00D067D8">
      <w:pPr>
        <w:pStyle w:val="a5"/>
        <w:numPr>
          <w:ilvl w:val="3"/>
          <w:numId w:val="34"/>
        </w:numPr>
        <w:tabs>
          <w:tab w:val="left" w:pos="1480"/>
        </w:tabs>
        <w:ind w:right="713" w:firstLine="542"/>
        <w:jc w:val="both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3"/>
          <w:sz w:val="26"/>
        </w:rPr>
        <w:t xml:space="preserve"> </w:t>
      </w:r>
      <w:r>
        <w:rPr>
          <w:sz w:val="26"/>
        </w:rPr>
        <w:t>успешной реали</w:t>
      </w:r>
      <w:r>
        <w:rPr>
          <w:sz w:val="26"/>
        </w:rPr>
        <w:t>зации образовательной 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другие);</w:t>
      </w:r>
    </w:p>
    <w:p w:rsidR="003204DF" w:rsidRDefault="00D067D8">
      <w:pPr>
        <w:pStyle w:val="a5"/>
        <w:numPr>
          <w:ilvl w:val="3"/>
          <w:numId w:val="34"/>
        </w:numPr>
        <w:tabs>
          <w:tab w:val="left" w:pos="1499"/>
        </w:tabs>
        <w:ind w:right="713" w:firstLine="542"/>
        <w:jc w:val="both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(проектирование</w:t>
      </w:r>
      <w:r>
        <w:rPr>
          <w:spacing w:val="39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39"/>
          <w:sz w:val="26"/>
        </w:rPr>
        <w:t xml:space="preserve"> </w:t>
      </w:r>
      <w:r>
        <w:rPr>
          <w:sz w:val="26"/>
        </w:rPr>
        <w:t>образовательных</w:t>
      </w:r>
    </w:p>
    <w:p w:rsidR="003204DF" w:rsidRDefault="003204DF">
      <w:pPr>
        <w:jc w:val="both"/>
        <w:rPr>
          <w:sz w:val="26"/>
        </w:r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/>
      </w:pPr>
      <w:r>
        <w:lastRenderedPageBreak/>
        <w:t>маршрутов,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психолога,</w:t>
      </w:r>
      <w:r>
        <w:rPr>
          <w:spacing w:val="-9"/>
        </w:rPr>
        <w:t xml:space="preserve"> </w:t>
      </w:r>
      <w:r>
        <w:t>логопеда,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педагога);</w:t>
      </w:r>
    </w:p>
    <w:p w:rsidR="003204DF" w:rsidRDefault="00D067D8">
      <w:pPr>
        <w:pStyle w:val="a5"/>
        <w:numPr>
          <w:ilvl w:val="3"/>
          <w:numId w:val="34"/>
        </w:numPr>
        <w:tabs>
          <w:tab w:val="left" w:pos="1542"/>
        </w:tabs>
        <w:spacing w:before="8"/>
        <w:ind w:right="703" w:firstLine="542"/>
        <w:jc w:val="both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неуспеваемости,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учащихся).</w:t>
      </w:r>
    </w:p>
    <w:p w:rsidR="003204DF" w:rsidRDefault="00D067D8">
      <w:pPr>
        <w:pStyle w:val="a3"/>
        <w:spacing w:before="1"/>
        <w:ind w:right="706" w:firstLine="542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кинематографа.</w:t>
      </w:r>
    </w:p>
    <w:p w:rsidR="003204DF" w:rsidRDefault="00D067D8">
      <w:pPr>
        <w:pStyle w:val="a3"/>
        <w:spacing w:before="1"/>
        <w:ind w:right="704" w:firstLine="542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</w:t>
      </w:r>
      <w:r>
        <w:rPr>
          <w:spacing w:val="1"/>
        </w:rPr>
        <w:t xml:space="preserve"> </w:t>
      </w:r>
      <w:r>
        <w:t>основной для разработки курсов внеурочной деятель</w:t>
      </w:r>
      <w:r>
        <w:t>ности, посвященной этому 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искусства.</w:t>
      </w:r>
    </w:p>
    <w:p w:rsidR="003204DF" w:rsidRDefault="00D067D8">
      <w:pPr>
        <w:pStyle w:val="a3"/>
        <w:ind w:right="705" w:firstLine="542"/>
      </w:pPr>
      <w:r>
        <w:t>Для недопущения перегрузки обучающихся допускается перенос образовательной</w:t>
      </w:r>
      <w:r>
        <w:rPr>
          <w:spacing w:val="1"/>
        </w:rPr>
        <w:t xml:space="preserve"> </w:t>
      </w:r>
      <w:r>
        <w:t>нагрузки, реализуемой черезвнеурочную деятельность, на периоды каникул, но не более</w:t>
      </w:r>
      <w:r>
        <w:rPr>
          <w:spacing w:val="-62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</w:t>
      </w:r>
      <w:r>
        <w:t>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 в рамках тематических программ (лагерь с дневным пребыванием на</w:t>
      </w:r>
      <w:r>
        <w:rPr>
          <w:spacing w:val="1"/>
        </w:rPr>
        <w:t xml:space="preserve"> </w:t>
      </w:r>
      <w:r>
        <w:t>базе МАОУ СОШ № 4,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поездках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3204DF" w:rsidRDefault="00D067D8">
      <w:pPr>
        <w:pStyle w:val="a3"/>
        <w:ind w:right="706" w:firstLine="54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отличаются:</w:t>
      </w:r>
    </w:p>
    <w:p w:rsidR="003204DF" w:rsidRDefault="00D067D8">
      <w:pPr>
        <w:pStyle w:val="a3"/>
        <w:spacing w:line="242" w:lineRule="auto"/>
        <w:ind w:right="715"/>
      </w:pPr>
      <w:r>
        <w:t>-на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углубленное изучение предметов)</w:t>
      </w:r>
      <w:r>
        <w:rPr>
          <w:spacing w:val="1"/>
        </w:rPr>
        <w:t xml:space="preserve"> </w:t>
      </w:r>
      <w:r>
        <w:t>еженедельно</w:t>
      </w:r>
      <w:r>
        <w:rPr>
          <w:spacing w:val="6"/>
        </w:rPr>
        <w:t xml:space="preserve"> </w:t>
      </w:r>
      <w:r>
        <w:t>- от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часов;</w:t>
      </w:r>
    </w:p>
    <w:p w:rsidR="003204DF" w:rsidRDefault="00D067D8">
      <w:pPr>
        <w:pStyle w:val="a3"/>
      </w:pPr>
      <w:r>
        <w:t>-на</w:t>
      </w:r>
      <w:r>
        <w:rPr>
          <w:spacing w:val="10"/>
        </w:rPr>
        <w:t xml:space="preserve"> </w:t>
      </w:r>
      <w:r>
        <w:t>внеурочную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функциональной</w:t>
      </w:r>
      <w:r>
        <w:rPr>
          <w:spacing w:val="11"/>
        </w:rPr>
        <w:t xml:space="preserve"> </w:t>
      </w:r>
      <w:r>
        <w:t>грамотности</w:t>
      </w:r>
      <w:r>
        <w:rPr>
          <w:spacing w:val="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до</w:t>
      </w:r>
    </w:p>
    <w:p w:rsidR="003204DF" w:rsidRDefault="00D067D8">
      <w:pPr>
        <w:pStyle w:val="a3"/>
        <w:spacing w:line="298" w:lineRule="exact"/>
      </w:pPr>
      <w:r>
        <w:t>2</w:t>
      </w:r>
      <w:r>
        <w:rPr>
          <w:spacing w:val="-2"/>
        </w:rPr>
        <w:t xml:space="preserve"> </w:t>
      </w:r>
      <w:r>
        <w:t>часов;</w:t>
      </w:r>
    </w:p>
    <w:p w:rsidR="003204DF" w:rsidRDefault="00D067D8">
      <w:pPr>
        <w:pStyle w:val="a3"/>
        <w:ind w:right="710"/>
      </w:pPr>
      <w:r>
        <w:t>-на внеурочную</w:t>
      </w:r>
      <w:r>
        <w:t xml:space="preserve"> деятельность по развитию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 потребностей и интересов, самореализации обучающихся еженедельно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часов;</w:t>
      </w:r>
    </w:p>
    <w:p w:rsidR="003204DF" w:rsidRDefault="00D067D8">
      <w:pPr>
        <w:pStyle w:val="a3"/>
        <w:ind w:right="709"/>
      </w:pPr>
      <w:r>
        <w:t>-на деятельность ученических сообществ и воспитательные мероприятия целесообразно</w:t>
      </w:r>
      <w:r>
        <w:rPr>
          <w:spacing w:val="1"/>
        </w:rPr>
        <w:t xml:space="preserve"> </w:t>
      </w:r>
      <w:r>
        <w:t>еженедельно предусмотреть от 2 до 4 часов, при этом при подготовке и проведении</w:t>
      </w:r>
      <w:r>
        <w:rPr>
          <w:spacing w:val="1"/>
        </w:rPr>
        <w:t xml:space="preserve"> </w:t>
      </w:r>
      <w:r>
        <w:t>коллективных дел масштаба ученического коллектива или общешкольных мероприятий</w:t>
      </w:r>
      <w:r>
        <w:rPr>
          <w:spacing w:val="1"/>
        </w:rPr>
        <w:t xml:space="preserve"> </w:t>
      </w:r>
      <w:r>
        <w:t>за 1 - 2 недели может быть использовано до 20 часов (бюджет времени, отведенного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пл</w:t>
      </w:r>
      <w:r>
        <w:t>ана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:rsidR="003204DF" w:rsidRDefault="00D067D8">
      <w:pPr>
        <w:pStyle w:val="a3"/>
        <w:ind w:right="709"/>
      </w:pPr>
      <w:r>
        <w:t>-на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педагогической. поддержки социализации обучающихся и обеспечение их благополучия</w:t>
      </w:r>
      <w:r>
        <w:rPr>
          <w:spacing w:val="-62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часов.</w:t>
      </w:r>
    </w:p>
    <w:p w:rsidR="003204DF" w:rsidRDefault="00D067D8">
      <w:pPr>
        <w:pStyle w:val="a3"/>
        <w:spacing w:line="298" w:lineRule="exact"/>
        <w:ind w:left="1075"/>
      </w:pPr>
      <w:r>
        <w:t>Один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заня</w:t>
      </w:r>
      <w:r>
        <w:t>тие</w:t>
      </w:r>
      <w:r>
        <w:rPr>
          <w:spacing w:val="-3"/>
        </w:rPr>
        <w:t xml:space="preserve"> </w:t>
      </w:r>
      <w:r>
        <w:t>"Разговоры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важном".</w:t>
      </w:r>
    </w:p>
    <w:p w:rsidR="003204DF" w:rsidRDefault="00D067D8">
      <w:pPr>
        <w:pStyle w:val="a3"/>
        <w:ind w:right="707" w:firstLine="706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3204DF" w:rsidRDefault="00D067D8">
      <w:pPr>
        <w:pStyle w:val="a3"/>
        <w:ind w:right="707" w:firstLine="706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</w:t>
      </w:r>
      <w:r>
        <w:t>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современной</w:t>
      </w:r>
      <w:r>
        <w:rPr>
          <w:spacing w:val="50"/>
        </w:rPr>
        <w:t xml:space="preserve"> </w:t>
      </w:r>
      <w:r>
        <w:t>России:</w:t>
      </w:r>
      <w:r>
        <w:rPr>
          <w:spacing w:val="46"/>
        </w:rPr>
        <w:t xml:space="preserve"> </w:t>
      </w:r>
      <w:r>
        <w:t>знанием</w:t>
      </w:r>
      <w:r>
        <w:rPr>
          <w:spacing w:val="49"/>
        </w:rPr>
        <w:t xml:space="preserve"> </w:t>
      </w:r>
      <w:r>
        <w:t>родной</w:t>
      </w:r>
      <w:r>
        <w:rPr>
          <w:spacing w:val="50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пониманием</w:t>
      </w:r>
    </w:p>
    <w:p w:rsidR="003204DF" w:rsidRDefault="003204DF">
      <w:p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 w:line="242" w:lineRule="auto"/>
        <w:ind w:right="705"/>
      </w:pPr>
      <w:r>
        <w:lastRenderedPageBreak/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 xml:space="preserve">ориентацией в </w:t>
      </w:r>
      <w:r>
        <w:t>мировой художественной культуре и повседневной культуре 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поступкам.</w:t>
      </w:r>
    </w:p>
    <w:p w:rsidR="003204DF" w:rsidRDefault="00D067D8">
      <w:pPr>
        <w:pStyle w:val="a3"/>
        <w:ind w:right="706" w:firstLine="706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 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</w:p>
    <w:p w:rsidR="003204DF" w:rsidRDefault="00D067D8">
      <w:pPr>
        <w:pStyle w:val="a3"/>
        <w:ind w:right="713" w:firstLine="706"/>
      </w:pPr>
      <w:r>
        <w:t>Чередование учебной и внеурочной деятельности устанавливается календарным</w:t>
      </w:r>
      <w:r>
        <w:rPr>
          <w:spacing w:val="1"/>
        </w:rPr>
        <w:t xml:space="preserve"> </w:t>
      </w:r>
      <w:r>
        <w:t>учебным графиком. Время, отведенное на внеурочную деятельность,</w:t>
      </w:r>
      <w:r>
        <w:rPr>
          <w:spacing w:val="65"/>
        </w:rPr>
        <w:t xml:space="preserve"> </w:t>
      </w:r>
      <w:r>
        <w:t>не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макс</w:t>
      </w:r>
      <w:r>
        <w:t>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обучающихся.</w:t>
      </w:r>
    </w:p>
    <w:p w:rsidR="003204DF" w:rsidRDefault="00D067D8">
      <w:pPr>
        <w:pStyle w:val="a3"/>
        <w:ind w:right="709" w:firstLine="706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расписания уроков. Продолжительность занятия внеурочной деятельности составляет 40</w:t>
      </w:r>
      <w:r>
        <w:rPr>
          <w:spacing w:val="-62"/>
        </w:rPr>
        <w:t xml:space="preserve"> </w:t>
      </w:r>
      <w:r>
        <w:t xml:space="preserve">минут. Для обучающихся 1 классов в первом полугодии </w:t>
      </w:r>
      <w:r>
        <w:t>продолжительность занятия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минут.</w:t>
      </w:r>
    </w:p>
    <w:p w:rsidR="003204DF" w:rsidRDefault="00D067D8">
      <w:pPr>
        <w:pStyle w:val="a3"/>
        <w:ind w:right="703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</w:t>
      </w:r>
      <w:r>
        <w:t xml:space="preserve">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</w:t>
      </w:r>
      <w:r>
        <w:t>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204DF" w:rsidRDefault="00D067D8">
      <w:pPr>
        <w:pStyle w:val="a3"/>
        <w:ind w:right="706" w:firstLine="706"/>
      </w:pPr>
      <w:r>
        <w:t>Контроль за реализацией образовательной программы в соответствии с ФГОС</w:t>
      </w:r>
      <w:r>
        <w:rPr>
          <w:spacing w:val="1"/>
        </w:rPr>
        <w:t xml:space="preserve"> </w:t>
      </w:r>
      <w:r>
        <w:t>начального общего образования, в том числе за организацией внеурочной 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3204DF" w:rsidRDefault="00D067D8">
      <w:pPr>
        <w:pStyle w:val="a3"/>
        <w:tabs>
          <w:tab w:val="left" w:pos="1987"/>
          <w:tab w:val="left" w:pos="2618"/>
          <w:tab w:val="left" w:pos="3103"/>
          <w:tab w:val="left" w:pos="3749"/>
          <w:tab w:val="left" w:pos="4339"/>
          <w:tab w:val="left" w:pos="6047"/>
          <w:tab w:val="left" w:pos="6531"/>
          <w:tab w:val="left" w:pos="6834"/>
          <w:tab w:val="left" w:pos="7150"/>
          <w:tab w:val="left" w:pos="8863"/>
          <w:tab w:val="left" w:pos="8962"/>
        </w:tabs>
        <w:ind w:right="705" w:firstLine="706"/>
        <w:jc w:val="left"/>
      </w:pPr>
      <w:r>
        <w:t>Школа</w:t>
      </w:r>
      <w:r>
        <w:rPr>
          <w:spacing w:val="4"/>
        </w:rPr>
        <w:t xml:space="preserve"> </w:t>
      </w:r>
      <w:r>
        <w:t>несет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установленном</w:t>
      </w:r>
      <w:r>
        <w:rPr>
          <w:spacing w:val="4"/>
        </w:rPr>
        <w:t xml:space="preserve"> </w:t>
      </w:r>
      <w:r>
        <w:t>законодательством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порядке</w:t>
      </w:r>
      <w:r>
        <w:rPr>
          <w:spacing w:val="-62"/>
        </w:rPr>
        <w:t xml:space="preserve"> </w:t>
      </w:r>
      <w:r>
        <w:t>ответственность</w:t>
      </w:r>
      <w:r>
        <w:tab/>
        <w:t>за</w:t>
      </w:r>
      <w:r>
        <w:tab/>
        <w:t>качество</w:t>
      </w:r>
      <w:r>
        <w:tab/>
        <w:t>образования,</w:t>
      </w:r>
      <w:r>
        <w:tab/>
        <w:t>за</w:t>
      </w:r>
      <w:r>
        <w:tab/>
        <w:t>его</w:t>
      </w:r>
      <w:r>
        <w:tab/>
        <w:t>соответствие</w:t>
      </w:r>
      <w:r>
        <w:tab/>
      </w:r>
      <w:r>
        <w:rPr>
          <w:spacing w:val="-1"/>
        </w:rPr>
        <w:t>федеральному</w:t>
      </w:r>
      <w:r>
        <w:rPr>
          <w:spacing w:val="-62"/>
        </w:rPr>
        <w:t xml:space="preserve"> </w:t>
      </w:r>
      <w:r>
        <w:t>государственному образовательному стандарту основного общего образования, за</w:t>
      </w:r>
      <w:r>
        <w:rPr>
          <w:spacing w:val="1"/>
        </w:rPr>
        <w:t xml:space="preserve"> </w:t>
      </w:r>
      <w:r>
        <w:t>адекв</w:t>
      </w:r>
      <w:r>
        <w:t>атность</w:t>
      </w:r>
      <w:r>
        <w:rPr>
          <w:spacing w:val="3"/>
        </w:rPr>
        <w:t xml:space="preserve"> </w:t>
      </w:r>
      <w:r>
        <w:t>применяемых</w:t>
      </w:r>
      <w:r>
        <w:rPr>
          <w:spacing w:val="3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tab/>
        <w:t>возрастным</w:t>
      </w:r>
      <w:r>
        <w:tab/>
        <w:t>психофизиологическим</w:t>
      </w:r>
      <w:r>
        <w:tab/>
      </w:r>
      <w:r>
        <w:tab/>
        <w:t>особенностям,</w:t>
      </w:r>
      <w:r>
        <w:tab/>
      </w:r>
      <w:r>
        <w:tab/>
      </w:r>
      <w:r>
        <w:rPr>
          <w:spacing w:val="-1"/>
        </w:rPr>
        <w:t>склонностям,</w:t>
      </w:r>
      <w:r>
        <w:rPr>
          <w:spacing w:val="-62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3204DF" w:rsidRDefault="00D067D8">
      <w:pPr>
        <w:pStyle w:val="a3"/>
        <w:ind w:right="700" w:firstLine="54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обучающихся.</w:t>
      </w:r>
    </w:p>
    <w:p w:rsidR="003204DF" w:rsidRDefault="00D067D8">
      <w:pPr>
        <w:pStyle w:val="a3"/>
        <w:ind w:right="702" w:firstLine="542"/>
      </w:pPr>
      <w:r>
        <w:t>В зависимости от задач на каждом этапе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65"/>
        </w:rPr>
        <w:t xml:space="preserve"> </w:t>
      </w:r>
      <w:r>
        <w:t>деятельность,</w:t>
      </w:r>
      <w:r>
        <w:rPr>
          <w:spacing w:val="65"/>
        </w:rPr>
        <w:t xml:space="preserve"> </w:t>
      </w:r>
      <w:r>
        <w:t>изменяется.</w:t>
      </w:r>
      <w:r>
        <w:rPr>
          <w:spacing w:val="1"/>
        </w:rPr>
        <w:t xml:space="preserve"> </w:t>
      </w:r>
      <w:r>
        <w:t>Так, например, в 5 классе для обеспечения адаптации обучающихся к изменившейся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классе, либо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780"/>
        </w:tabs>
        <w:ind w:right="706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предпрофильной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коллективе.</w:t>
      </w:r>
    </w:p>
    <w:p w:rsidR="003204DF" w:rsidRDefault="003204DF">
      <w:pPr>
        <w:jc w:val="both"/>
        <w:rPr>
          <w:sz w:val="26"/>
        </w:r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3"/>
        <w:spacing w:before="75"/>
        <w:ind w:left="0" w:right="183"/>
        <w:jc w:val="center"/>
      </w:pPr>
      <w:r>
        <w:lastRenderedPageBreak/>
        <w:t>Описание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3204DF" w:rsidRDefault="00D067D8">
      <w:pPr>
        <w:spacing w:line="298" w:lineRule="exact"/>
        <w:ind w:right="179"/>
        <w:jc w:val="center"/>
        <w:rPr>
          <w:b/>
          <w:sz w:val="26"/>
        </w:rPr>
      </w:pPr>
      <w:r>
        <w:rPr>
          <w:b/>
          <w:sz w:val="26"/>
        </w:rPr>
        <w:t>«Преобладание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учебно-познавательной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деятельности»</w:t>
      </w:r>
    </w:p>
    <w:p w:rsidR="003204DF" w:rsidRDefault="00D067D8">
      <w:pPr>
        <w:pStyle w:val="a3"/>
        <w:spacing w:before="61"/>
        <w:ind w:right="701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(преимущества модели дополнительного образования заключаются в предоставлении</w:t>
      </w:r>
      <w:r>
        <w:rPr>
          <w:spacing w:val="1"/>
        </w:rPr>
        <w:t xml:space="preserve"> </w:t>
      </w:r>
      <w:r>
        <w:t>широкого выбора для ребенка на основе спектра направлений детских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-62"/>
        </w:rPr>
        <w:t xml:space="preserve"> </w:t>
      </w:r>
      <w:r>
        <w:t>привл</w:t>
      </w:r>
      <w:r>
        <w:t>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специалистов, а также практико-ориентированная и деятельностная основа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преимущества оптимизационной модели с</w:t>
      </w:r>
      <w:r>
        <w:t>остоят в минимизации финансовых 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единстве всех</w:t>
      </w:r>
      <w:r>
        <w:rPr>
          <w:spacing w:val="2"/>
        </w:rPr>
        <w:t xml:space="preserve"> </w:t>
      </w:r>
      <w:r>
        <w:t>его структурных</w:t>
      </w:r>
      <w:r>
        <w:rPr>
          <w:spacing w:val="1"/>
        </w:rPr>
        <w:t xml:space="preserve"> </w:t>
      </w:r>
      <w:r>
        <w:t>подразделений).</w:t>
      </w:r>
    </w:p>
    <w:p w:rsidR="003204DF" w:rsidRDefault="00D067D8">
      <w:pPr>
        <w:pStyle w:val="a3"/>
        <w:spacing w:before="7" w:line="298" w:lineRule="exact"/>
        <w:jc w:val="left"/>
      </w:pPr>
      <w:r>
        <w:t>Содержательное</w:t>
      </w:r>
      <w:r>
        <w:rPr>
          <w:spacing w:val="-10"/>
        </w:rPr>
        <w:t xml:space="preserve"> </w:t>
      </w:r>
      <w:r>
        <w:t>наполнение:</w:t>
      </w:r>
    </w:p>
    <w:p w:rsidR="003204DF" w:rsidRDefault="00D067D8">
      <w:pPr>
        <w:pStyle w:val="a3"/>
        <w:spacing w:line="298" w:lineRule="exact"/>
        <w:jc w:val="left"/>
      </w:pPr>
      <w:r>
        <w:t>-занятия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предметов;</w:t>
      </w:r>
    </w:p>
    <w:p w:rsidR="003204DF" w:rsidRDefault="00D067D8">
      <w:pPr>
        <w:pStyle w:val="a3"/>
        <w:spacing w:before="3" w:line="298" w:lineRule="exact"/>
        <w:jc w:val="left"/>
      </w:pPr>
      <w:r>
        <w:t>-занятия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грамотности;</w:t>
      </w:r>
    </w:p>
    <w:p w:rsidR="003204DF" w:rsidRDefault="00D067D8">
      <w:pPr>
        <w:pStyle w:val="a3"/>
        <w:spacing w:line="242" w:lineRule="auto"/>
        <w:jc w:val="left"/>
      </w:pPr>
      <w:r>
        <w:t>-занятия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педагогами,</w:t>
      </w:r>
      <w:r>
        <w:rPr>
          <w:spacing w:val="-7"/>
        </w:rPr>
        <w:t xml:space="preserve"> </w:t>
      </w:r>
      <w:r>
        <w:t>сопровождающими</w:t>
      </w:r>
      <w:r>
        <w:rPr>
          <w:spacing w:val="-12"/>
        </w:rPr>
        <w:t xml:space="preserve"> </w:t>
      </w:r>
      <w:r>
        <w:t>проектно-исследовательскую</w:t>
      </w:r>
      <w:r>
        <w:rPr>
          <w:spacing w:val="-62"/>
        </w:rPr>
        <w:t xml:space="preserve"> </w:t>
      </w:r>
      <w:r>
        <w:t>деятельность;</w:t>
      </w:r>
    </w:p>
    <w:p w:rsidR="003204DF" w:rsidRDefault="00D067D8">
      <w:pPr>
        <w:pStyle w:val="a3"/>
        <w:spacing w:line="290" w:lineRule="exact"/>
        <w:jc w:val="left"/>
      </w:pPr>
      <w:r>
        <w:t>-профорие</w:t>
      </w:r>
      <w:r>
        <w:t>нтационные</w:t>
      </w:r>
      <w:r>
        <w:rPr>
          <w:spacing w:val="-11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обучающихся;</w:t>
      </w:r>
    </w:p>
    <w:p w:rsidR="003204DF" w:rsidRDefault="00D067D8">
      <w:pPr>
        <w:pStyle w:val="a3"/>
        <w:spacing w:before="3"/>
        <w:ind w:right="704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собственные ресурсы (заместитель директора по учебно- 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библиотекарь,</w:t>
      </w:r>
      <w:r>
        <w:rPr>
          <w:spacing w:val="-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руководители, психолог,</w:t>
      </w:r>
      <w:r>
        <w:rPr>
          <w:spacing w:val="-1"/>
        </w:rPr>
        <w:t xml:space="preserve"> </w:t>
      </w:r>
      <w:r>
        <w:t>социальный педагог).</w:t>
      </w:r>
    </w:p>
    <w:p w:rsidR="003204DF" w:rsidRDefault="00D067D8">
      <w:pPr>
        <w:pStyle w:val="a3"/>
        <w:spacing w:line="242" w:lineRule="auto"/>
        <w:ind w:right="717" w:firstLine="706"/>
      </w:pPr>
      <w:r>
        <w:t>План внеурочной деятельности в полной мере реализует требования федеральных</w:t>
      </w:r>
      <w:r>
        <w:rPr>
          <w:spacing w:val="-6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стандартов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3204DF" w:rsidRDefault="00D067D8">
      <w:pPr>
        <w:pStyle w:val="a3"/>
        <w:spacing w:line="242" w:lineRule="auto"/>
        <w:ind w:right="714" w:firstLine="706"/>
      </w:pPr>
      <w:r>
        <w:t xml:space="preserve">За счет часов внеурочной </w:t>
      </w:r>
      <w:r>
        <w:t>деятельности ОО реализует следующие воспитательные</w:t>
      </w:r>
      <w:r>
        <w:rPr>
          <w:spacing w:val="-62"/>
        </w:rPr>
        <w:t xml:space="preserve"> </w:t>
      </w:r>
      <w:r>
        <w:t>программы:</w:t>
      </w:r>
    </w:p>
    <w:p w:rsidR="003204DF" w:rsidRDefault="00D067D8">
      <w:pPr>
        <w:pStyle w:val="a5"/>
        <w:numPr>
          <w:ilvl w:val="0"/>
          <w:numId w:val="35"/>
        </w:numPr>
        <w:tabs>
          <w:tab w:val="left" w:pos="1254"/>
        </w:tabs>
        <w:spacing w:line="290" w:lineRule="exact"/>
        <w:ind w:hanging="362"/>
        <w:rPr>
          <w:sz w:val="26"/>
        </w:rPr>
      </w:pPr>
      <w:r>
        <w:rPr>
          <w:sz w:val="26"/>
        </w:rPr>
        <w:t>Программа</w:t>
      </w:r>
      <w:r>
        <w:rPr>
          <w:spacing w:val="-9"/>
          <w:sz w:val="26"/>
        </w:rPr>
        <w:t xml:space="preserve"> </w:t>
      </w:r>
      <w:r>
        <w:rPr>
          <w:sz w:val="26"/>
        </w:rPr>
        <w:t>гражданско-патриотического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7"/>
          <w:sz w:val="26"/>
        </w:rPr>
        <w:t xml:space="preserve"> </w:t>
      </w:r>
      <w:r>
        <w:rPr>
          <w:sz w:val="26"/>
        </w:rPr>
        <w:t>«Мы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Россияне».</w:t>
      </w:r>
    </w:p>
    <w:p w:rsidR="003204DF" w:rsidRDefault="00D067D8">
      <w:pPr>
        <w:pStyle w:val="a5"/>
        <w:numPr>
          <w:ilvl w:val="0"/>
          <w:numId w:val="35"/>
        </w:numPr>
        <w:tabs>
          <w:tab w:val="left" w:pos="1254"/>
        </w:tabs>
        <w:spacing w:line="242" w:lineRule="auto"/>
        <w:ind w:right="1124"/>
        <w:rPr>
          <w:sz w:val="26"/>
        </w:rPr>
      </w:pPr>
      <w:r>
        <w:rPr>
          <w:sz w:val="26"/>
        </w:rPr>
        <w:t>Программа</w:t>
      </w:r>
      <w:r>
        <w:rPr>
          <w:spacing w:val="35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34"/>
          <w:sz w:val="26"/>
        </w:rPr>
        <w:t xml:space="preserve"> </w:t>
      </w:r>
      <w:r>
        <w:rPr>
          <w:sz w:val="26"/>
        </w:rPr>
        <w:t>наркомании,</w:t>
      </w:r>
      <w:r>
        <w:rPr>
          <w:spacing w:val="36"/>
          <w:sz w:val="26"/>
        </w:rPr>
        <w:t xml:space="preserve"> </w:t>
      </w:r>
      <w:r>
        <w:rPr>
          <w:sz w:val="26"/>
        </w:rPr>
        <w:t>табакокурения,</w:t>
      </w:r>
      <w:r>
        <w:rPr>
          <w:spacing w:val="38"/>
          <w:sz w:val="26"/>
        </w:rPr>
        <w:t xml:space="preserve"> </w:t>
      </w:r>
      <w:r>
        <w:rPr>
          <w:sz w:val="26"/>
        </w:rPr>
        <w:t>алкоголизма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ВИЧ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среди</w:t>
      </w:r>
      <w:r>
        <w:rPr>
          <w:spacing w:val="4"/>
          <w:sz w:val="26"/>
        </w:rPr>
        <w:t xml:space="preserve"> </w:t>
      </w:r>
      <w:r>
        <w:rPr>
          <w:sz w:val="26"/>
        </w:rPr>
        <w:t>несовершеннолетних».</w:t>
      </w:r>
    </w:p>
    <w:p w:rsidR="003204DF" w:rsidRDefault="00D067D8">
      <w:pPr>
        <w:pStyle w:val="a5"/>
        <w:numPr>
          <w:ilvl w:val="0"/>
          <w:numId w:val="35"/>
        </w:numPr>
        <w:tabs>
          <w:tab w:val="left" w:pos="1254"/>
        </w:tabs>
        <w:spacing w:line="290" w:lineRule="exact"/>
        <w:ind w:hanging="362"/>
        <w:rPr>
          <w:sz w:val="26"/>
        </w:rPr>
      </w:pPr>
      <w:r>
        <w:rPr>
          <w:sz w:val="26"/>
        </w:rPr>
        <w:t>Программа</w:t>
      </w:r>
      <w:r>
        <w:rPr>
          <w:spacing w:val="-9"/>
          <w:sz w:val="26"/>
        </w:rPr>
        <w:t xml:space="preserve"> </w:t>
      </w:r>
      <w:r>
        <w:rPr>
          <w:sz w:val="26"/>
        </w:rPr>
        <w:t>«Одаренные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дети».</w:t>
      </w:r>
    </w:p>
    <w:p w:rsidR="003204DF" w:rsidRDefault="00D067D8">
      <w:pPr>
        <w:pStyle w:val="a5"/>
        <w:numPr>
          <w:ilvl w:val="0"/>
          <w:numId w:val="35"/>
        </w:numPr>
        <w:tabs>
          <w:tab w:val="left" w:pos="1254"/>
        </w:tabs>
        <w:spacing w:before="2"/>
        <w:ind w:hanging="362"/>
        <w:rPr>
          <w:sz w:val="26"/>
        </w:rPr>
      </w:pPr>
      <w:r>
        <w:rPr>
          <w:sz w:val="26"/>
        </w:rPr>
        <w:t>Программа</w:t>
      </w:r>
      <w:r>
        <w:rPr>
          <w:spacing w:val="-8"/>
          <w:sz w:val="26"/>
        </w:rPr>
        <w:t xml:space="preserve"> </w:t>
      </w:r>
      <w:r>
        <w:rPr>
          <w:sz w:val="26"/>
        </w:rPr>
        <w:t>«Здоровье».</w:t>
      </w:r>
    </w:p>
    <w:p w:rsidR="003204DF" w:rsidRDefault="00D067D8">
      <w:pPr>
        <w:pStyle w:val="a5"/>
        <w:numPr>
          <w:ilvl w:val="0"/>
          <w:numId w:val="35"/>
        </w:numPr>
        <w:tabs>
          <w:tab w:val="left" w:pos="1254"/>
          <w:tab w:val="left" w:pos="3140"/>
          <w:tab w:val="left" w:pos="5385"/>
          <w:tab w:val="left" w:pos="7770"/>
          <w:tab w:val="left" w:pos="8557"/>
        </w:tabs>
        <w:spacing w:before="3"/>
        <w:ind w:right="729"/>
        <w:rPr>
          <w:sz w:val="26"/>
        </w:rPr>
      </w:pPr>
      <w:r>
        <w:rPr>
          <w:sz w:val="26"/>
        </w:rPr>
        <w:t>Программа</w:t>
      </w:r>
      <w:r>
        <w:rPr>
          <w:sz w:val="26"/>
        </w:rPr>
        <w:tab/>
        <w:t>профилактики</w:t>
      </w:r>
      <w:r>
        <w:rPr>
          <w:sz w:val="26"/>
        </w:rPr>
        <w:tab/>
        <w:t>безнадзорности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2"/>
          <w:sz w:val="26"/>
        </w:rPr>
        <w:t>правонарушений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несовершеннолетних;</w:t>
      </w:r>
    </w:p>
    <w:p w:rsidR="003204DF" w:rsidRDefault="00D067D8">
      <w:pPr>
        <w:pStyle w:val="a5"/>
        <w:numPr>
          <w:ilvl w:val="0"/>
          <w:numId w:val="35"/>
        </w:numPr>
        <w:tabs>
          <w:tab w:val="left" w:pos="1254"/>
        </w:tabs>
        <w:spacing w:line="291" w:lineRule="exact"/>
        <w:ind w:hanging="362"/>
        <w:rPr>
          <w:sz w:val="26"/>
        </w:rPr>
      </w:pPr>
      <w:r>
        <w:rPr>
          <w:sz w:val="26"/>
        </w:rPr>
        <w:t>Программа</w:t>
      </w:r>
      <w:r>
        <w:rPr>
          <w:spacing w:val="-9"/>
          <w:sz w:val="26"/>
        </w:rPr>
        <w:t xml:space="preserve"> </w:t>
      </w:r>
      <w:r>
        <w:rPr>
          <w:sz w:val="26"/>
        </w:rPr>
        <w:t>летнего</w:t>
      </w:r>
      <w:r>
        <w:rPr>
          <w:spacing w:val="-9"/>
          <w:sz w:val="26"/>
        </w:rPr>
        <w:t xml:space="preserve"> </w:t>
      </w:r>
      <w:r>
        <w:rPr>
          <w:sz w:val="26"/>
        </w:rPr>
        <w:t>пришкольного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лагеря.</w:t>
      </w:r>
    </w:p>
    <w:p w:rsidR="003204DF" w:rsidRDefault="00D067D8">
      <w:pPr>
        <w:pStyle w:val="a5"/>
        <w:numPr>
          <w:ilvl w:val="0"/>
          <w:numId w:val="35"/>
        </w:numPr>
        <w:tabs>
          <w:tab w:val="left" w:pos="1254"/>
        </w:tabs>
        <w:spacing w:before="4" w:line="298" w:lineRule="exact"/>
        <w:ind w:hanging="362"/>
        <w:rPr>
          <w:sz w:val="26"/>
        </w:rPr>
      </w:pPr>
      <w:r>
        <w:rPr>
          <w:sz w:val="26"/>
        </w:rPr>
        <w:t>Воспитательные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9"/>
          <w:sz w:val="26"/>
        </w:rPr>
        <w:t xml:space="preserve"> </w:t>
      </w:r>
      <w:r>
        <w:rPr>
          <w:sz w:val="26"/>
        </w:rPr>
        <w:t>руководителей.</w:t>
      </w:r>
    </w:p>
    <w:p w:rsidR="003204DF" w:rsidRDefault="00D067D8">
      <w:pPr>
        <w:pStyle w:val="a3"/>
        <w:ind w:right="707" w:firstLine="360"/>
      </w:pP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по</w:t>
      </w:r>
      <w:r>
        <w:t>лезной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 во второй половине дня, которая удовлетворяет запросы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:rsidR="003204DF" w:rsidRDefault="00D067D8">
      <w:pPr>
        <w:pStyle w:val="a3"/>
        <w:ind w:right="703" w:firstLine="3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 xml:space="preserve">осуществляется </w:t>
      </w:r>
      <w:r>
        <w:t>внеурочная деятельность в соответствии с Планом проведения каникул,</w:t>
      </w:r>
      <w:r>
        <w:rPr>
          <w:spacing w:val="1"/>
        </w:rPr>
        <w:t xml:space="preserve"> </w:t>
      </w:r>
      <w:r>
        <w:t>а в летний период - в рамках реализации Программы летнего оздоровления и отдыха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директором.</w:t>
      </w:r>
    </w:p>
    <w:p w:rsidR="003204DF" w:rsidRDefault="00D067D8">
      <w:pPr>
        <w:pStyle w:val="a3"/>
        <w:spacing w:before="4"/>
        <w:ind w:right="708" w:firstLine="36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-1"/>
        </w:rPr>
        <w:t xml:space="preserve"> </w:t>
      </w:r>
      <w:r>
        <w:t>в 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4.</w:t>
      </w:r>
    </w:p>
    <w:p w:rsidR="003204DF" w:rsidRDefault="00D067D8">
      <w:pPr>
        <w:pStyle w:val="3"/>
        <w:spacing w:before="5" w:line="240" w:lineRule="auto"/>
      </w:pPr>
      <w:r>
        <w:t>Внеурочная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реализуемая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социокультурные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школы</w:t>
      </w:r>
    </w:p>
    <w:p w:rsidR="003204DF" w:rsidRDefault="003204DF">
      <w:pPr>
        <w:sectPr w:rsidR="003204DF">
          <w:pgSz w:w="11900" w:h="16840"/>
          <w:pgMar w:top="68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/>
        <w:ind w:right="716" w:firstLine="706"/>
      </w:pPr>
      <w:r>
        <w:lastRenderedPageBreak/>
        <w:t>Внеурочная деятельность организу</w:t>
      </w:r>
      <w:r>
        <w:t>ется так же в сотрудничестве с организациями,</w:t>
      </w:r>
      <w:r>
        <w:rPr>
          <w:spacing w:val="1"/>
        </w:rPr>
        <w:t xml:space="preserve"> </w:t>
      </w:r>
      <w:r>
        <w:t>местным сообществом, социальными партнерами школы, с учреждениями культуры,</w:t>
      </w:r>
      <w:r>
        <w:rPr>
          <w:spacing w:val="1"/>
        </w:rPr>
        <w:t xml:space="preserve"> </w:t>
      </w:r>
      <w:r>
        <w:t>общественными организациями.</w:t>
      </w:r>
    </w:p>
    <w:p w:rsidR="003204DF" w:rsidRDefault="00D067D8">
      <w:pPr>
        <w:pStyle w:val="3"/>
        <w:spacing w:before="10" w:line="240" w:lineRule="auto"/>
        <w:ind w:left="1968"/>
      </w:pPr>
      <w:r>
        <w:t>Социокультурное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5808"/>
      </w:tblGrid>
      <w:tr w:rsidR="003204DF">
        <w:trPr>
          <w:trHeight w:val="830"/>
        </w:trPr>
        <w:tc>
          <w:tcPr>
            <w:tcW w:w="4195" w:type="dxa"/>
          </w:tcPr>
          <w:p w:rsidR="003204DF" w:rsidRDefault="00D067D8">
            <w:pPr>
              <w:pStyle w:val="TableParagraph"/>
              <w:spacing w:line="232" w:lineRule="auto"/>
              <w:ind w:left="856" w:right="506" w:hanging="311"/>
              <w:rPr>
                <w:sz w:val="24"/>
              </w:rPr>
            </w:pPr>
            <w:r>
              <w:rPr>
                <w:sz w:val="24"/>
              </w:rPr>
              <w:t>Учреждения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808" w:type="dxa"/>
          </w:tcPr>
          <w:p w:rsidR="003204DF" w:rsidRDefault="00D067D8">
            <w:pPr>
              <w:pStyle w:val="TableParagraph"/>
              <w:spacing w:line="268" w:lineRule="exact"/>
              <w:ind w:left="181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3204DF">
        <w:trPr>
          <w:trHeight w:val="2850"/>
        </w:trPr>
        <w:tc>
          <w:tcPr>
            <w:tcW w:w="4195" w:type="dxa"/>
          </w:tcPr>
          <w:p w:rsidR="003204DF" w:rsidRDefault="00D067D8">
            <w:pPr>
              <w:pStyle w:val="TableParagraph"/>
              <w:spacing w:line="242" w:lineRule="auto"/>
              <w:ind w:right="786"/>
              <w:rPr>
                <w:sz w:val="24"/>
              </w:rPr>
            </w:pPr>
            <w:r>
              <w:rPr>
                <w:sz w:val="24"/>
              </w:rPr>
              <w:t>МАУ «Абинский КДЦ», МБУ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«Дом детского творчества»,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 ДО ЦВР «Патриот»,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«Спартак»,</w:t>
            </w:r>
          </w:p>
          <w:p w:rsidR="003204DF" w:rsidRDefault="00D067D8">
            <w:pPr>
              <w:pStyle w:val="TableParagraph"/>
              <w:spacing w:line="242" w:lineRule="auto"/>
              <w:ind w:right="842"/>
              <w:rPr>
                <w:sz w:val="24"/>
              </w:rPr>
            </w:pPr>
            <w:r>
              <w:rPr>
                <w:sz w:val="24"/>
              </w:rPr>
              <w:t>«Детская музыкальная школа»,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МКУ «Комплексный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5808" w:type="dxa"/>
          </w:tcPr>
          <w:p w:rsidR="003204DF" w:rsidRDefault="00D067D8">
            <w:pPr>
              <w:pStyle w:val="TableParagraph"/>
              <w:spacing w:before="3" w:line="232" w:lineRule="auto"/>
              <w:ind w:right="1061"/>
              <w:rPr>
                <w:sz w:val="24"/>
              </w:rPr>
            </w:pPr>
            <w:r>
              <w:rPr>
                <w:sz w:val="24"/>
              </w:rPr>
              <w:t>Совместные концерты,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обучающихся.Смотры-конкурсы, фестивали.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3204DF" w:rsidRDefault="00D067D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04DF" w:rsidRDefault="00D067D8">
            <w:pPr>
              <w:pStyle w:val="TableParagraph"/>
              <w:spacing w:before="9" w:line="216" w:lineRule="auto"/>
              <w:ind w:right="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выставки.Тематические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3204DF" w:rsidRDefault="00D067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3204DF" w:rsidRDefault="00D067D8">
            <w:pPr>
              <w:pStyle w:val="TableParagraph"/>
              <w:spacing w:before="3" w:line="225" w:lineRule="auto"/>
              <w:ind w:right="19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по классу фортепьяно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 «Арлекин»</w:t>
            </w:r>
          </w:p>
          <w:p w:rsidR="003204DF" w:rsidRDefault="00D067D8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</w:tbl>
    <w:p w:rsidR="003204DF" w:rsidRDefault="003204DF">
      <w:pPr>
        <w:pStyle w:val="a3"/>
        <w:spacing w:before="9"/>
        <w:ind w:left="0"/>
        <w:jc w:val="left"/>
        <w:rPr>
          <w:b/>
          <w:sz w:val="24"/>
        </w:rPr>
      </w:pPr>
    </w:p>
    <w:p w:rsidR="003204DF" w:rsidRDefault="00D067D8">
      <w:pPr>
        <w:spacing w:line="242" w:lineRule="auto"/>
        <w:ind w:left="533" w:right="6929"/>
        <w:rPr>
          <w:b/>
          <w:sz w:val="26"/>
        </w:rPr>
      </w:pPr>
      <w:r>
        <w:rPr>
          <w:b/>
          <w:w w:val="95"/>
          <w:sz w:val="26"/>
        </w:rPr>
        <w:t>Ожидаемые</w:t>
      </w:r>
      <w:r>
        <w:rPr>
          <w:b/>
          <w:spacing w:val="1"/>
          <w:w w:val="95"/>
          <w:sz w:val="26"/>
        </w:rPr>
        <w:t xml:space="preserve"> </w:t>
      </w:r>
      <w:r>
        <w:rPr>
          <w:b/>
          <w:w w:val="95"/>
          <w:sz w:val="26"/>
        </w:rPr>
        <w:t>результаты</w:t>
      </w:r>
      <w:r>
        <w:rPr>
          <w:b/>
          <w:spacing w:val="-59"/>
          <w:w w:val="95"/>
          <w:sz w:val="26"/>
        </w:rPr>
        <w:t xml:space="preserve"> </w:t>
      </w:r>
      <w:r>
        <w:rPr>
          <w:b/>
          <w:sz w:val="26"/>
        </w:rPr>
        <w:t>Личностные:</w:t>
      </w:r>
    </w:p>
    <w:p w:rsidR="003204DF" w:rsidRDefault="00D067D8">
      <w:pPr>
        <w:pStyle w:val="a3"/>
        <w:spacing w:line="294" w:lineRule="exact"/>
        <w:jc w:val="left"/>
      </w:pPr>
      <w:r>
        <w:t>-готовность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саморазвитию;</w:t>
      </w:r>
    </w:p>
    <w:p w:rsidR="003204DF" w:rsidRDefault="00D067D8">
      <w:pPr>
        <w:pStyle w:val="a3"/>
        <w:tabs>
          <w:tab w:val="left" w:pos="3033"/>
          <w:tab w:val="left" w:pos="4545"/>
          <w:tab w:val="left" w:pos="4981"/>
          <w:tab w:val="left" w:pos="6449"/>
          <w:tab w:val="left" w:pos="9252"/>
        </w:tabs>
        <w:spacing w:line="242" w:lineRule="auto"/>
        <w:ind w:right="717"/>
        <w:jc w:val="left"/>
      </w:pPr>
      <w:r>
        <w:t>-сформированность</w:t>
      </w:r>
      <w:r>
        <w:tab/>
        <w:t>мотивации</w:t>
      </w:r>
      <w:r>
        <w:tab/>
        <w:t>к</w:t>
      </w:r>
      <w:r>
        <w:tab/>
        <w:t>познанию,</w:t>
      </w:r>
      <w:r>
        <w:tab/>
        <w:t>ценностно-смысловые</w:t>
      </w:r>
      <w:r>
        <w:tab/>
      </w:r>
      <w:r>
        <w:rPr>
          <w:spacing w:val="-2"/>
        </w:rPr>
        <w:t>установки,</w:t>
      </w:r>
      <w:r>
        <w:rPr>
          <w:spacing w:val="-62"/>
        </w:rPr>
        <w:t xml:space="preserve"> </w:t>
      </w:r>
      <w:r>
        <w:t>отражающие</w:t>
      </w:r>
    </w:p>
    <w:p w:rsidR="003204DF" w:rsidRDefault="00D067D8">
      <w:pPr>
        <w:pStyle w:val="a3"/>
        <w:spacing w:line="294" w:lineRule="exact"/>
        <w:jc w:val="left"/>
      </w:pPr>
      <w:r>
        <w:t>индивидуально-личностные</w:t>
      </w:r>
      <w:r>
        <w:rPr>
          <w:spacing w:val="-11"/>
        </w:rPr>
        <w:t xml:space="preserve"> </w:t>
      </w:r>
      <w:r>
        <w:t>позиции,</w:t>
      </w:r>
      <w:r>
        <w:rPr>
          <w:spacing w:val="-9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компетенции</w:t>
      </w:r>
      <w:r>
        <w:rPr>
          <w:spacing w:val="-11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качеств;</w:t>
      </w:r>
    </w:p>
    <w:p w:rsidR="003204DF" w:rsidRDefault="00D067D8">
      <w:pPr>
        <w:pStyle w:val="a3"/>
        <w:spacing w:line="298" w:lineRule="exact"/>
        <w:jc w:val="left"/>
      </w:pPr>
      <w:r>
        <w:t>-сформированность</w:t>
      </w:r>
      <w:r>
        <w:rPr>
          <w:spacing w:val="-9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идентичности.</w:t>
      </w:r>
    </w:p>
    <w:p w:rsidR="003204DF" w:rsidRDefault="00D067D8">
      <w:pPr>
        <w:pStyle w:val="3"/>
        <w:jc w:val="left"/>
      </w:pPr>
      <w:r>
        <w:t>Предметные:</w:t>
      </w:r>
    </w:p>
    <w:p w:rsidR="003204DF" w:rsidRDefault="00D067D8">
      <w:pPr>
        <w:pStyle w:val="a3"/>
        <w:spacing w:before="3" w:line="298" w:lineRule="exact"/>
        <w:jc w:val="left"/>
      </w:pPr>
      <w:r>
        <w:t>-получение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применения.</w:t>
      </w:r>
    </w:p>
    <w:p w:rsidR="003204DF" w:rsidRDefault="00D067D8">
      <w:pPr>
        <w:pStyle w:val="3"/>
        <w:jc w:val="left"/>
      </w:pPr>
      <w:r>
        <w:t>Метапредметные:</w:t>
      </w:r>
    </w:p>
    <w:p w:rsidR="003204DF" w:rsidRDefault="00D067D8">
      <w:pPr>
        <w:pStyle w:val="a3"/>
        <w:spacing w:line="298" w:lineRule="exact"/>
        <w:jc w:val="left"/>
      </w:pPr>
      <w:r>
        <w:t>-освоение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действий;</w:t>
      </w:r>
    </w:p>
    <w:p w:rsidR="003204DF" w:rsidRDefault="00D067D8">
      <w:pPr>
        <w:pStyle w:val="a3"/>
        <w:spacing w:line="298" w:lineRule="exact"/>
        <w:jc w:val="left"/>
      </w:pPr>
      <w:r>
        <w:t>-овладение</w:t>
      </w:r>
      <w:r>
        <w:rPr>
          <w:spacing w:val="-9"/>
        </w:rPr>
        <w:t xml:space="preserve"> </w:t>
      </w:r>
      <w:r>
        <w:t>ключевыми</w:t>
      </w:r>
      <w:r>
        <w:rPr>
          <w:spacing w:val="-9"/>
        </w:rPr>
        <w:t xml:space="preserve"> </w:t>
      </w:r>
      <w:r>
        <w:t>компетенциями.</w:t>
      </w:r>
    </w:p>
    <w:p w:rsidR="003204DF" w:rsidRDefault="00D067D8">
      <w:pPr>
        <w:pStyle w:val="a3"/>
        <w:spacing w:before="3"/>
        <w:jc w:val="left"/>
      </w:pPr>
      <w:r>
        <w:rPr>
          <w:b/>
        </w:rPr>
        <w:t xml:space="preserve">Воспитательный результат </w:t>
      </w:r>
      <w:r>
        <w:t xml:space="preserve">внеурочной деятельности - непосредственное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ином</w:t>
      </w:r>
      <w:r>
        <w:rPr>
          <w:spacing w:val="-6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деятельности.</w:t>
      </w:r>
    </w:p>
    <w:p w:rsidR="003204DF" w:rsidRDefault="00D067D8">
      <w:pPr>
        <w:pStyle w:val="a3"/>
        <w:tabs>
          <w:tab w:val="left" w:pos="1502"/>
          <w:tab w:val="left" w:pos="4449"/>
          <w:tab w:val="left" w:pos="6316"/>
          <w:tab w:val="left" w:pos="6896"/>
          <w:tab w:val="left" w:pos="8105"/>
          <w:tab w:val="left" w:pos="9410"/>
        </w:tabs>
        <w:spacing w:before="1"/>
        <w:ind w:right="726"/>
        <w:jc w:val="left"/>
      </w:pPr>
      <w:r>
        <w:rPr>
          <w:b/>
        </w:rPr>
        <w:t xml:space="preserve">Воспитательный эффект </w:t>
      </w:r>
      <w:r>
        <w:t>внеурочной деятельности - влияние (последствие) того или</w:t>
      </w:r>
      <w:r>
        <w:rPr>
          <w:spacing w:val="1"/>
        </w:rPr>
        <w:t xml:space="preserve"> </w:t>
      </w:r>
      <w:r>
        <w:t>иного</w:t>
      </w:r>
      <w:r>
        <w:tab/>
        <w:t>духовно-нравственного</w:t>
      </w:r>
      <w:r>
        <w:tab/>
        <w:t>приобретения</w:t>
      </w:r>
      <w:r>
        <w:tab/>
        <w:t>на</w:t>
      </w:r>
      <w:r>
        <w:tab/>
        <w:t>процесс</w:t>
      </w:r>
      <w:r>
        <w:tab/>
        <w:t>развития</w:t>
      </w:r>
      <w:r>
        <w:tab/>
      </w:r>
      <w:r>
        <w:rPr>
          <w:spacing w:val="-3"/>
        </w:rPr>
        <w:t>личности</w:t>
      </w:r>
      <w:r>
        <w:rPr>
          <w:spacing w:val="-62"/>
        </w:rPr>
        <w:t xml:space="preserve"> </w:t>
      </w:r>
      <w:r>
        <w:t>обу</w:t>
      </w:r>
      <w:r>
        <w:t>чающегося.</w:t>
      </w:r>
    </w:p>
    <w:p w:rsidR="003204DF" w:rsidRDefault="00D067D8">
      <w:pPr>
        <w:pStyle w:val="3"/>
        <w:spacing w:before="5" w:line="242" w:lineRule="auto"/>
        <w:ind w:right="711"/>
        <w:jc w:val="left"/>
      </w:pPr>
      <w:r>
        <w:t>Образовательные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школьников</w:t>
      </w:r>
      <w:r>
        <w:rPr>
          <w:spacing w:val="39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уровней.</w:t>
      </w:r>
    </w:p>
    <w:p w:rsidR="003204DF" w:rsidRDefault="00D067D8">
      <w:pPr>
        <w:pStyle w:val="a3"/>
        <w:ind w:right="706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неодобряемых </w:t>
      </w:r>
      <w:r>
        <w:t>формах поведения в обществе и т.п.), понимания социальной реальности</w:t>
      </w:r>
      <w:r>
        <w:rPr>
          <w:spacing w:val="1"/>
        </w:rPr>
        <w:t xml:space="preserve"> </w:t>
      </w:r>
      <w:r>
        <w:t>и повседневной жизни.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ученика со своими учителями (в основном и дополнительном</w:t>
      </w:r>
      <w:r>
        <w:rPr>
          <w:spacing w:val="1"/>
        </w:rPr>
        <w:t xml:space="preserve"> </w:t>
      </w:r>
      <w:r>
        <w:t>образовании) как значимыми дл</w:t>
      </w:r>
      <w:r>
        <w:t>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3204DF" w:rsidRDefault="00D067D8">
      <w:pPr>
        <w:pStyle w:val="a3"/>
        <w:ind w:right="707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30"/>
        </w:rPr>
        <w:t xml:space="preserve"> </w:t>
      </w:r>
      <w:r>
        <w:t>ценностям</w:t>
      </w:r>
      <w:r>
        <w:rPr>
          <w:spacing w:val="32"/>
        </w:rPr>
        <w:t xml:space="preserve"> </w:t>
      </w:r>
      <w:r>
        <w:t>общества</w:t>
      </w:r>
      <w:r>
        <w:rPr>
          <w:spacing w:val="32"/>
        </w:rPr>
        <w:t xml:space="preserve"> </w:t>
      </w:r>
      <w:r>
        <w:t>(человек,</w:t>
      </w:r>
      <w:r>
        <w:rPr>
          <w:spacing w:val="33"/>
        </w:rPr>
        <w:t xml:space="preserve"> </w:t>
      </w:r>
      <w:r>
        <w:t>семья,</w:t>
      </w:r>
      <w:r>
        <w:rPr>
          <w:spacing w:val="34"/>
        </w:rPr>
        <w:t xml:space="preserve"> </w:t>
      </w:r>
      <w:r>
        <w:t>Отечество,</w:t>
      </w:r>
      <w:r>
        <w:rPr>
          <w:spacing w:val="35"/>
        </w:rPr>
        <w:t xml:space="preserve"> </w:t>
      </w:r>
      <w:r>
        <w:t>природа,</w:t>
      </w:r>
      <w:r>
        <w:rPr>
          <w:spacing w:val="34"/>
        </w:rPr>
        <w:t xml:space="preserve"> </w:t>
      </w:r>
      <w:r>
        <w:t>мир,</w:t>
      </w:r>
      <w:r>
        <w:rPr>
          <w:spacing w:val="33"/>
        </w:rPr>
        <w:t xml:space="preserve"> </w:t>
      </w:r>
      <w:r>
        <w:t>знания,</w:t>
      </w:r>
      <w:r>
        <w:rPr>
          <w:spacing w:val="33"/>
        </w:rPr>
        <w:t xml:space="preserve"> </w:t>
      </w:r>
      <w:r>
        <w:t>труд,</w:t>
      </w:r>
    </w:p>
    <w:p w:rsidR="003204DF" w:rsidRDefault="003204DF">
      <w:p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/>
        <w:ind w:right="704"/>
      </w:pPr>
      <w:r>
        <w:lastRenderedPageBreak/>
        <w:t xml:space="preserve">культура), </w:t>
      </w:r>
      <w:r>
        <w:t>ценностного отношения к социальной реальности в целом.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 с другими школьниками на уровне класса, школы, то есть в защищенной,</w:t>
      </w:r>
      <w:r>
        <w:rPr>
          <w:spacing w:val="1"/>
        </w:rPr>
        <w:t xml:space="preserve"> </w:t>
      </w:r>
      <w:r>
        <w:t>дружественной ему просоциально</w:t>
      </w:r>
      <w:r>
        <w:t>й среде. Именно в такой близкой социальной среде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66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отвергает).</w:t>
      </w:r>
    </w:p>
    <w:p w:rsidR="003204DF" w:rsidRDefault="00D067D8">
      <w:pPr>
        <w:pStyle w:val="a3"/>
        <w:spacing w:before="6"/>
        <w:ind w:right="703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</w:t>
      </w:r>
      <w:r>
        <w:t>ого</w:t>
      </w:r>
      <w:r>
        <w:rPr>
          <w:spacing w:val="1"/>
        </w:rPr>
        <w:t xml:space="preserve"> </w:t>
      </w:r>
      <w:r>
        <w:t>социального действия.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 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60"/>
        </w:rPr>
        <w:t xml:space="preserve"> </w:t>
      </w:r>
      <w:r>
        <w:t>общественной</w:t>
      </w:r>
      <w:r>
        <w:rPr>
          <w:spacing w:val="61"/>
        </w:rPr>
        <w:t xml:space="preserve"> </w:t>
      </w:r>
      <w:r>
        <w:t>среде.</w:t>
      </w:r>
      <w:r>
        <w:rPr>
          <w:spacing w:val="57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самостоятельном</w:t>
      </w:r>
      <w:r>
        <w:rPr>
          <w:spacing w:val="54"/>
        </w:rPr>
        <w:t xml:space="preserve"> </w:t>
      </w:r>
      <w:r>
        <w:t>социальном</w:t>
      </w:r>
      <w:r>
        <w:rPr>
          <w:spacing w:val="60"/>
        </w:rPr>
        <w:t xml:space="preserve"> </w:t>
      </w:r>
      <w:r>
        <w:t>действии,</w:t>
      </w:r>
    </w:p>
    <w:p w:rsidR="003204DF" w:rsidRDefault="00D067D8">
      <w:pPr>
        <w:pStyle w:val="a3"/>
        <w:ind w:right="705"/>
      </w:pPr>
      <w:r>
        <w:t>«действии для людей</w:t>
      </w:r>
      <w:r>
        <w:t xml:space="preserve"> и на людях» (М.К. Мамардашвили), которые вовсе не обязательно</w:t>
      </w:r>
      <w:r>
        <w:rPr>
          <w:spacing w:val="1"/>
        </w:rPr>
        <w:t xml:space="preserve"> </w:t>
      </w:r>
      <w:r>
        <w:t>положительно настроены к действующему, молодой человек действительно становится</w:t>
      </w:r>
      <w:r>
        <w:rPr>
          <w:spacing w:val="1"/>
        </w:rPr>
        <w:t xml:space="preserve"> </w:t>
      </w:r>
      <w:r>
        <w:t>(а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узнаёт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стать)</w:t>
      </w:r>
      <w:r>
        <w:rPr>
          <w:spacing w:val="-2"/>
        </w:rPr>
        <w:t xml:space="preserve"> </w:t>
      </w:r>
      <w:r>
        <w:t>деятелем,</w:t>
      </w:r>
      <w:r>
        <w:rPr>
          <w:spacing w:val="-1"/>
        </w:rPr>
        <w:t xml:space="preserve"> </w:t>
      </w:r>
      <w:r>
        <w:t>гражданином,</w:t>
      </w:r>
      <w:r>
        <w:rPr>
          <w:spacing w:val="-2"/>
        </w:rPr>
        <w:t xml:space="preserve"> </w:t>
      </w:r>
      <w:r>
        <w:t>свободным</w:t>
      </w:r>
      <w:r>
        <w:rPr>
          <w:spacing w:val="-3"/>
        </w:rPr>
        <w:t xml:space="preserve"> </w:t>
      </w:r>
      <w:r>
        <w:t>человеком.</w:t>
      </w:r>
    </w:p>
    <w:p w:rsidR="003204DF" w:rsidRDefault="00D067D8">
      <w:pPr>
        <w:pStyle w:val="a3"/>
        <w:spacing w:line="242" w:lineRule="auto"/>
        <w:ind w:right="724"/>
      </w:pPr>
      <w:r>
        <w:t>Приведем</w:t>
      </w:r>
      <w:r>
        <w:rPr>
          <w:spacing w:val="1"/>
        </w:rPr>
        <w:t xml:space="preserve"> </w:t>
      </w:r>
      <w:r>
        <w:t>лаконичную</w:t>
      </w:r>
      <w:r>
        <w:rPr>
          <w:spacing w:val="1"/>
        </w:rPr>
        <w:t xml:space="preserve"> </w:t>
      </w:r>
      <w:r>
        <w:t>формулировк</w:t>
      </w:r>
      <w:r>
        <w:t>у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школьников:</w:t>
      </w:r>
    </w:p>
    <w:p w:rsidR="003204DF" w:rsidRDefault="00D067D8">
      <w:pPr>
        <w:pStyle w:val="a3"/>
        <w:ind w:right="3470"/>
        <w:jc w:val="left"/>
      </w:pPr>
      <w:r>
        <w:t>1-й</w:t>
      </w:r>
      <w:r>
        <w:rPr>
          <w:spacing w:val="-6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школьник</w:t>
      </w:r>
      <w:r>
        <w:rPr>
          <w:spacing w:val="-6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общественную</w:t>
      </w:r>
      <w:r>
        <w:rPr>
          <w:spacing w:val="-6"/>
        </w:rPr>
        <w:t xml:space="preserve"> </w:t>
      </w:r>
      <w:r>
        <w:t>жизнь;</w:t>
      </w:r>
      <w:r>
        <w:rPr>
          <w:spacing w:val="-62"/>
        </w:rPr>
        <w:t xml:space="preserve"> </w:t>
      </w:r>
      <w:r>
        <w:t>2-й уровень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ценит</w:t>
      </w:r>
      <w:r>
        <w:rPr>
          <w:spacing w:val="-3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жизнь;</w:t>
      </w:r>
    </w:p>
    <w:p w:rsidR="003204DF" w:rsidRDefault="00D067D8">
      <w:pPr>
        <w:pStyle w:val="a3"/>
        <w:spacing w:line="296" w:lineRule="exact"/>
        <w:jc w:val="left"/>
      </w:pPr>
      <w:r>
        <w:t>3-й</w:t>
      </w:r>
      <w:r>
        <w:rPr>
          <w:spacing w:val="-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школьник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действует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</w:p>
    <w:p w:rsidR="003204DF" w:rsidRDefault="00D067D8">
      <w:pPr>
        <w:pStyle w:val="a3"/>
        <w:ind w:right="706" w:firstLine="706"/>
      </w:pPr>
      <w:r>
        <w:t xml:space="preserve">Достижение </w:t>
      </w:r>
      <w:r>
        <w:t>всех трех уровней результатов внеурочной деятельности увеличивает</w:t>
      </w:r>
      <w:r>
        <w:rPr>
          <w:spacing w:val="-62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(эффектов</w:t>
      </w:r>
      <w:r>
        <w:rPr>
          <w:spacing w:val="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детей), в</w:t>
      </w:r>
      <w:r>
        <w:rPr>
          <w:spacing w:val="1"/>
        </w:rPr>
        <w:t xml:space="preserve"> </w:t>
      </w:r>
      <w:r>
        <w:t>частности: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1052"/>
          <w:tab w:val="left" w:pos="1053"/>
          <w:tab w:val="left" w:pos="3106"/>
          <w:tab w:val="left" w:pos="5617"/>
          <w:tab w:val="left" w:pos="7229"/>
          <w:tab w:val="left" w:pos="9016"/>
        </w:tabs>
        <w:spacing w:line="242" w:lineRule="auto"/>
        <w:ind w:right="712" w:firstLine="0"/>
        <w:rPr>
          <w:sz w:val="26"/>
        </w:rPr>
      </w:pPr>
      <w:r>
        <w:rPr>
          <w:sz w:val="26"/>
        </w:rPr>
        <w:t>формирования</w:t>
      </w:r>
      <w:r>
        <w:rPr>
          <w:sz w:val="26"/>
        </w:rPr>
        <w:tab/>
        <w:t>коммуникативной,</w:t>
      </w:r>
      <w:r>
        <w:rPr>
          <w:sz w:val="26"/>
        </w:rPr>
        <w:tab/>
        <w:t>этической,</w:t>
      </w:r>
      <w:r>
        <w:rPr>
          <w:sz w:val="26"/>
        </w:rPr>
        <w:tab/>
        <w:t>социальной,</w:t>
      </w:r>
      <w:r>
        <w:rPr>
          <w:sz w:val="26"/>
        </w:rPr>
        <w:tab/>
      </w:r>
      <w:r>
        <w:rPr>
          <w:spacing w:val="-1"/>
          <w:sz w:val="26"/>
        </w:rPr>
        <w:t>гражданской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школьников;</w:t>
      </w:r>
    </w:p>
    <w:p w:rsidR="003204DF" w:rsidRDefault="00D067D8">
      <w:pPr>
        <w:pStyle w:val="a5"/>
        <w:numPr>
          <w:ilvl w:val="1"/>
          <w:numId w:val="23"/>
        </w:numPr>
        <w:tabs>
          <w:tab w:val="left" w:pos="799"/>
        </w:tabs>
        <w:spacing w:line="298" w:lineRule="exact"/>
        <w:ind w:left="798" w:hanging="266"/>
        <w:rPr>
          <w:sz w:val="26"/>
        </w:rPr>
      </w:pPr>
      <w:r>
        <w:rPr>
          <w:sz w:val="26"/>
        </w:rPr>
        <w:t>формирования</w:t>
      </w:r>
      <w:r>
        <w:rPr>
          <w:spacing w:val="43"/>
          <w:sz w:val="26"/>
        </w:rPr>
        <w:t xml:space="preserve"> </w:t>
      </w:r>
      <w:r>
        <w:rPr>
          <w:sz w:val="26"/>
        </w:rPr>
        <w:t>у</w:t>
      </w:r>
      <w:r>
        <w:rPr>
          <w:spacing w:val="106"/>
          <w:sz w:val="26"/>
        </w:rPr>
        <w:t xml:space="preserve"> </w:t>
      </w:r>
      <w:r>
        <w:rPr>
          <w:sz w:val="26"/>
        </w:rPr>
        <w:t>детей</w:t>
      </w:r>
      <w:r>
        <w:rPr>
          <w:spacing w:val="107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07"/>
          <w:sz w:val="26"/>
        </w:rPr>
        <w:t xml:space="preserve"> </w:t>
      </w:r>
      <w:r>
        <w:rPr>
          <w:sz w:val="26"/>
        </w:rPr>
        <w:t>идентичности:</w:t>
      </w:r>
      <w:r>
        <w:rPr>
          <w:spacing w:val="107"/>
          <w:sz w:val="26"/>
        </w:rPr>
        <w:t xml:space="preserve"> </w:t>
      </w:r>
      <w:r>
        <w:rPr>
          <w:sz w:val="26"/>
        </w:rPr>
        <w:t>страновой</w:t>
      </w:r>
      <w:r>
        <w:rPr>
          <w:spacing w:val="107"/>
          <w:sz w:val="26"/>
        </w:rPr>
        <w:t xml:space="preserve"> </w:t>
      </w:r>
      <w:r>
        <w:rPr>
          <w:sz w:val="26"/>
        </w:rPr>
        <w:t>(российской),</w:t>
      </w:r>
    </w:p>
    <w:p w:rsidR="003204DF" w:rsidRDefault="00D067D8">
      <w:pPr>
        <w:pStyle w:val="a3"/>
        <w:spacing w:line="295" w:lineRule="exact"/>
        <w:jc w:val="left"/>
      </w:pPr>
      <w:r>
        <w:t>этнической, культурной и др.</w:t>
      </w:r>
    </w:p>
    <w:p w:rsidR="003204DF" w:rsidRDefault="00D067D8">
      <w:pPr>
        <w:pStyle w:val="a3"/>
        <w:spacing w:line="242" w:lineRule="auto"/>
        <w:ind w:right="701" w:firstLine="706"/>
      </w:pPr>
      <w:r>
        <w:t>Все виды внеурочной деятельности обучающихся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 воспитательные</w:t>
      </w:r>
      <w:r>
        <w:rPr>
          <w:spacing w:val="1"/>
        </w:rPr>
        <w:t xml:space="preserve"> </w:t>
      </w:r>
      <w:r>
        <w:t>результаты.</w:t>
      </w:r>
    </w:p>
    <w:p w:rsidR="003204DF" w:rsidRDefault="00D067D8">
      <w:pPr>
        <w:pStyle w:val="a3"/>
        <w:ind w:right="707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и организации</w:t>
      </w:r>
      <w:r>
        <w:rPr>
          <w:spacing w:val="-1"/>
        </w:rPr>
        <w:t xml:space="preserve"> </w:t>
      </w:r>
      <w:r>
        <w:t>совме</w:t>
      </w:r>
      <w:r>
        <w:t>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детьми.</w:t>
      </w:r>
    </w:p>
    <w:p w:rsidR="003204DF" w:rsidRDefault="00D067D8">
      <w:pPr>
        <w:pStyle w:val="3"/>
        <w:spacing w:line="242" w:lineRule="auto"/>
        <w:ind w:left="4413" w:right="2482" w:hanging="2109"/>
      </w:pPr>
      <w:r>
        <w:t>Промежуточная аттестация обучающихся и контроль</w:t>
      </w:r>
      <w:r>
        <w:rPr>
          <w:spacing w:val="-6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посещаемостью</w:t>
      </w:r>
    </w:p>
    <w:p w:rsidR="003204DF" w:rsidRDefault="00D067D8">
      <w:pPr>
        <w:pStyle w:val="a3"/>
        <w:ind w:firstLine="706"/>
        <w:jc w:val="left"/>
      </w:pPr>
      <w:r>
        <w:t>Промежуточная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осваивающих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 правило,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проводится.</w:t>
      </w:r>
    </w:p>
    <w:p w:rsidR="003204DF" w:rsidRDefault="00D067D8">
      <w:pPr>
        <w:pStyle w:val="a3"/>
        <w:tabs>
          <w:tab w:val="left" w:pos="2029"/>
          <w:tab w:val="left" w:pos="3641"/>
          <w:tab w:val="left" w:pos="5742"/>
          <w:tab w:val="left" w:pos="6414"/>
          <w:tab w:val="left" w:pos="8213"/>
          <w:tab w:val="left" w:pos="9335"/>
          <w:tab w:val="left" w:pos="10309"/>
        </w:tabs>
        <w:ind w:right="718" w:firstLine="706"/>
        <w:jc w:val="left"/>
      </w:pPr>
      <w:r>
        <w:t xml:space="preserve">Результаты могут быть учтены в форме </w:t>
      </w:r>
      <w:r>
        <w:t>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tab/>
        <w:t>выполнения</w:t>
      </w:r>
      <w:r>
        <w:tab/>
        <w:t>индивидуальной</w:t>
      </w:r>
      <w:r>
        <w:tab/>
        <w:t>или</w:t>
      </w:r>
      <w:r>
        <w:tab/>
        <w:t>коллективной</w:t>
      </w:r>
      <w:r>
        <w:tab/>
        <w:t>работы,</w:t>
      </w:r>
      <w:r>
        <w:tab/>
        <w:t>отчета</w:t>
      </w:r>
      <w:r>
        <w:tab/>
      </w:r>
      <w:r>
        <w:rPr>
          <w:spacing w:val="-4"/>
        </w:rPr>
        <w:t>о</w:t>
      </w:r>
      <w:r>
        <w:rPr>
          <w:spacing w:val="-62"/>
        </w:rPr>
        <w:t xml:space="preserve"> </w:t>
      </w:r>
      <w:r>
        <w:t>выполненной</w:t>
      </w:r>
      <w:r>
        <w:rPr>
          <w:spacing w:val="33"/>
        </w:rPr>
        <w:t xml:space="preserve"> </w:t>
      </w:r>
      <w:r>
        <w:t>работе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т.п.,</w:t>
      </w:r>
      <w:r>
        <w:rPr>
          <w:spacing w:val="2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рабочей</w:t>
      </w:r>
      <w:r>
        <w:rPr>
          <w:spacing w:val="34"/>
        </w:rPr>
        <w:t xml:space="preserve"> </w:t>
      </w:r>
      <w:r>
        <w:t>программой</w:t>
      </w:r>
      <w:r>
        <w:rPr>
          <w:spacing w:val="33"/>
        </w:rPr>
        <w:t xml:space="preserve"> </w:t>
      </w:r>
      <w:r>
        <w:t>учителя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3204DF" w:rsidRDefault="00D067D8">
      <w:pPr>
        <w:pStyle w:val="a3"/>
        <w:ind w:right="712" w:firstLine="70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преподавателем,</w:t>
      </w:r>
      <w:r>
        <w:rPr>
          <w:spacing w:val="3"/>
        </w:rPr>
        <w:t xml:space="preserve"> </w:t>
      </w:r>
      <w:r>
        <w:t>ведущим курс.</w:t>
      </w:r>
    </w:p>
    <w:p w:rsidR="003204DF" w:rsidRDefault="00D067D8">
      <w:pPr>
        <w:pStyle w:val="3"/>
        <w:spacing w:line="294" w:lineRule="exact"/>
        <w:ind w:left="3544"/>
      </w:pPr>
      <w:r>
        <w:t>Режим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3204DF" w:rsidRDefault="00D067D8">
      <w:pPr>
        <w:pStyle w:val="a3"/>
        <w:ind w:right="705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 Перерыв</w:t>
      </w:r>
      <w:r>
        <w:rPr>
          <w:spacing w:val="1"/>
        </w:rPr>
        <w:t xml:space="preserve"> </w:t>
      </w:r>
      <w:r>
        <w:t>между занятиями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3204DF" w:rsidRDefault="00D067D8">
      <w:pPr>
        <w:pStyle w:val="a3"/>
        <w:ind w:right="711" w:firstLine="706"/>
        <w:jc w:val="left"/>
      </w:pPr>
      <w:r>
        <w:t>Для обучающихся, посещающих занятия в орг</w:t>
      </w:r>
      <w:r>
        <w:t>анизациях дополнительного</w:t>
      </w:r>
      <w:r>
        <w:rPr>
          <w:spacing w:val="1"/>
        </w:rPr>
        <w:t xml:space="preserve"> </w:t>
      </w:r>
      <w:r>
        <w:t>образования (спортивных</w:t>
      </w:r>
      <w:r>
        <w:rPr>
          <w:spacing w:val="-1"/>
        </w:rPr>
        <w:t xml:space="preserve"> </w:t>
      </w:r>
      <w:r>
        <w:t>школах,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 др.</w:t>
      </w:r>
      <w:r>
        <w:rPr>
          <w:spacing w:val="2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</w:t>
      </w:r>
      <w:r>
        <w:rPr>
          <w:spacing w:val="-6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сокращено.</w:t>
      </w:r>
    </w:p>
    <w:p w:rsidR="003204DF" w:rsidRDefault="003204DF">
      <w:p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/>
        <w:ind w:left="1239"/>
        <w:jc w:val="left"/>
      </w:pPr>
      <w:r>
        <w:lastRenderedPageBreak/>
        <w:t>Расписание</w:t>
      </w:r>
      <w:r>
        <w:rPr>
          <w:spacing w:val="-7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отдельно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расписания</w:t>
      </w:r>
      <w:r>
        <w:rPr>
          <w:spacing w:val="-6"/>
        </w:rPr>
        <w:t xml:space="preserve"> </w:t>
      </w:r>
      <w:r>
        <w:t>уроков.</w:t>
      </w:r>
    </w:p>
    <w:p w:rsidR="003204DF" w:rsidRDefault="00D067D8">
      <w:pPr>
        <w:pStyle w:val="a3"/>
        <w:tabs>
          <w:tab w:val="left" w:pos="2461"/>
          <w:tab w:val="left" w:pos="4111"/>
          <w:tab w:val="left" w:pos="5938"/>
          <w:tab w:val="left" w:pos="7680"/>
          <w:tab w:val="left" w:pos="8241"/>
          <w:tab w:val="left" w:pos="9061"/>
        </w:tabs>
        <w:spacing w:before="8"/>
        <w:ind w:right="722" w:firstLine="706"/>
        <w:jc w:val="left"/>
      </w:pPr>
      <w:r>
        <w:t>Занятия</w:t>
      </w:r>
      <w:r>
        <w:tab/>
        <w:t>внеурочной</w:t>
      </w:r>
      <w:r>
        <w:tab/>
        <w:t>деятельности</w:t>
      </w:r>
      <w:r>
        <w:tab/>
        <w:t>реализуются</w:t>
      </w:r>
      <w:r>
        <w:tab/>
        <w:t>за</w:t>
      </w:r>
      <w:r>
        <w:tab/>
        <w:t>счет</w:t>
      </w:r>
      <w:r>
        <w:tab/>
      </w:r>
      <w:r>
        <w:rPr>
          <w:spacing w:val="-1"/>
        </w:rPr>
        <w:t>бюджетного</w:t>
      </w:r>
      <w:r>
        <w:rPr>
          <w:spacing w:val="-62"/>
        </w:rPr>
        <w:t xml:space="preserve"> </w:t>
      </w:r>
      <w:r>
        <w:t>финансирования.</w:t>
      </w:r>
    </w:p>
    <w:p w:rsidR="003204DF" w:rsidRDefault="00D067D8">
      <w:pPr>
        <w:pStyle w:val="a3"/>
        <w:spacing w:before="2"/>
        <w:ind w:firstLine="706"/>
        <w:jc w:val="left"/>
      </w:pPr>
      <w:r>
        <w:t>В</w:t>
      </w:r>
      <w:r>
        <w:rPr>
          <w:spacing w:val="13"/>
        </w:rPr>
        <w:t xml:space="preserve"> </w:t>
      </w:r>
      <w:r>
        <w:t>2023-2024</w:t>
      </w:r>
      <w:r>
        <w:rPr>
          <w:spacing w:val="15"/>
        </w:rPr>
        <w:t xml:space="preserve"> </w:t>
      </w:r>
      <w:r>
        <w:t>учебном</w:t>
      </w:r>
      <w:r>
        <w:rPr>
          <w:spacing w:val="13"/>
        </w:rPr>
        <w:t xml:space="preserve"> </w:t>
      </w:r>
      <w:r>
        <w:t>году</w:t>
      </w:r>
      <w:r>
        <w:rPr>
          <w:spacing w:val="15"/>
        </w:rPr>
        <w:t xml:space="preserve"> </w:t>
      </w:r>
      <w:r>
        <w:t>внеурочная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реализуется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1-4</w:t>
      </w:r>
      <w:r>
        <w:rPr>
          <w:spacing w:val="15"/>
        </w:rPr>
        <w:t xml:space="preserve"> </w:t>
      </w:r>
      <w:r>
        <w:t>классах,</w:t>
      </w:r>
      <w:r>
        <w:rPr>
          <w:spacing w:val="2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-1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ФООП</w:t>
      </w:r>
      <w:r>
        <w:rPr>
          <w:spacing w:val="-5"/>
        </w:rPr>
        <w:t xml:space="preserve"> </w:t>
      </w:r>
      <w:r>
        <w:t>НОО.</w:t>
      </w:r>
    </w:p>
    <w:p w:rsidR="003204DF" w:rsidRDefault="00D067D8">
      <w:pPr>
        <w:pStyle w:val="a3"/>
        <w:ind w:firstLine="706"/>
        <w:jc w:val="left"/>
      </w:pPr>
      <w:r>
        <w:t>План</w:t>
      </w:r>
      <w:r>
        <w:rPr>
          <w:spacing w:val="9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реализует</w:t>
      </w:r>
      <w:r>
        <w:t>ся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модели</w:t>
      </w:r>
      <w:r>
        <w:rPr>
          <w:spacing w:val="9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созданной в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</w:p>
    <w:p w:rsidR="003204DF" w:rsidRDefault="00D067D8">
      <w:pPr>
        <w:pStyle w:val="3"/>
        <w:ind w:left="3174"/>
        <w:jc w:val="left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</w:p>
    <w:p w:rsidR="003204DF" w:rsidRDefault="00D067D8">
      <w:pPr>
        <w:pStyle w:val="a3"/>
        <w:ind w:right="720" w:firstLine="706"/>
        <w:jc w:val="left"/>
      </w:pPr>
      <w:r>
        <w:t>Для реализации плана внеурочной деятельности используются учебные кабинеты,</w:t>
      </w:r>
      <w:r>
        <w:rPr>
          <w:spacing w:val="-63"/>
        </w:rPr>
        <w:t xml:space="preserve"> </w:t>
      </w:r>
      <w:r>
        <w:t>компьютерный</w:t>
      </w:r>
      <w:r>
        <w:rPr>
          <w:spacing w:val="-8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библиотека,</w:t>
      </w:r>
      <w:r>
        <w:rPr>
          <w:spacing w:val="-5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актовый</w:t>
      </w:r>
      <w:r>
        <w:rPr>
          <w:spacing w:val="-6"/>
        </w:rPr>
        <w:t xml:space="preserve"> </w:t>
      </w:r>
      <w:r>
        <w:t>зал.</w:t>
      </w:r>
    </w:p>
    <w:p w:rsidR="003204DF" w:rsidRDefault="00D067D8">
      <w:pPr>
        <w:pStyle w:val="3"/>
        <w:spacing w:line="296" w:lineRule="exact"/>
        <w:ind w:left="3155"/>
        <w:jc w:val="left"/>
      </w:pPr>
      <w:r>
        <w:t>Организация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3204DF" w:rsidRDefault="00D067D8">
      <w:pPr>
        <w:pStyle w:val="a3"/>
        <w:spacing w:line="298" w:lineRule="exact"/>
        <w:ind w:left="1075"/>
        <w:jc w:val="left"/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включают:</w:t>
      </w:r>
    </w:p>
    <w:p w:rsidR="003204DF" w:rsidRDefault="00D067D8">
      <w:pPr>
        <w:pStyle w:val="a3"/>
        <w:spacing w:line="298" w:lineRule="exact"/>
        <w:jc w:val="left"/>
      </w:pPr>
      <w:r>
        <w:t>-содержание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деятельности;</w:t>
      </w:r>
    </w:p>
    <w:p w:rsidR="003204DF" w:rsidRDefault="00D067D8">
      <w:pPr>
        <w:pStyle w:val="a3"/>
        <w:spacing w:before="2" w:line="296" w:lineRule="exact"/>
        <w:jc w:val="left"/>
      </w:pPr>
      <w:r>
        <w:t>-планируемые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3204DF" w:rsidRDefault="00D067D8">
      <w:pPr>
        <w:pStyle w:val="a3"/>
        <w:spacing w:line="242" w:lineRule="auto"/>
        <w:ind w:right="711"/>
        <w:jc w:val="left"/>
      </w:pPr>
      <w:r>
        <w:t>-тематическое</w:t>
      </w:r>
      <w:r>
        <w:rPr>
          <w:spacing w:val="25"/>
        </w:rPr>
        <w:t xml:space="preserve"> </w:t>
      </w:r>
      <w:r>
        <w:t>планирование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указанием</w:t>
      </w:r>
      <w:r>
        <w:rPr>
          <w:spacing w:val="25"/>
        </w:rPr>
        <w:t xml:space="preserve"> </w:t>
      </w:r>
      <w:r>
        <w:t>количества</w:t>
      </w:r>
      <w:r>
        <w:rPr>
          <w:spacing w:val="26"/>
        </w:rPr>
        <w:t xml:space="preserve"> </w:t>
      </w:r>
      <w:r>
        <w:t>академических</w:t>
      </w:r>
      <w:r>
        <w:rPr>
          <w:spacing w:val="26"/>
        </w:rPr>
        <w:t xml:space="preserve"> </w:t>
      </w:r>
      <w:r>
        <w:t>часов,</w:t>
      </w:r>
      <w:r>
        <w:rPr>
          <w:spacing w:val="28"/>
        </w:rPr>
        <w:t xml:space="preserve"> </w:t>
      </w:r>
      <w:r>
        <w:t>отводимых</w:t>
      </w:r>
      <w:r>
        <w:rPr>
          <w:spacing w:val="-62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3204DF" w:rsidRDefault="00D067D8">
      <w:pPr>
        <w:pStyle w:val="a3"/>
        <w:spacing w:before="3"/>
        <w:ind w:right="710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 занятий.</w:t>
      </w:r>
    </w:p>
    <w:p w:rsidR="003204DF" w:rsidRDefault="00D067D8">
      <w:pPr>
        <w:pStyle w:val="a3"/>
        <w:ind w:right="701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 программы воспитания.</w:t>
      </w:r>
    </w:p>
    <w:p w:rsidR="003204DF" w:rsidRDefault="00D067D8">
      <w:pPr>
        <w:pStyle w:val="a3"/>
        <w:spacing w:before="4"/>
        <w:ind w:right="705" w:firstLine="53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 деятельности для обучающихся при освоении ими программы начального</w:t>
      </w:r>
      <w:r>
        <w:rPr>
          <w:spacing w:val="1"/>
        </w:rPr>
        <w:t xml:space="preserve"> </w:t>
      </w:r>
      <w:r>
        <w:t>общего образования (до 1320 академиче</w:t>
      </w:r>
      <w:r>
        <w:t>ских часов за четыре года обучения)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6"/>
        </w:rPr>
        <w:t xml:space="preserve"> </w:t>
      </w:r>
      <w:r>
        <w:t>представителей)</w:t>
      </w:r>
      <w:r>
        <w:rPr>
          <w:spacing w:val="66"/>
        </w:rPr>
        <w:t xml:space="preserve"> </w:t>
      </w:r>
      <w:r>
        <w:t xml:space="preserve">несовершеннолетних  </w:t>
      </w:r>
      <w:r>
        <w:rPr>
          <w:spacing w:val="1"/>
        </w:rPr>
        <w:t xml:space="preserve"> </w:t>
      </w:r>
      <w:r>
        <w:t xml:space="preserve">обучающихся,  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 № 4.</w:t>
      </w:r>
    </w:p>
    <w:p w:rsidR="003204DF" w:rsidRDefault="003204DF">
      <w:pPr>
        <w:pStyle w:val="a3"/>
        <w:spacing w:before="1"/>
        <w:ind w:left="0"/>
        <w:jc w:val="left"/>
        <w:rPr>
          <w:sz w:val="25"/>
        </w:rPr>
      </w:pPr>
    </w:p>
    <w:p w:rsidR="003204DF" w:rsidRDefault="00D067D8">
      <w:pPr>
        <w:pStyle w:val="3"/>
        <w:spacing w:before="1" w:line="240" w:lineRule="auto"/>
        <w:ind w:left="2723"/>
      </w:pP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3204DF" w:rsidRDefault="00D067D8">
      <w:pPr>
        <w:pStyle w:val="a3"/>
        <w:spacing w:before="3"/>
        <w:ind w:right="700" w:firstLine="542"/>
      </w:pPr>
      <w:r>
        <w:rPr>
          <w:b/>
        </w:rPr>
        <w:t xml:space="preserve">Спортивно-оздоровительная деятельность </w:t>
      </w:r>
      <w:r>
        <w:t>направлена на физическое 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3204DF" w:rsidRDefault="00D067D8">
      <w:pPr>
        <w:spacing w:before="1"/>
        <w:ind w:left="533" w:right="709" w:firstLine="542"/>
        <w:jc w:val="both"/>
        <w:rPr>
          <w:sz w:val="26"/>
        </w:rPr>
      </w:pPr>
      <w:r>
        <w:rPr>
          <w:b/>
          <w:sz w:val="26"/>
        </w:rPr>
        <w:t>Проектно-исследовательская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проектов.</w:t>
      </w:r>
    </w:p>
    <w:p w:rsidR="003204DF" w:rsidRDefault="00D067D8">
      <w:pPr>
        <w:pStyle w:val="a3"/>
        <w:ind w:right="700" w:firstLine="542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 коммуникативной грамотности, культуры диалогического общения и</w:t>
      </w:r>
      <w:r>
        <w:rPr>
          <w:spacing w:val="1"/>
        </w:rPr>
        <w:t xml:space="preserve"> </w:t>
      </w:r>
      <w:r>
        <w:t xml:space="preserve">словесного </w:t>
      </w:r>
      <w:r>
        <w:t>творчества.</w:t>
      </w:r>
    </w:p>
    <w:p w:rsidR="003204DF" w:rsidRDefault="00D067D8">
      <w:pPr>
        <w:pStyle w:val="a3"/>
        <w:ind w:right="704" w:firstLine="542"/>
      </w:pPr>
      <w:r>
        <w:rPr>
          <w:b/>
        </w:rPr>
        <w:t>Художественно-эстетическая</w:t>
      </w:r>
      <w:r>
        <w:rPr>
          <w:b/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становлению</w:t>
      </w:r>
      <w:r>
        <w:rPr>
          <w:spacing w:val="-2"/>
        </w:rPr>
        <w:t xml:space="preserve"> </w:t>
      </w:r>
      <w:r>
        <w:t xml:space="preserve">умений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 деятельности.</w:t>
      </w:r>
    </w:p>
    <w:p w:rsidR="003204DF" w:rsidRDefault="00D067D8">
      <w:pPr>
        <w:pStyle w:val="a3"/>
        <w:ind w:right="702" w:firstLine="542"/>
      </w:pPr>
      <w:r>
        <w:rPr>
          <w:b/>
        </w:rPr>
        <w:t xml:space="preserve">Информационная культура </w:t>
      </w:r>
      <w:r>
        <w:t>предполагает учебные курсы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2"/>
        </w:rPr>
        <w:t xml:space="preserve"> </w:t>
      </w:r>
      <w:r>
        <w:t>современных информационных средствах и навыки выполнения разных ви</w:t>
      </w:r>
      <w:r>
        <w:t>дов работ на</w:t>
      </w:r>
      <w:r>
        <w:rPr>
          <w:spacing w:val="1"/>
        </w:rPr>
        <w:t xml:space="preserve"> </w:t>
      </w:r>
      <w:r>
        <w:t>компьютере.</w:t>
      </w:r>
    </w:p>
    <w:p w:rsidR="003204DF" w:rsidRDefault="00D067D8">
      <w:pPr>
        <w:spacing w:before="5"/>
        <w:ind w:left="533" w:right="704" w:firstLine="542"/>
        <w:jc w:val="both"/>
        <w:rPr>
          <w:sz w:val="26"/>
        </w:rPr>
      </w:pPr>
      <w:r>
        <w:rPr>
          <w:b/>
          <w:sz w:val="26"/>
        </w:rPr>
        <w:t>Познавательная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включает: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интеллектуальные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марафоны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эрудицию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познавательные </w:t>
      </w:r>
      <w:r>
        <w:rPr>
          <w:sz w:val="26"/>
        </w:rPr>
        <w:t>интересу и способности к самообразованию, «</w:t>
      </w:r>
      <w:r>
        <w:rPr>
          <w:b/>
          <w:sz w:val="26"/>
        </w:rPr>
        <w:t>Учение с увлечением!»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4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зоне</w:t>
      </w:r>
      <w:r>
        <w:rPr>
          <w:spacing w:val="4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2"/>
          <w:sz w:val="26"/>
        </w:rPr>
        <w:t xml:space="preserve"> </w:t>
      </w:r>
      <w:r>
        <w:rPr>
          <w:sz w:val="26"/>
        </w:rPr>
        <w:t>когда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6"/>
          <w:sz w:val="26"/>
        </w:rPr>
        <w:t xml:space="preserve"> </w:t>
      </w:r>
      <w:r>
        <w:rPr>
          <w:sz w:val="26"/>
        </w:rPr>
        <w:t>непосредственно</w:t>
      </w:r>
    </w:p>
    <w:p w:rsidR="003204DF" w:rsidRDefault="003204DF">
      <w:pPr>
        <w:jc w:val="both"/>
        <w:rPr>
          <w:sz w:val="26"/>
        </w:r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 w:line="242" w:lineRule="auto"/>
        <w:ind w:right="711"/>
        <w:jc w:val="left"/>
      </w:pPr>
      <w:r>
        <w:lastRenderedPageBreak/>
        <w:t>помогает</w:t>
      </w:r>
      <w:r>
        <w:rPr>
          <w:spacing w:val="48"/>
        </w:rPr>
        <w:t xml:space="preserve"> </w:t>
      </w:r>
      <w:r>
        <w:t>обучающемуся</w:t>
      </w:r>
      <w:r>
        <w:rPr>
          <w:spacing w:val="47"/>
        </w:rPr>
        <w:t xml:space="preserve"> </w:t>
      </w:r>
      <w:r>
        <w:t>преодолеть</w:t>
      </w:r>
      <w:r>
        <w:rPr>
          <w:spacing w:val="49"/>
        </w:rPr>
        <w:t xml:space="preserve"> </w:t>
      </w:r>
      <w:r>
        <w:t>трудности,</w:t>
      </w:r>
      <w:r>
        <w:rPr>
          <w:spacing w:val="49"/>
        </w:rPr>
        <w:t xml:space="preserve"> </w:t>
      </w:r>
      <w:r>
        <w:t>возникшие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разных</w:t>
      </w:r>
      <w:r>
        <w:rPr>
          <w:spacing w:val="-62"/>
        </w:rPr>
        <w:t xml:space="preserve"> </w:t>
      </w:r>
      <w:r>
        <w:t>предметов.</w:t>
      </w:r>
    </w:p>
    <w:p w:rsidR="003204DF" w:rsidRDefault="00D067D8">
      <w:pPr>
        <w:pStyle w:val="3"/>
        <w:spacing w:before="1"/>
        <w:ind w:left="1186"/>
        <w:jc w:val="left"/>
      </w:pPr>
      <w:r>
        <w:t>Выбор</w:t>
      </w:r>
      <w:r>
        <w:rPr>
          <w:spacing w:val="-14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подчиняется</w:t>
      </w:r>
      <w:r>
        <w:rPr>
          <w:spacing w:val="-9"/>
        </w:rPr>
        <w:t xml:space="preserve"> </w:t>
      </w:r>
      <w:r>
        <w:t>следующим</w:t>
      </w:r>
    </w:p>
    <w:p w:rsidR="003204DF" w:rsidRDefault="00D067D8">
      <w:pPr>
        <w:spacing w:line="295" w:lineRule="exact"/>
        <w:ind w:left="4682"/>
        <w:rPr>
          <w:b/>
          <w:sz w:val="26"/>
        </w:rPr>
      </w:pPr>
      <w:r>
        <w:rPr>
          <w:b/>
          <w:sz w:val="26"/>
        </w:rPr>
        <w:t>требованиям:</w:t>
      </w:r>
    </w:p>
    <w:p w:rsidR="003204DF" w:rsidRDefault="00D067D8">
      <w:pPr>
        <w:pStyle w:val="a3"/>
        <w:spacing w:line="242" w:lineRule="auto"/>
        <w:ind w:right="713"/>
      </w:pPr>
      <w:r>
        <w:t>-целесообразность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направления;</w:t>
      </w:r>
    </w:p>
    <w:p w:rsidR="003204DF" w:rsidRDefault="00D067D8">
      <w:pPr>
        <w:pStyle w:val="a3"/>
        <w:spacing w:before="2"/>
        <w:ind w:right="705"/>
      </w:pPr>
      <w:r>
        <w:t>-преобладание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</w:t>
      </w:r>
      <w:r>
        <w:t>ктивное участие обучающегося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1"/>
        </w:rPr>
        <w:t xml:space="preserve"> </w:t>
      </w:r>
      <w:r>
        <w:t>групповой, коллективной);</w:t>
      </w:r>
    </w:p>
    <w:p w:rsidR="003204DF" w:rsidRDefault="00D067D8">
      <w:pPr>
        <w:pStyle w:val="a3"/>
        <w:spacing w:before="1"/>
        <w:ind w:right="714"/>
      </w:pPr>
      <w:r>
        <w:t>-учет специфики коммуникативной деятельности, которая сопровождает то или иное</w:t>
      </w:r>
      <w:r>
        <w:rPr>
          <w:spacing w:val="1"/>
        </w:rPr>
        <w:t xml:space="preserve"> </w:t>
      </w:r>
      <w:r>
        <w:t>направление внеучебной</w:t>
      </w:r>
      <w:r>
        <w:rPr>
          <w:spacing w:val="2"/>
        </w:rPr>
        <w:t xml:space="preserve"> </w:t>
      </w:r>
      <w:r>
        <w:t>деятельности;</w:t>
      </w:r>
    </w:p>
    <w:p w:rsidR="003204DF" w:rsidRDefault="00D067D8">
      <w:pPr>
        <w:pStyle w:val="a3"/>
        <w:spacing w:line="242" w:lineRule="auto"/>
        <w:ind w:right="711"/>
      </w:pPr>
      <w:r>
        <w:t>-использование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</w:t>
      </w:r>
      <w:r>
        <w:t>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3204DF" w:rsidRDefault="00D067D8">
      <w:pPr>
        <w:pStyle w:val="a3"/>
        <w:tabs>
          <w:tab w:val="left" w:pos="6290"/>
        </w:tabs>
        <w:ind w:right="705" w:firstLine="542"/>
      </w:pPr>
      <w:r>
        <w:t xml:space="preserve">Формы     </w:t>
      </w:r>
      <w:r>
        <w:rPr>
          <w:spacing w:val="2"/>
        </w:rPr>
        <w:t xml:space="preserve"> </w:t>
      </w:r>
      <w:r>
        <w:t xml:space="preserve">внеурочной     </w:t>
      </w:r>
      <w:r>
        <w:rPr>
          <w:spacing w:val="5"/>
        </w:rPr>
        <w:t xml:space="preserve"> </w:t>
      </w:r>
      <w:r>
        <w:t>деятельности</w:t>
      </w:r>
      <w:r>
        <w:tab/>
        <w:t>предусматривают</w:t>
      </w:r>
      <w:r>
        <w:rPr>
          <w:spacing w:val="17"/>
        </w:rPr>
        <w:t xml:space="preserve"> </w:t>
      </w:r>
      <w:r>
        <w:t>активность</w:t>
      </w:r>
      <w:r>
        <w:rPr>
          <w:spacing w:val="1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2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3204DF" w:rsidRDefault="00D067D8">
      <w:pPr>
        <w:pStyle w:val="a3"/>
        <w:ind w:right="705" w:firstLine="5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6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образования.</w:t>
      </w:r>
    </w:p>
    <w:p w:rsidR="003204DF" w:rsidRDefault="00D067D8">
      <w:pPr>
        <w:pStyle w:val="a3"/>
        <w:ind w:right="698" w:firstLine="542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элективы;</w:t>
      </w:r>
      <w:r>
        <w:rPr>
          <w:spacing w:val="1"/>
        </w:rPr>
        <w:t xml:space="preserve"> </w:t>
      </w:r>
      <w:r>
        <w:t xml:space="preserve">художественные, музыкальные и </w:t>
      </w:r>
      <w:r>
        <w:t>спортивные студии; соревновательные мероприятия,</w:t>
      </w:r>
      <w:r>
        <w:rPr>
          <w:spacing w:val="1"/>
        </w:rPr>
        <w:t xml:space="preserve"> </w:t>
      </w:r>
      <w:r>
        <w:t>дискуссионные клубы, секции, экскурсии, мини-исследования; общественно 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1).</w:t>
      </w:r>
    </w:p>
    <w:p w:rsidR="003204DF" w:rsidRDefault="00D067D8">
      <w:pPr>
        <w:pStyle w:val="a3"/>
        <w:ind w:right="700" w:firstLine="542"/>
      </w:pPr>
      <w:r>
        <w:t>При организации внеурочной деятельности в МАОУ СОШ №4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</w:t>
      </w:r>
      <w:r>
        <w:t>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предметники,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педагог,</w:t>
      </w:r>
      <w:r>
        <w:rPr>
          <w:spacing w:val="-1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логопед,</w:t>
      </w:r>
      <w:r>
        <w:rPr>
          <w:spacing w:val="6"/>
        </w:rPr>
        <w:t xml:space="preserve"> </w:t>
      </w:r>
      <w:r>
        <w:t>библиотекарь и</w:t>
      </w:r>
      <w:r>
        <w:rPr>
          <w:spacing w:val="-1"/>
        </w:rPr>
        <w:t xml:space="preserve"> </w:t>
      </w:r>
      <w:r>
        <w:t>другие).</w:t>
      </w:r>
    </w:p>
    <w:p w:rsidR="003204DF" w:rsidRDefault="00D067D8">
      <w:pPr>
        <w:pStyle w:val="a3"/>
        <w:ind w:right="712" w:firstLine="542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 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3204DF" w:rsidRDefault="00D067D8">
      <w:pPr>
        <w:pStyle w:val="a3"/>
        <w:ind w:right="707" w:firstLine="542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-62"/>
        </w:rPr>
        <w:t xml:space="preserve"> </w:t>
      </w:r>
      <w:r>
        <w:t>заместитель директора по учебно-воспитательной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и старшая</w:t>
      </w:r>
      <w:r>
        <w:rPr>
          <w:spacing w:val="-5"/>
        </w:rPr>
        <w:t xml:space="preserve"> </w:t>
      </w:r>
      <w:r>
        <w:t>вожатая.</w:t>
      </w:r>
    </w:p>
    <w:p w:rsidR="003204DF" w:rsidRDefault="00D067D8">
      <w:pPr>
        <w:pStyle w:val="a3"/>
        <w:ind w:right="705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 xml:space="preserve">внеурочной деятельности МАОУ СОШ № 4 предусмотрена </w:t>
      </w:r>
      <w:r>
        <w:rPr>
          <w:b/>
        </w:rPr>
        <w:t>часть, рекомендуемую для</w:t>
      </w:r>
      <w:r>
        <w:rPr>
          <w:b/>
          <w:spacing w:val="1"/>
        </w:rPr>
        <w:t xml:space="preserve"> </w:t>
      </w:r>
      <w:r>
        <w:rPr>
          <w:b/>
        </w:rPr>
        <w:t>всех обучающихся</w:t>
      </w:r>
      <w:r>
        <w:t>: 1 час в неделю – на информационно- просветительские занятия</w:t>
      </w:r>
      <w:r>
        <w:rPr>
          <w:spacing w:val="1"/>
        </w:rPr>
        <w:t xml:space="preserve"> </w:t>
      </w:r>
      <w:r>
        <w:t>патриотической, нравственной и экологической направленности «Разговоры о важном»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 грамотности обучающихся (в том числе финансовой грамотности);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-6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 обучающихся .</w:t>
      </w:r>
    </w:p>
    <w:p w:rsidR="003204DF" w:rsidRDefault="00D067D8">
      <w:pPr>
        <w:spacing w:line="256" w:lineRule="auto"/>
        <w:ind w:left="533"/>
        <w:rPr>
          <w:sz w:val="21"/>
        </w:rPr>
      </w:pPr>
      <w:r>
        <w:rPr>
          <w:sz w:val="26"/>
        </w:rPr>
        <w:t>Кроме</w:t>
      </w:r>
      <w:r>
        <w:rPr>
          <w:spacing w:val="41"/>
          <w:sz w:val="26"/>
        </w:rPr>
        <w:t xml:space="preserve"> </w:t>
      </w:r>
      <w:r>
        <w:rPr>
          <w:sz w:val="26"/>
        </w:rPr>
        <w:t>того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b/>
          <w:sz w:val="26"/>
        </w:rPr>
        <w:t>вариативную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часть</w:t>
      </w:r>
      <w:r>
        <w:rPr>
          <w:b/>
          <w:spacing w:val="41"/>
          <w:sz w:val="26"/>
        </w:rPr>
        <w:t xml:space="preserve"> </w:t>
      </w:r>
      <w:r>
        <w:rPr>
          <w:sz w:val="26"/>
        </w:rPr>
        <w:t>плана</w:t>
      </w:r>
      <w:r>
        <w:rPr>
          <w:spacing w:val="4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4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3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41"/>
          <w:sz w:val="26"/>
        </w:rPr>
        <w:t xml:space="preserve"> </w:t>
      </w:r>
      <w:r>
        <w:rPr>
          <w:sz w:val="21"/>
        </w:rPr>
        <w:t>занятия,</w:t>
      </w:r>
      <w:r>
        <w:rPr>
          <w:spacing w:val="-49"/>
          <w:sz w:val="21"/>
        </w:rPr>
        <w:t xml:space="preserve"> </w:t>
      </w:r>
      <w:r>
        <w:rPr>
          <w:sz w:val="21"/>
        </w:rPr>
        <w:t>направленные</w:t>
      </w:r>
      <w:r>
        <w:rPr>
          <w:spacing w:val="6"/>
          <w:sz w:val="21"/>
        </w:rPr>
        <w:t xml:space="preserve"> </w:t>
      </w:r>
      <w:r>
        <w:rPr>
          <w:sz w:val="21"/>
        </w:rPr>
        <w:t>на</w:t>
      </w:r>
      <w:r>
        <w:rPr>
          <w:spacing w:val="12"/>
          <w:sz w:val="21"/>
        </w:rPr>
        <w:t xml:space="preserve"> </w:t>
      </w:r>
      <w:r>
        <w:rPr>
          <w:sz w:val="21"/>
        </w:rPr>
        <w:t>удовлетворение</w:t>
      </w:r>
      <w:r>
        <w:rPr>
          <w:spacing w:val="6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10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14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потребностей</w:t>
      </w:r>
      <w:r>
        <w:rPr>
          <w:spacing w:val="16"/>
          <w:sz w:val="21"/>
        </w:rPr>
        <w:t xml:space="preserve"> </w:t>
      </w:r>
      <w:r>
        <w:rPr>
          <w:sz w:val="21"/>
        </w:rPr>
        <w:t>обучающихся.</w:t>
      </w:r>
    </w:p>
    <w:p w:rsidR="003204DF" w:rsidRDefault="00D067D8">
      <w:pPr>
        <w:pStyle w:val="a3"/>
        <w:spacing w:line="277" w:lineRule="exact"/>
        <w:jc w:val="left"/>
      </w:pPr>
      <w:r>
        <w:t>Планируется</w:t>
      </w:r>
      <w:r>
        <w:rPr>
          <w:spacing w:val="17"/>
        </w:rPr>
        <w:t xml:space="preserve"> </w:t>
      </w:r>
      <w:r>
        <w:t>включение</w:t>
      </w:r>
      <w:r>
        <w:rPr>
          <w:spacing w:val="17"/>
        </w:rPr>
        <w:t xml:space="preserve"> </w:t>
      </w:r>
      <w:r>
        <w:t>занятий,</w:t>
      </w:r>
      <w:r>
        <w:rPr>
          <w:spacing w:val="17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реализацией</w:t>
      </w:r>
      <w:r>
        <w:rPr>
          <w:spacing w:val="16"/>
        </w:rPr>
        <w:t xml:space="preserve"> </w:t>
      </w:r>
      <w:r>
        <w:t>особых</w:t>
      </w:r>
      <w:r>
        <w:rPr>
          <w:spacing w:val="18"/>
        </w:rPr>
        <w:t xml:space="preserve"> </w:t>
      </w:r>
      <w:r>
        <w:t>интеллектуальных</w:t>
      </w:r>
      <w:r>
        <w:rPr>
          <w:spacing w:val="17"/>
        </w:rPr>
        <w:t xml:space="preserve"> </w:t>
      </w:r>
      <w:r>
        <w:t>и</w:t>
      </w:r>
    </w:p>
    <w:p w:rsidR="003204DF" w:rsidRDefault="00D067D8">
      <w:pPr>
        <w:pStyle w:val="a3"/>
        <w:jc w:val="left"/>
      </w:pPr>
      <w:r>
        <w:t>социокультурных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изучения</w:t>
      </w:r>
    </w:p>
    <w:p w:rsidR="003204DF" w:rsidRDefault="003204DF">
      <w:p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p w:rsidR="003204DF" w:rsidRDefault="00D067D8">
      <w:pPr>
        <w:pStyle w:val="a3"/>
        <w:spacing w:before="78"/>
        <w:ind w:right="702"/>
      </w:pPr>
      <w:r>
        <w:lastRenderedPageBreak/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 исторического просвещения); занятий, направленных на удовлетворение</w:t>
      </w:r>
      <w:r>
        <w:rPr>
          <w:spacing w:val="1"/>
        </w:rPr>
        <w:t xml:space="preserve"> </w:t>
      </w:r>
      <w:r>
        <w:t xml:space="preserve">интересов и </w:t>
      </w:r>
      <w:r>
        <w:t>потребностей обучающихся в творческом и физическом развитии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обучающихся начальных классов</w:t>
      </w:r>
      <w:r>
        <w:t xml:space="preserve"> «Орлята России»); занятий, направленных</w:t>
      </w:r>
      <w:r>
        <w:rPr>
          <w:spacing w:val="1"/>
        </w:rPr>
        <w:t xml:space="preserve"> </w:t>
      </w:r>
      <w:r>
        <w:t>на удовлетворение социальных интересов и потребностей обучающихся (в том числе в</w:t>
      </w:r>
      <w:r>
        <w:rPr>
          <w:spacing w:val="1"/>
        </w:rPr>
        <w:t xml:space="preserve"> </w:t>
      </w:r>
      <w:r>
        <w:t>рамках Российского движения школьников, Юнармии, реализации проекта «Россия 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возможностей»).</w:t>
      </w:r>
    </w:p>
    <w:p w:rsidR="003204DF" w:rsidRDefault="00D067D8">
      <w:pPr>
        <w:pStyle w:val="a3"/>
        <w:spacing w:before="2" w:line="242" w:lineRule="auto"/>
        <w:ind w:right="705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таблице 1.</w:t>
      </w:r>
    </w:p>
    <w:p w:rsidR="003204DF" w:rsidRDefault="00D067D8">
      <w:pPr>
        <w:pStyle w:val="a3"/>
        <w:spacing w:line="295" w:lineRule="exact"/>
        <w:ind w:left="9263"/>
        <w:jc w:val="left"/>
      </w:pPr>
      <w:r>
        <w:t>Таблица</w:t>
      </w:r>
      <w:r>
        <w:rPr>
          <w:spacing w:val="-3"/>
        </w:rPr>
        <w:t xml:space="preserve"> </w:t>
      </w:r>
      <w:r>
        <w:t>1.</w:t>
      </w:r>
    </w:p>
    <w:p w:rsidR="003204DF" w:rsidRDefault="00D067D8">
      <w:pPr>
        <w:pStyle w:val="3"/>
        <w:spacing w:before="27" w:line="247" w:lineRule="auto"/>
        <w:ind w:left="2156" w:hanging="994"/>
        <w:jc w:val="left"/>
      </w:pPr>
      <w:r>
        <w:t>Направления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рекомендуемые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включению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план</w:t>
      </w:r>
      <w:r>
        <w:rPr>
          <w:spacing w:val="-6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</w:p>
    <w:p w:rsidR="003204DF" w:rsidRDefault="003204DF">
      <w:pPr>
        <w:pStyle w:val="a3"/>
        <w:spacing w:before="2" w:after="1"/>
        <w:ind w:left="0"/>
        <w:jc w:val="left"/>
        <w:rPr>
          <w:b/>
          <w:sz w:val="17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281"/>
        <w:gridCol w:w="6057"/>
      </w:tblGrid>
      <w:tr w:rsidR="003204DF">
        <w:trPr>
          <w:trHeight w:val="825"/>
        </w:trPr>
        <w:tc>
          <w:tcPr>
            <w:tcW w:w="2803" w:type="dxa"/>
          </w:tcPr>
          <w:p w:rsidR="003204DF" w:rsidRDefault="00D067D8">
            <w:pPr>
              <w:pStyle w:val="TableParagraph"/>
              <w:spacing w:line="269" w:lineRule="exact"/>
              <w:ind w:left="76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3204DF" w:rsidRDefault="00D067D8">
            <w:pPr>
              <w:pStyle w:val="TableParagraph"/>
              <w:spacing w:before="5" w:line="230" w:lineRule="auto"/>
              <w:ind w:left="675" w:right="633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81" w:type="dxa"/>
          </w:tcPr>
          <w:p w:rsidR="003204DF" w:rsidRDefault="00D067D8">
            <w:pPr>
              <w:pStyle w:val="TableParagraph"/>
              <w:spacing w:line="269" w:lineRule="exact"/>
              <w:ind w:left="18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Рек.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</w:p>
          <w:p w:rsidR="003204DF" w:rsidRDefault="00D067D8">
            <w:pPr>
              <w:pStyle w:val="TableParagraph"/>
              <w:spacing w:before="5" w:line="230" w:lineRule="auto"/>
              <w:ind w:left="152" w:right="60" w:firstLine="29"/>
              <w:rPr>
                <w:b/>
                <w:sz w:val="24"/>
              </w:rPr>
            </w:pPr>
            <w:r>
              <w:rPr>
                <w:b/>
                <w:sz w:val="24"/>
              </w:rPr>
              <w:t>во 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неделю</w:t>
            </w:r>
          </w:p>
        </w:tc>
        <w:tc>
          <w:tcPr>
            <w:tcW w:w="6057" w:type="dxa"/>
          </w:tcPr>
          <w:p w:rsidR="003204DF" w:rsidRDefault="00D067D8">
            <w:pPr>
              <w:pStyle w:val="TableParagraph"/>
              <w:spacing w:line="273" w:lineRule="exact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3204DF">
        <w:trPr>
          <w:trHeight w:val="277"/>
        </w:trPr>
        <w:tc>
          <w:tcPr>
            <w:tcW w:w="10141" w:type="dxa"/>
            <w:gridSpan w:val="3"/>
          </w:tcPr>
          <w:p w:rsidR="003204DF" w:rsidRDefault="00D067D8">
            <w:pPr>
              <w:pStyle w:val="TableParagraph"/>
              <w:spacing w:line="258" w:lineRule="exact"/>
              <w:ind w:left="2584" w:right="2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204DF">
        <w:trPr>
          <w:trHeight w:val="259"/>
        </w:trPr>
        <w:tc>
          <w:tcPr>
            <w:tcW w:w="2803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281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7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348"/>
                <w:tab w:val="left" w:pos="2132"/>
                <w:tab w:val="left" w:pos="3282"/>
                <w:tab w:val="left" w:pos="4822"/>
              </w:tabs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372"/>
                <w:tab w:val="left" w:pos="2367"/>
                <w:tab w:val="left" w:pos="41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соответствующей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367"/>
                <w:tab w:val="left" w:pos="2215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аспектами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842"/>
                <w:tab w:val="left" w:pos="2715"/>
                <w:tab w:val="left" w:pos="4341"/>
                <w:tab w:val="left" w:pos="582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техническим</w:t>
            </w:r>
            <w:r>
              <w:rPr>
                <w:sz w:val="24"/>
              </w:rPr>
              <w:tab/>
              <w:t>прогрессом</w:t>
            </w:r>
            <w:r>
              <w:rPr>
                <w:sz w:val="24"/>
              </w:rPr>
              <w:tab/>
              <w:t>и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751"/>
                <w:tab w:val="left" w:pos="3022"/>
                <w:tab w:val="left" w:pos="4643"/>
                <w:tab w:val="left" w:pos="507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сохранением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ориентацией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мировой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повседневной   культуре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683"/>
                <w:tab w:val="left" w:pos="4106"/>
                <w:tab w:val="left" w:pos="583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доброжелательным</w:t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846"/>
                <w:tab w:val="left" w:pos="2316"/>
                <w:tab w:val="left" w:pos="4211"/>
                <w:tab w:val="left" w:pos="58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ответственным</w:t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</w:p>
        </w:tc>
      </w:tr>
      <w:tr w:rsidR="003204DF">
        <w:trPr>
          <w:trHeight w:val="289"/>
        </w:trPr>
        <w:tc>
          <w:tcPr>
            <w:tcW w:w="2803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3204DF">
        <w:trPr>
          <w:trHeight w:val="259"/>
        </w:trPr>
        <w:tc>
          <w:tcPr>
            <w:tcW w:w="2803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81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7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369"/>
                <w:tab w:val="left" w:pos="3933"/>
                <w:tab w:val="left" w:pos="584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z w:val="24"/>
              </w:rPr>
              <w:tab/>
              <w:t>(обеспечение</w:t>
            </w:r>
            <w:r>
              <w:rPr>
                <w:sz w:val="24"/>
              </w:rPr>
              <w:tab/>
              <w:t xml:space="preserve">связи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с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жизнью).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01"/>
                <w:tab w:val="left" w:pos="2627"/>
                <w:tab w:val="left" w:pos="4526"/>
                <w:tab w:val="left" w:pos="50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595"/>
                <w:tab w:val="left" w:pos="4630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школьников: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779"/>
                <w:tab w:val="left" w:pos="37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читательской,</w:t>
            </w:r>
            <w:r>
              <w:rPr>
                <w:sz w:val="24"/>
              </w:rPr>
              <w:tab/>
              <w:t>математической,</w:t>
            </w:r>
            <w:r>
              <w:rPr>
                <w:sz w:val="24"/>
              </w:rPr>
              <w:tab/>
              <w:t>естественно-научной,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</w:p>
        </w:tc>
      </w:tr>
      <w:tr w:rsidR="003204DF">
        <w:trPr>
          <w:trHeight w:val="289"/>
        </w:trPr>
        <w:tc>
          <w:tcPr>
            <w:tcW w:w="2803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3204DF">
        <w:trPr>
          <w:trHeight w:val="259"/>
        </w:trPr>
        <w:tc>
          <w:tcPr>
            <w:tcW w:w="2803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250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</w:p>
        </w:tc>
        <w:tc>
          <w:tcPr>
            <w:tcW w:w="1281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7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348"/>
                <w:tab w:val="left" w:pos="2132"/>
                <w:tab w:val="left" w:pos="3282"/>
                <w:tab w:val="left" w:pos="4822"/>
              </w:tabs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804"/>
                <w:tab w:val="left" w:pos="2197"/>
                <w:tab w:val="left" w:pos="3122"/>
                <w:tab w:val="left" w:pos="3737"/>
                <w:tab w:val="left" w:pos="51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основному</w:t>
            </w:r>
            <w:r>
              <w:rPr>
                <w:sz w:val="24"/>
              </w:rPr>
              <w:tab/>
              <w:t>способу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благополучия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</w:p>
        </w:tc>
      </w:tr>
      <w:tr w:rsidR="003204DF">
        <w:trPr>
          <w:trHeight w:val="278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3204DF">
        <w:trPr>
          <w:trHeight w:val="287"/>
        </w:trPr>
        <w:tc>
          <w:tcPr>
            <w:tcW w:w="2803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281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</w:tcBorders>
          </w:tcPr>
          <w:p w:rsidR="003204DF" w:rsidRDefault="00D067D8">
            <w:pPr>
              <w:pStyle w:val="TableParagraph"/>
              <w:tabs>
                <w:tab w:val="left" w:pos="1597"/>
                <w:tab w:val="left" w:pos="2819"/>
                <w:tab w:val="left" w:pos="480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готовности</w:t>
            </w:r>
          </w:p>
        </w:tc>
      </w:tr>
    </w:tbl>
    <w:p w:rsidR="003204DF" w:rsidRDefault="003204DF">
      <w:pPr>
        <w:spacing w:line="267" w:lineRule="exact"/>
        <w:rPr>
          <w:sz w:val="24"/>
        </w:rPr>
        <w:sectPr w:rsidR="003204DF">
          <w:pgSz w:w="11900" w:h="16840"/>
          <w:pgMar w:top="740" w:right="140" w:bottom="540" w:left="600" w:header="0" w:footer="271" w:gutter="0"/>
          <w:cols w:space="720"/>
        </w:sect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281"/>
        <w:gridCol w:w="6057"/>
      </w:tblGrid>
      <w:tr w:rsidR="003204DF">
        <w:trPr>
          <w:trHeight w:val="5798"/>
        </w:trPr>
        <w:tc>
          <w:tcPr>
            <w:tcW w:w="2803" w:type="dxa"/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</w:p>
        </w:tc>
        <w:tc>
          <w:tcPr>
            <w:tcW w:w="1281" w:type="dxa"/>
          </w:tcPr>
          <w:p w:rsidR="003204DF" w:rsidRDefault="003204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7" w:type="dxa"/>
          </w:tcPr>
          <w:p w:rsidR="003204DF" w:rsidRDefault="00D067D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своего образования и будущей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 профессиональной и внепрофессиональной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204DF" w:rsidRDefault="00D067D8">
            <w:pPr>
              <w:pStyle w:val="TableParagraph"/>
              <w:tabs>
                <w:tab w:val="left" w:pos="2260"/>
                <w:tab w:val="left" w:pos="5176"/>
              </w:tabs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z w:val="24"/>
              </w:rPr>
              <w:t>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3204DF" w:rsidRDefault="00D067D8">
            <w:pPr>
              <w:pStyle w:val="TableParagraph"/>
              <w:tabs>
                <w:tab w:val="left" w:pos="1904"/>
                <w:tab w:val="left" w:pos="3472"/>
                <w:tab w:val="left" w:pos="3602"/>
                <w:tab w:val="left" w:pos="3875"/>
                <w:tab w:val="left" w:pos="4355"/>
                <w:tab w:val="left" w:pos="4661"/>
                <w:tab w:val="left" w:pos="560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получения профессионального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обучающимся самого себя, своих 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z w:val="24"/>
              </w:rPr>
              <w:tab/>
              <w:t>склонностей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уверенности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</w:p>
          <w:p w:rsidR="003204DF" w:rsidRDefault="00D067D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3204DF">
        <w:trPr>
          <w:trHeight w:val="273"/>
        </w:trPr>
        <w:tc>
          <w:tcPr>
            <w:tcW w:w="10141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2584" w:right="2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265"/>
                <w:tab w:val="left" w:pos="2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281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7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9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  <w:t>особых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223"/>
                <w:tab w:val="left" w:pos="2911"/>
                <w:tab w:val="left" w:pos="4751"/>
                <w:tab w:val="left" w:pos="52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удовлетворение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особых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354"/>
                <w:tab w:val="left" w:pos="417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познавательных,</w:t>
            </w:r>
            <w:r>
              <w:rPr>
                <w:sz w:val="24"/>
              </w:rPr>
              <w:tab/>
              <w:t>культурных,</w:t>
            </w:r>
            <w:r>
              <w:rPr>
                <w:sz w:val="24"/>
              </w:rPr>
              <w:tab/>
              <w:t>оздоровительных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49"/>
                <w:tab w:val="left" w:pos="2723"/>
                <w:tab w:val="left" w:pos="46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ценностного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культуре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606"/>
                <w:tab w:val="left" w:pos="2988"/>
                <w:tab w:val="left" w:pos="440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  <w:t>богатству</w:t>
            </w:r>
            <w:r>
              <w:rPr>
                <w:sz w:val="24"/>
              </w:rPr>
              <w:tab/>
              <w:t>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сохраняющему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  <w:tr w:rsidR="003204DF">
        <w:trPr>
          <w:trHeight w:val="278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183"/>
                <w:tab w:val="left" w:pos="1721"/>
                <w:tab w:val="left" w:pos="3838"/>
                <w:tab w:val="left" w:pos="4504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дополнительному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углубленному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 или модулей;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111"/>
                <w:tab w:val="left" w:pos="1442"/>
                <w:tab w:val="left" w:pos="2381"/>
                <w:tab w:val="left" w:pos="4541"/>
                <w:tab w:val="left" w:pos="48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проектной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876"/>
                <w:tab w:val="left" w:pos="3052"/>
                <w:tab w:val="left" w:pos="4440"/>
                <w:tab w:val="left" w:pos="487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освоением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777"/>
                <w:tab w:val="left" w:pos="479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этнокультурными</w:t>
            </w:r>
            <w:r>
              <w:rPr>
                <w:sz w:val="24"/>
              </w:rPr>
              <w:tab/>
              <w:t>интересами</w:t>
            </w:r>
            <w:r>
              <w:rPr>
                <w:sz w:val="24"/>
              </w:rPr>
              <w:tab/>
              <w:t>участников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379"/>
                <w:tab w:val="left" w:pos="3723"/>
                <w:tab w:val="left" w:pos="463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школьников,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995"/>
                <w:tab w:val="left" w:pos="3524"/>
                <w:tab w:val="left" w:pos="3898"/>
                <w:tab w:val="left" w:pos="511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  <w:t>учебной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904"/>
                <w:tab w:val="left" w:pos="3151"/>
                <w:tab w:val="left" w:pos="3962"/>
                <w:tab w:val="left" w:pos="584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177"/>
                <w:tab w:val="left" w:pos="4230"/>
                <w:tab w:val="left" w:pos="557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или</w:t>
            </w:r>
          </w:p>
        </w:tc>
      </w:tr>
      <w:tr w:rsidR="003204DF">
        <w:trPr>
          <w:trHeight w:val="271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379"/>
                <w:tab w:val="left" w:pos="4149"/>
                <w:tab w:val="left" w:pos="4758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социальной</w:t>
            </w:r>
          </w:p>
        </w:tc>
      </w:tr>
      <w:tr w:rsidR="003204DF">
        <w:trPr>
          <w:trHeight w:val="277"/>
        </w:trPr>
        <w:tc>
          <w:tcPr>
            <w:tcW w:w="2803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3204DF">
        <w:trPr>
          <w:trHeight w:val="278"/>
        </w:trPr>
        <w:tc>
          <w:tcPr>
            <w:tcW w:w="2803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25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</w:p>
        </w:tc>
        <w:tc>
          <w:tcPr>
            <w:tcW w:w="1281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7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82"/>
                <w:tab w:val="left" w:pos="2398"/>
                <w:tab w:val="left" w:pos="4413"/>
                <w:tab w:val="left" w:pos="5833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удовлетворение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удовлетворение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57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296"/>
                <w:tab w:val="left" w:pos="2311"/>
                <w:tab w:val="left" w:pos="2625"/>
                <w:tab w:val="left" w:pos="4539"/>
                <w:tab w:val="left" w:pos="5833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развитии,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самореализации,</w:t>
            </w:r>
            <w:r>
              <w:rPr>
                <w:sz w:val="24"/>
              </w:rPr>
              <w:tab/>
              <w:t>раскрытии</w:t>
            </w:r>
            <w:r>
              <w:rPr>
                <w:sz w:val="24"/>
              </w:rPr>
              <w:tab/>
              <w:t>и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5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</w:tc>
      </w:tr>
      <w:tr w:rsidR="003204DF">
        <w:trPr>
          <w:trHeight w:val="278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57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82"/>
                <w:tab w:val="left" w:pos="2941"/>
                <w:tab w:val="left" w:pos="4641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школьников,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72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z w:val="24"/>
              </w:rPr>
              <w:tab/>
              <w:t>развитии,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</w:p>
        </w:tc>
      </w:tr>
      <w:tr w:rsidR="003204DF">
        <w:trPr>
          <w:trHeight w:val="387"/>
        </w:trPr>
        <w:tc>
          <w:tcPr>
            <w:tcW w:w="2803" w:type="dxa"/>
            <w:tcBorders>
              <w:top w:val="nil"/>
            </w:tcBorders>
          </w:tcPr>
          <w:p w:rsidR="003204DF" w:rsidRDefault="00D067D8">
            <w:pPr>
              <w:pStyle w:val="TableParagraph"/>
              <w:tabs>
                <w:tab w:val="left" w:pos="257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81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7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3204DF" w:rsidRDefault="003204DF">
      <w:pPr>
        <w:spacing w:line="272" w:lineRule="exact"/>
        <w:rPr>
          <w:sz w:val="24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281"/>
        <w:gridCol w:w="6057"/>
      </w:tblGrid>
      <w:tr w:rsidR="003204DF">
        <w:trPr>
          <w:trHeight w:val="249"/>
        </w:trPr>
        <w:tc>
          <w:tcPr>
            <w:tcW w:w="2803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самореализации,</w:t>
            </w:r>
          </w:p>
        </w:tc>
        <w:tc>
          <w:tcPr>
            <w:tcW w:w="1281" w:type="dxa"/>
            <w:vMerge w:val="restart"/>
          </w:tcPr>
          <w:p w:rsidR="003204DF" w:rsidRDefault="003204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7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культуре;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28"/>
                <w:tab w:val="left" w:pos="17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развитии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</w:tr>
      <w:tr w:rsidR="003204DF">
        <w:trPr>
          <w:trHeight w:val="26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</w:tr>
      <w:tr w:rsidR="003204DF">
        <w:trPr>
          <w:trHeight w:val="26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3204DF">
        <w:trPr>
          <w:trHeight w:val="26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</w:tc>
      </w:tr>
      <w:tr w:rsidR="003204DF">
        <w:trPr>
          <w:trHeight w:val="26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любви   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краю,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735"/>
                <w:tab w:val="left" w:pos="509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3204DF">
        <w:trPr>
          <w:trHeight w:val="26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</w:tr>
      <w:tr w:rsidR="003204DF">
        <w:trPr>
          <w:trHeight w:val="26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252"/>
                <w:tab w:val="left" w:pos="2868"/>
                <w:tab w:val="left" w:pos="3342"/>
                <w:tab w:val="left" w:pos="4796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096"/>
                <w:tab w:val="left" w:pos="4162"/>
                <w:tab w:val="left" w:pos="557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  <w:t>или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798"/>
                <w:tab w:val="left" w:pos="2916"/>
                <w:tab w:val="left" w:pos="4455"/>
                <w:tab w:val="left" w:pos="556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z w:val="24"/>
              </w:rPr>
              <w:tab/>
              <w:t>студиях,</w:t>
            </w:r>
            <w:r>
              <w:rPr>
                <w:sz w:val="24"/>
              </w:rPr>
              <w:tab/>
              <w:t>театральных</w:t>
            </w:r>
            <w:r>
              <w:rPr>
                <w:sz w:val="24"/>
              </w:rPr>
              <w:tab/>
              <w:t>кружках</w:t>
            </w:r>
            <w:r>
              <w:rPr>
                <w:sz w:val="24"/>
              </w:rPr>
              <w:tab/>
              <w:t>или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 творчества,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журналистских,</w:t>
            </w:r>
          </w:p>
        </w:tc>
      </w:tr>
      <w:tr w:rsidR="003204DF">
        <w:trPr>
          <w:trHeight w:val="26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писательских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</w:tr>
      <w:tr w:rsidR="003204DF">
        <w:trPr>
          <w:trHeight w:val="26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151"/>
                <w:tab w:val="left" w:pos="2656"/>
                <w:tab w:val="left" w:pos="3025"/>
                <w:tab w:val="left" w:pos="450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объединениях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соревнований);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</w:tr>
      <w:tr w:rsidR="003204DF">
        <w:trPr>
          <w:trHeight w:val="26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881"/>
                <w:tab w:val="left" w:pos="477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(экскурсии,</w:t>
            </w:r>
          </w:p>
        </w:tc>
      </w:tr>
      <w:tr w:rsidR="003204DF">
        <w:trPr>
          <w:trHeight w:val="26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музеев);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3204DF">
        <w:trPr>
          <w:trHeight w:val="268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10"/>
                <w:tab w:val="left" w:pos="2992"/>
                <w:tab w:val="left" w:pos="4532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обучающихся</w:t>
            </w:r>
          </w:p>
        </w:tc>
      </w:tr>
      <w:tr w:rsidR="003204DF">
        <w:trPr>
          <w:trHeight w:val="286"/>
        </w:trPr>
        <w:tc>
          <w:tcPr>
            <w:tcW w:w="2803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3204DF">
        <w:trPr>
          <w:trHeight w:val="259"/>
        </w:trPr>
        <w:tc>
          <w:tcPr>
            <w:tcW w:w="2803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250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</w:p>
        </w:tc>
        <w:tc>
          <w:tcPr>
            <w:tcW w:w="1281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4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7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24"/>
                <w:tab w:val="left" w:pos="2285"/>
                <w:tab w:val="left" w:pos="3513"/>
                <w:tab w:val="left" w:pos="4630"/>
                <w:tab w:val="left" w:pos="5307"/>
              </w:tabs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важных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жизни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024"/>
                <w:tab w:val="left" w:pos="3233"/>
                <w:tab w:val="left" w:pos="4768"/>
                <w:tab w:val="left" w:pos="58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–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44"/>
                <w:tab w:val="left" w:pos="1995"/>
                <w:tab w:val="left" w:pos="3026"/>
                <w:tab w:val="left" w:pos="3482"/>
                <w:tab w:val="left" w:pos="543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свою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лидировать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подчиняться,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4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29"/>
                <w:tab w:val="left" w:pos="2482"/>
                <w:tab w:val="left" w:pos="409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психологического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909"/>
                <w:tab w:val="left" w:pos="3708"/>
                <w:tab w:val="left" w:pos="420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1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  <w:t>общественных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024"/>
                <w:tab w:val="left" w:pos="2436"/>
                <w:tab w:val="left" w:pos="4148"/>
                <w:tab w:val="left" w:pos="4968"/>
                <w:tab w:val="left" w:pos="53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макро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микро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8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  <w:t>органов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913"/>
                <w:tab w:val="left" w:pos="3903"/>
                <w:tab w:val="left" w:pos="422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коммуникаций,</w:t>
            </w:r>
            <w:r>
              <w:rPr>
                <w:sz w:val="24"/>
              </w:rPr>
              <w:tab/>
              <w:t>складывающихся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46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362"/>
                <w:tab w:val="left" w:pos="3380"/>
                <w:tab w:val="left" w:pos="437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z w:val="24"/>
              </w:rPr>
              <w:tab/>
              <w:t>педагогическое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1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обучающимися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899"/>
                <w:tab w:val="left" w:pos="346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Российского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894"/>
                <w:tab w:val="left" w:pos="3256"/>
                <w:tab w:val="left" w:pos="507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z w:val="24"/>
              </w:rPr>
              <w:tab/>
              <w:t>трудовых,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отрядов,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424"/>
                <w:tab w:val="left" w:pos="2340"/>
                <w:tab w:val="left" w:pos="4024"/>
                <w:tab w:val="left" w:pos="560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создаваемого</w:t>
            </w:r>
            <w:r>
              <w:rPr>
                <w:sz w:val="24"/>
              </w:rPr>
              <w:tab/>
              <w:t>для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облегчения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коллективов;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659"/>
                <w:tab w:val="left" w:pos="3621"/>
                <w:tab w:val="left" w:pos="52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  <w:t>действующего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актива,</w:t>
            </w:r>
          </w:p>
        </w:tc>
      </w:tr>
      <w:tr w:rsidR="003204DF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220"/>
                <w:tab w:val="left" w:pos="2757"/>
                <w:tab w:val="left" w:pos="477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инициирующего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организующего</w:t>
            </w:r>
            <w:r>
              <w:rPr>
                <w:sz w:val="24"/>
              </w:rPr>
              <w:tab/>
              <w:t>проведение</w:t>
            </w:r>
          </w:p>
        </w:tc>
      </w:tr>
      <w:tr w:rsidR="003204DF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506"/>
                <w:tab w:val="left" w:pos="2839"/>
                <w:tab w:val="left" w:pos="3506"/>
                <w:tab w:val="left" w:pos="5079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ab/>
              <w:t>значимых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событий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(соревнований,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фестивалей,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</w:p>
        </w:tc>
      </w:tr>
      <w:tr w:rsidR="003204DF">
        <w:trPr>
          <w:trHeight w:val="275"/>
        </w:trPr>
        <w:tc>
          <w:tcPr>
            <w:tcW w:w="2803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флешмобов);</w:t>
            </w:r>
          </w:p>
        </w:tc>
      </w:tr>
      <w:tr w:rsidR="003204DF">
        <w:trPr>
          <w:trHeight w:val="289"/>
        </w:trPr>
        <w:tc>
          <w:tcPr>
            <w:tcW w:w="2803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7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3204DF" w:rsidRDefault="003204DF">
      <w:pPr>
        <w:spacing w:line="265" w:lineRule="exact"/>
        <w:rPr>
          <w:sz w:val="24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281"/>
        <w:gridCol w:w="6057"/>
      </w:tblGrid>
      <w:tr w:rsidR="003204DF">
        <w:trPr>
          <w:trHeight w:val="1381"/>
        </w:trPr>
        <w:tc>
          <w:tcPr>
            <w:tcW w:w="2803" w:type="dxa"/>
          </w:tcPr>
          <w:p w:rsidR="003204DF" w:rsidRDefault="003204DF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3204DF" w:rsidRDefault="003204DF">
            <w:pPr>
              <w:pStyle w:val="TableParagraph"/>
              <w:ind w:left="0"/>
            </w:pPr>
          </w:p>
        </w:tc>
        <w:tc>
          <w:tcPr>
            <w:tcW w:w="6057" w:type="dxa"/>
          </w:tcPr>
          <w:p w:rsidR="003204DF" w:rsidRDefault="00D067D8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3204DF" w:rsidRDefault="00D067D8">
            <w:pPr>
              <w:pStyle w:val="TableParagraph"/>
              <w:spacing w:line="237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4DF" w:rsidRDefault="00D067D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3204DF" w:rsidRDefault="003204DF">
      <w:pPr>
        <w:pStyle w:val="a3"/>
        <w:ind w:left="0"/>
        <w:jc w:val="left"/>
        <w:rPr>
          <w:b/>
          <w:sz w:val="20"/>
        </w:rPr>
      </w:pPr>
    </w:p>
    <w:p w:rsidR="003204DF" w:rsidRDefault="003204DF">
      <w:pPr>
        <w:pStyle w:val="a3"/>
        <w:ind w:left="0"/>
        <w:jc w:val="left"/>
        <w:rPr>
          <w:b/>
          <w:sz w:val="20"/>
        </w:rPr>
      </w:pPr>
    </w:p>
    <w:p w:rsidR="003204DF" w:rsidRDefault="003204DF">
      <w:pPr>
        <w:pStyle w:val="a3"/>
        <w:spacing w:before="3"/>
        <w:ind w:left="0"/>
        <w:jc w:val="left"/>
        <w:rPr>
          <w:b/>
          <w:sz w:val="29"/>
        </w:rPr>
      </w:pPr>
    </w:p>
    <w:p w:rsidR="003204DF" w:rsidRDefault="00D067D8">
      <w:pPr>
        <w:spacing w:before="89"/>
        <w:ind w:left="3947" w:right="3428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3204DF" w:rsidRDefault="00D067D8">
      <w:pPr>
        <w:pStyle w:val="3"/>
        <w:spacing w:line="296" w:lineRule="exact"/>
        <w:ind w:left="1404" w:right="156"/>
        <w:jc w:val="center"/>
      </w:pPr>
      <w:r>
        <w:t>муниципального</w:t>
      </w:r>
      <w:r>
        <w:rPr>
          <w:spacing w:val="-15"/>
        </w:rPr>
        <w:t xml:space="preserve"> </w:t>
      </w:r>
      <w:r>
        <w:t>бюджетного</w:t>
      </w:r>
      <w:r>
        <w:rPr>
          <w:spacing w:val="-12"/>
        </w:rPr>
        <w:t xml:space="preserve"> </w:t>
      </w:r>
      <w:r>
        <w:t>общеобразовательного</w:t>
      </w:r>
      <w:r>
        <w:rPr>
          <w:spacing w:val="-15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СОШ</w:t>
      </w:r>
    </w:p>
    <w:p w:rsidR="003204DF" w:rsidRDefault="00D067D8">
      <w:pPr>
        <w:spacing w:before="3" w:line="298" w:lineRule="exact"/>
        <w:ind w:left="2298" w:right="741"/>
        <w:jc w:val="center"/>
        <w:rPr>
          <w:b/>
          <w:sz w:val="26"/>
        </w:rPr>
      </w:pPr>
      <w:r>
        <w:rPr>
          <w:b/>
          <w:sz w:val="26"/>
        </w:rPr>
        <w:t>№4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3204DF" w:rsidRDefault="00D067D8">
      <w:pPr>
        <w:spacing w:line="298" w:lineRule="exact"/>
        <w:ind w:right="102"/>
        <w:jc w:val="center"/>
        <w:rPr>
          <w:b/>
          <w:sz w:val="26"/>
        </w:rPr>
      </w:pPr>
      <w:r>
        <w:rPr>
          <w:b/>
          <w:sz w:val="26"/>
        </w:rPr>
        <w:t>5-9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классы</w:t>
      </w:r>
    </w:p>
    <w:p w:rsidR="003204DF" w:rsidRDefault="003204DF">
      <w:pPr>
        <w:pStyle w:val="a3"/>
        <w:spacing w:before="9" w:after="1"/>
        <w:ind w:left="0"/>
        <w:jc w:val="left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2794"/>
        <w:gridCol w:w="837"/>
        <w:gridCol w:w="1002"/>
        <w:gridCol w:w="945"/>
        <w:gridCol w:w="928"/>
        <w:gridCol w:w="941"/>
      </w:tblGrid>
      <w:tr w:rsidR="003204DF">
        <w:trPr>
          <w:trHeight w:val="244"/>
        </w:trPr>
        <w:tc>
          <w:tcPr>
            <w:tcW w:w="2717" w:type="dxa"/>
            <w:vMerge w:val="restart"/>
          </w:tcPr>
          <w:p w:rsidR="003204DF" w:rsidRDefault="00D067D8">
            <w:pPr>
              <w:pStyle w:val="TableParagraph"/>
              <w:spacing w:line="247" w:lineRule="auto"/>
              <w:ind w:left="776" w:hanging="91"/>
              <w:rPr>
                <w:b/>
                <w:sz w:val="21"/>
              </w:rPr>
            </w:pPr>
            <w:r>
              <w:rPr>
                <w:b/>
                <w:sz w:val="21"/>
              </w:rPr>
              <w:t>Направления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внеурочной</w:t>
            </w:r>
          </w:p>
          <w:p w:rsidR="003204DF" w:rsidRDefault="00D067D8">
            <w:pPr>
              <w:pStyle w:val="TableParagraph"/>
              <w:spacing w:before="7" w:line="238" w:lineRule="exact"/>
              <w:ind w:left="69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деятельности</w:t>
            </w:r>
          </w:p>
        </w:tc>
        <w:tc>
          <w:tcPr>
            <w:tcW w:w="2794" w:type="dxa"/>
            <w:vMerge w:val="restart"/>
          </w:tcPr>
          <w:p w:rsidR="003204DF" w:rsidRDefault="00D067D8">
            <w:pPr>
              <w:pStyle w:val="TableParagraph"/>
              <w:spacing w:line="247" w:lineRule="auto"/>
              <w:ind w:left="388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Формы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внеурочной</w:t>
            </w:r>
          </w:p>
          <w:p w:rsidR="003204DF" w:rsidRDefault="00D067D8">
            <w:pPr>
              <w:pStyle w:val="TableParagraph"/>
              <w:spacing w:before="7" w:line="238" w:lineRule="exact"/>
              <w:ind w:left="387" w:right="37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деятельности</w:t>
            </w:r>
          </w:p>
        </w:tc>
        <w:tc>
          <w:tcPr>
            <w:tcW w:w="4653" w:type="dxa"/>
            <w:gridSpan w:val="5"/>
          </w:tcPr>
          <w:p w:rsidR="003204DF" w:rsidRDefault="00D067D8">
            <w:pPr>
              <w:pStyle w:val="TableParagraph"/>
              <w:spacing w:line="224" w:lineRule="exact"/>
              <w:ind w:left="92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Количество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часов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в</w:t>
            </w:r>
            <w:r>
              <w:rPr>
                <w:b/>
                <w:spacing w:val="4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неделю</w:t>
            </w:r>
          </w:p>
        </w:tc>
      </w:tr>
      <w:tr w:rsidR="003204DF">
        <w:trPr>
          <w:trHeight w:val="508"/>
        </w:trPr>
        <w:tc>
          <w:tcPr>
            <w:tcW w:w="2717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spacing w:before="10" w:line="238" w:lineRule="exact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5</w:t>
            </w:r>
          </w:p>
          <w:p w:rsidR="003204DF" w:rsidRDefault="00D067D8">
            <w:pPr>
              <w:pStyle w:val="TableParagraph"/>
              <w:spacing w:line="238" w:lineRule="exact"/>
              <w:ind w:left="124" w:right="10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класс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spacing w:before="10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6</w:t>
            </w:r>
          </w:p>
          <w:p w:rsidR="003204DF" w:rsidRDefault="00D067D8">
            <w:pPr>
              <w:pStyle w:val="TableParagraph"/>
              <w:spacing w:before="8" w:line="229" w:lineRule="exact"/>
              <w:ind w:left="105" w:right="8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класс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spacing w:before="10"/>
              <w:ind w:left="18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7</w:t>
            </w:r>
          </w:p>
          <w:p w:rsidR="003204DF" w:rsidRDefault="00D067D8">
            <w:pPr>
              <w:pStyle w:val="TableParagraph"/>
              <w:spacing w:before="8" w:line="229" w:lineRule="exact"/>
              <w:ind w:left="211" w:right="2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класс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spacing w:before="10" w:line="238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8</w:t>
            </w:r>
          </w:p>
          <w:p w:rsidR="003204DF" w:rsidRDefault="00D067D8">
            <w:pPr>
              <w:pStyle w:val="TableParagraph"/>
              <w:spacing w:line="238" w:lineRule="exact"/>
              <w:ind w:left="68" w:right="3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класс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spacing w:before="10"/>
              <w:ind w:left="0" w:right="1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9</w:t>
            </w:r>
          </w:p>
          <w:p w:rsidR="003204DF" w:rsidRDefault="00D067D8">
            <w:pPr>
              <w:pStyle w:val="TableParagraph"/>
              <w:spacing w:before="8" w:line="229" w:lineRule="exact"/>
              <w:ind w:left="64" w:right="6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класс</w:t>
            </w:r>
          </w:p>
        </w:tc>
      </w:tr>
      <w:tr w:rsidR="003204DF">
        <w:trPr>
          <w:trHeight w:val="253"/>
        </w:trPr>
        <w:tc>
          <w:tcPr>
            <w:tcW w:w="8295" w:type="dxa"/>
            <w:gridSpan w:val="5"/>
          </w:tcPr>
          <w:p w:rsidR="003204DF" w:rsidRDefault="00D067D8">
            <w:pPr>
              <w:pStyle w:val="TableParagraph"/>
              <w:spacing w:line="232" w:lineRule="exact"/>
              <w:ind w:left="1912" w:right="18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Часть,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рекомендуемая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z w:val="21"/>
              </w:rPr>
              <w:t>для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всех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обучающихся</w:t>
            </w:r>
          </w:p>
        </w:tc>
        <w:tc>
          <w:tcPr>
            <w:tcW w:w="928" w:type="dxa"/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</w:tr>
      <w:tr w:rsidR="003204DF">
        <w:trPr>
          <w:trHeight w:val="1770"/>
        </w:trPr>
        <w:tc>
          <w:tcPr>
            <w:tcW w:w="2717" w:type="dxa"/>
          </w:tcPr>
          <w:p w:rsidR="003204DF" w:rsidRDefault="00D067D8">
            <w:pPr>
              <w:pStyle w:val="TableParagraph"/>
              <w:spacing w:before="5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Информационно-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просветительские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патриотической,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нравственной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экологической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направленности</w:t>
            </w:r>
          </w:p>
          <w:p w:rsidR="003204DF" w:rsidRDefault="00D067D8">
            <w:pPr>
              <w:pStyle w:val="TableParagraph"/>
              <w:spacing w:line="224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«Разговор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о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важном»</w:t>
            </w: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before="10" w:line="256" w:lineRule="auto"/>
              <w:ind w:left="118" w:right="54"/>
              <w:rPr>
                <w:sz w:val="21"/>
              </w:rPr>
            </w:pPr>
            <w:r>
              <w:rPr>
                <w:sz w:val="21"/>
              </w:rPr>
              <w:t>Классные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часы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«Разговоры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важном»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spacing w:line="237" w:lineRule="exact"/>
              <w:ind w:left="36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spacing w:line="237" w:lineRule="exact"/>
              <w:ind w:left="45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spacing w:line="237" w:lineRule="exact"/>
              <w:ind w:left="0" w:right="38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spacing w:line="237" w:lineRule="exact"/>
              <w:ind w:left="42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spacing w:line="237" w:lineRule="exact"/>
              <w:ind w:left="40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3204DF">
        <w:trPr>
          <w:trHeight w:val="762"/>
        </w:trPr>
        <w:tc>
          <w:tcPr>
            <w:tcW w:w="2717" w:type="dxa"/>
          </w:tcPr>
          <w:p w:rsidR="003204DF" w:rsidRDefault="00D067D8">
            <w:pPr>
              <w:pStyle w:val="TableParagraph"/>
              <w:spacing w:before="10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Занятия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формированию</w:t>
            </w:r>
          </w:p>
          <w:p w:rsidR="003204DF" w:rsidRDefault="00D067D8">
            <w:pPr>
              <w:pStyle w:val="TableParagraph"/>
              <w:spacing w:line="254" w:lineRule="exact"/>
              <w:ind w:left="4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функциональной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грамотности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line="237" w:lineRule="exact"/>
              <w:ind w:left="118"/>
              <w:rPr>
                <w:sz w:val="21"/>
              </w:rPr>
            </w:pPr>
            <w:r>
              <w:rPr>
                <w:sz w:val="21"/>
              </w:rPr>
              <w:t>«Финансовая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грамотность»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spacing w:before="5"/>
              <w:ind w:left="386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spacing w:before="5" w:line="242" w:lineRule="auto"/>
              <w:ind w:left="107" w:right="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течении</w:t>
            </w:r>
          </w:p>
          <w:p w:rsidR="003204DF" w:rsidRDefault="00D067D8">
            <w:pPr>
              <w:pStyle w:val="TableParagraph"/>
              <w:spacing w:before="7"/>
              <w:ind w:left="106" w:right="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года)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spacing w:before="5" w:line="242" w:lineRule="auto"/>
              <w:ind w:left="74" w:right="5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течении</w:t>
            </w:r>
          </w:p>
          <w:p w:rsidR="003204DF" w:rsidRDefault="00D067D8">
            <w:pPr>
              <w:pStyle w:val="TableParagraph"/>
              <w:spacing w:before="7"/>
              <w:ind w:left="71" w:right="5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года)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spacing w:before="5" w:line="242" w:lineRule="auto"/>
              <w:ind w:left="68" w:right="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течении</w:t>
            </w:r>
          </w:p>
          <w:p w:rsidR="003204DF" w:rsidRDefault="00D067D8">
            <w:pPr>
              <w:pStyle w:val="TableParagraph"/>
              <w:spacing w:before="7"/>
              <w:ind w:left="67" w:right="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года)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spacing w:before="5" w:line="242" w:lineRule="auto"/>
              <w:ind w:left="64" w:right="6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часа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течении</w:t>
            </w:r>
          </w:p>
          <w:p w:rsidR="003204DF" w:rsidRDefault="00D067D8">
            <w:pPr>
              <w:pStyle w:val="TableParagraph"/>
              <w:spacing w:before="7"/>
              <w:ind w:left="64" w:right="6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года)</w:t>
            </w:r>
          </w:p>
        </w:tc>
      </w:tr>
      <w:tr w:rsidR="003204DF">
        <w:trPr>
          <w:trHeight w:val="1261"/>
        </w:trPr>
        <w:tc>
          <w:tcPr>
            <w:tcW w:w="2717" w:type="dxa"/>
          </w:tcPr>
          <w:p w:rsidR="003204DF" w:rsidRDefault="00D067D8">
            <w:pPr>
              <w:pStyle w:val="TableParagraph"/>
              <w:spacing w:before="5" w:line="252" w:lineRule="auto"/>
              <w:ind w:left="4"/>
              <w:rPr>
                <w:sz w:val="21"/>
              </w:rPr>
            </w:pPr>
            <w:r>
              <w:rPr>
                <w:sz w:val="21"/>
              </w:rPr>
              <w:t>Занятия,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направленные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удовлетворение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профориентационных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интересов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потребностей</w:t>
            </w:r>
          </w:p>
          <w:p w:rsidR="003204DF" w:rsidRDefault="00D067D8">
            <w:pPr>
              <w:pStyle w:val="TableParagraph"/>
              <w:spacing w:line="222" w:lineRule="exact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обучающихся</w:t>
            </w: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line="228" w:lineRule="auto"/>
              <w:ind w:left="118" w:right="54"/>
              <w:rPr>
                <w:sz w:val="21"/>
              </w:rPr>
            </w:pPr>
            <w:r>
              <w:rPr>
                <w:sz w:val="21"/>
              </w:rPr>
              <w:t>«Профориентационные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занятия»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ind w:left="386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ind w:left="470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ind w:left="0" w:right="42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ind w:left="432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ind w:left="428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</w:tr>
      <w:tr w:rsidR="003204DF">
        <w:trPr>
          <w:trHeight w:val="253"/>
        </w:trPr>
        <w:tc>
          <w:tcPr>
            <w:tcW w:w="10164" w:type="dxa"/>
            <w:gridSpan w:val="7"/>
          </w:tcPr>
          <w:p w:rsidR="003204DF" w:rsidRDefault="00D067D8">
            <w:pPr>
              <w:pStyle w:val="TableParagraph"/>
              <w:spacing w:line="232" w:lineRule="exact"/>
              <w:ind w:left="4120" w:right="41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Вариативная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часть</w:t>
            </w:r>
          </w:p>
        </w:tc>
      </w:tr>
      <w:tr w:rsidR="003204DF">
        <w:trPr>
          <w:trHeight w:val="1266"/>
        </w:trPr>
        <w:tc>
          <w:tcPr>
            <w:tcW w:w="2717" w:type="dxa"/>
          </w:tcPr>
          <w:p w:rsidR="003204DF" w:rsidRDefault="00D067D8">
            <w:pPr>
              <w:pStyle w:val="TableParagraph"/>
              <w:spacing w:before="5" w:line="252" w:lineRule="auto"/>
              <w:rPr>
                <w:sz w:val="21"/>
              </w:rPr>
            </w:pPr>
            <w:r>
              <w:rPr>
                <w:sz w:val="21"/>
              </w:rPr>
              <w:t>Занятия,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направленные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удовлетворение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социальных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интересов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</w:p>
          <w:p w:rsidR="003204DF" w:rsidRDefault="00D067D8">
            <w:pPr>
              <w:pStyle w:val="TableParagraph"/>
              <w:spacing w:line="237" w:lineRule="auto"/>
              <w:ind w:right="618"/>
              <w:rPr>
                <w:sz w:val="21"/>
              </w:rPr>
            </w:pPr>
            <w:r>
              <w:rPr>
                <w:sz w:val="21"/>
              </w:rPr>
              <w:t>потребностей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before="5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Факультатив</w:t>
            </w:r>
          </w:p>
          <w:p w:rsidR="003204DF" w:rsidRDefault="00D067D8">
            <w:pPr>
              <w:pStyle w:val="TableParagraph"/>
              <w:spacing w:before="8" w:line="247" w:lineRule="auto"/>
              <w:ind w:left="99" w:right="428"/>
              <w:rPr>
                <w:sz w:val="21"/>
              </w:rPr>
            </w:pPr>
            <w:r>
              <w:rPr>
                <w:w w:val="105"/>
                <w:sz w:val="21"/>
              </w:rPr>
              <w:t>«Профилактика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буллинга»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(интенсив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факту)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ind w:left="376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ind w:left="43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ind w:left="0" w:right="43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ind w:left="426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ind w:left="437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</w:tr>
      <w:tr w:rsidR="003204DF">
        <w:trPr>
          <w:trHeight w:val="1266"/>
        </w:trPr>
        <w:tc>
          <w:tcPr>
            <w:tcW w:w="2717" w:type="dxa"/>
          </w:tcPr>
          <w:p w:rsidR="003204DF" w:rsidRDefault="003204DF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line="250" w:lineRule="exact"/>
              <w:ind w:left="99" w:right="338"/>
              <w:rPr>
                <w:sz w:val="21"/>
              </w:rPr>
            </w:pPr>
            <w:r>
              <w:rPr>
                <w:sz w:val="21"/>
              </w:rPr>
              <w:t>«Гражданское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население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в </w:t>
            </w:r>
            <w:r>
              <w:rPr>
                <w:w w:val="105"/>
                <w:sz w:val="21"/>
              </w:rPr>
              <w:t>противодействии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распространинию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идеологии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территоризма»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ind w:left="376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ind w:left="454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ind w:left="0" w:right="43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ind w:left="40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ind w:left="437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</w:tr>
      <w:tr w:rsidR="003204DF">
        <w:trPr>
          <w:trHeight w:val="503"/>
        </w:trPr>
        <w:tc>
          <w:tcPr>
            <w:tcW w:w="2717" w:type="dxa"/>
            <w:vMerge w:val="restart"/>
            <w:tcBorders>
              <w:bottom w:val="nil"/>
            </w:tcBorders>
          </w:tcPr>
          <w:p w:rsidR="003204DF" w:rsidRDefault="00D067D8">
            <w:pPr>
              <w:pStyle w:val="TableParagraph"/>
              <w:spacing w:before="5" w:line="252" w:lineRule="auto"/>
              <w:ind w:right="618"/>
              <w:rPr>
                <w:sz w:val="21"/>
              </w:rPr>
            </w:pPr>
            <w:r>
              <w:rPr>
                <w:sz w:val="21"/>
              </w:rPr>
              <w:t>Занятия,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связанные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реализацией особых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интеллектуальных 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социокультурных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потребностей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обучающихся</w:t>
            </w: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line="232" w:lineRule="exact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«Я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принимаю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вызов»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spacing w:line="237" w:lineRule="exact"/>
              <w:ind w:left="381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spacing w:line="237" w:lineRule="exact"/>
              <w:ind w:left="470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spacing w:line="237" w:lineRule="exact"/>
              <w:ind w:left="0" w:right="45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spacing w:line="237" w:lineRule="exact"/>
              <w:ind w:left="410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spacing w:line="237" w:lineRule="exact"/>
              <w:ind w:left="42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3204DF">
        <w:trPr>
          <w:trHeight w:val="647"/>
        </w:trPr>
        <w:tc>
          <w:tcPr>
            <w:tcW w:w="2717" w:type="dxa"/>
            <w:vMerge/>
            <w:tcBorders>
              <w:top w:val="nil"/>
              <w:bottom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before="10" w:line="252" w:lineRule="auto"/>
              <w:ind w:left="99" w:right="542"/>
              <w:rPr>
                <w:sz w:val="21"/>
              </w:rPr>
            </w:pPr>
            <w:r>
              <w:rPr>
                <w:sz w:val="21"/>
              </w:rPr>
              <w:t>«Читательская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грамота»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ind w:left="381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ind w:left="470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ind w:left="0" w:right="45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ind w:left="410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ind w:left="445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</w:tr>
      <w:tr w:rsidR="003204DF">
        <w:trPr>
          <w:trHeight w:val="758"/>
        </w:trPr>
        <w:tc>
          <w:tcPr>
            <w:tcW w:w="2717" w:type="dxa"/>
            <w:vMerge/>
            <w:tcBorders>
              <w:top w:val="nil"/>
              <w:bottom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before="1" w:line="232" w:lineRule="auto"/>
              <w:ind w:left="99" w:right="54"/>
              <w:rPr>
                <w:sz w:val="21"/>
              </w:rPr>
            </w:pPr>
            <w:r>
              <w:rPr>
                <w:sz w:val="21"/>
              </w:rPr>
              <w:t>«Математическая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грамотность»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spacing w:line="237" w:lineRule="exact"/>
              <w:ind w:left="381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spacing w:line="237" w:lineRule="exact"/>
              <w:ind w:left="470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spacing w:line="237" w:lineRule="exact"/>
              <w:ind w:left="0" w:right="8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spacing w:line="237" w:lineRule="exact"/>
              <w:ind w:left="410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spacing w:line="237" w:lineRule="exact"/>
              <w:ind w:left="445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</w:tr>
      <w:tr w:rsidR="003204DF">
        <w:trPr>
          <w:trHeight w:val="503"/>
        </w:trPr>
        <w:tc>
          <w:tcPr>
            <w:tcW w:w="2717" w:type="dxa"/>
            <w:vMerge/>
            <w:tcBorders>
              <w:top w:val="nil"/>
              <w:bottom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before="5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«Развитие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речи»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ind w:left="381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ind w:left="470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ind w:left="0" w:right="45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ind w:left="39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ind w:left="445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</w:tr>
      <w:tr w:rsidR="003204DF">
        <w:trPr>
          <w:trHeight w:val="748"/>
        </w:trPr>
        <w:tc>
          <w:tcPr>
            <w:tcW w:w="2717" w:type="dxa"/>
            <w:vMerge/>
            <w:tcBorders>
              <w:top w:val="nil"/>
              <w:bottom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line="250" w:lineRule="exact"/>
              <w:ind w:left="99" w:right="428"/>
              <w:rPr>
                <w:sz w:val="21"/>
              </w:rPr>
            </w:pPr>
            <w:r>
              <w:rPr>
                <w:w w:val="105"/>
                <w:sz w:val="21"/>
              </w:rPr>
              <w:t>«Коррекция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вычислительных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навыков»</w:t>
            </w:r>
          </w:p>
        </w:tc>
        <w:tc>
          <w:tcPr>
            <w:tcW w:w="837" w:type="dxa"/>
          </w:tcPr>
          <w:p w:rsidR="003204DF" w:rsidRDefault="00D067D8">
            <w:pPr>
              <w:pStyle w:val="TableParagraph"/>
              <w:ind w:left="381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002" w:type="dxa"/>
          </w:tcPr>
          <w:p w:rsidR="003204DF" w:rsidRDefault="00D067D8">
            <w:pPr>
              <w:pStyle w:val="TableParagraph"/>
              <w:ind w:left="470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45" w:type="dxa"/>
          </w:tcPr>
          <w:p w:rsidR="003204DF" w:rsidRDefault="00D067D8">
            <w:pPr>
              <w:pStyle w:val="TableParagraph"/>
              <w:ind w:left="0" w:right="45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28" w:type="dxa"/>
          </w:tcPr>
          <w:p w:rsidR="003204DF" w:rsidRDefault="00D067D8">
            <w:pPr>
              <w:pStyle w:val="TableParagraph"/>
              <w:ind w:left="39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ind w:left="445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</w:tr>
    </w:tbl>
    <w:p w:rsidR="003204DF" w:rsidRDefault="003204DF">
      <w:pPr>
        <w:rPr>
          <w:sz w:val="21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2794"/>
        <w:gridCol w:w="840"/>
        <w:gridCol w:w="998"/>
        <w:gridCol w:w="883"/>
        <w:gridCol w:w="989"/>
        <w:gridCol w:w="941"/>
      </w:tblGrid>
      <w:tr w:rsidR="003204DF">
        <w:trPr>
          <w:trHeight w:val="503"/>
        </w:trPr>
        <w:tc>
          <w:tcPr>
            <w:tcW w:w="2717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4" w:type="dxa"/>
          </w:tcPr>
          <w:p w:rsidR="003204DF" w:rsidRDefault="00D067D8">
            <w:pPr>
              <w:pStyle w:val="TableParagraph"/>
              <w:spacing w:before="5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«Учимся,</w:t>
            </w:r>
          </w:p>
          <w:p w:rsidR="003204DF" w:rsidRDefault="00D067D8">
            <w:pPr>
              <w:pStyle w:val="TableParagraph"/>
              <w:spacing w:before="13" w:line="224" w:lineRule="exact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развиваемся!»</w:t>
            </w:r>
          </w:p>
        </w:tc>
        <w:tc>
          <w:tcPr>
            <w:tcW w:w="840" w:type="dxa"/>
          </w:tcPr>
          <w:p w:rsidR="003204DF" w:rsidRDefault="00D067D8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98" w:type="dxa"/>
          </w:tcPr>
          <w:p w:rsidR="003204DF" w:rsidRDefault="00D067D8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883" w:type="dxa"/>
          </w:tcPr>
          <w:p w:rsidR="003204DF" w:rsidRDefault="00D067D8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989" w:type="dxa"/>
          </w:tcPr>
          <w:p w:rsidR="003204DF" w:rsidRDefault="00D067D8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41" w:type="dxa"/>
          </w:tcPr>
          <w:p w:rsidR="003204DF" w:rsidRDefault="00D067D8"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</w:tr>
    </w:tbl>
    <w:p w:rsidR="003204DF" w:rsidRDefault="003204DF">
      <w:pPr>
        <w:jc w:val="center"/>
        <w:rPr>
          <w:sz w:val="21"/>
        </w:rPr>
        <w:sectPr w:rsidR="003204DF">
          <w:pgSz w:w="11900" w:h="16840"/>
          <w:pgMar w:top="760" w:right="140" w:bottom="460" w:left="600" w:header="0" w:footer="271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844"/>
        <w:gridCol w:w="993"/>
        <w:gridCol w:w="854"/>
        <w:gridCol w:w="988"/>
        <w:gridCol w:w="964"/>
      </w:tblGrid>
      <w:tr w:rsidR="003204DF">
        <w:trPr>
          <w:trHeight w:val="254"/>
        </w:trPr>
        <w:tc>
          <w:tcPr>
            <w:tcW w:w="5510" w:type="dxa"/>
          </w:tcPr>
          <w:p w:rsidR="003204DF" w:rsidRDefault="00D067D8">
            <w:pPr>
              <w:pStyle w:val="TableParagraph"/>
              <w:spacing w:line="228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>Итого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нагрузка</w:t>
            </w:r>
            <w:r>
              <w:rPr>
                <w:b/>
                <w:spacing w:val="4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обучающихся</w:t>
            </w:r>
          </w:p>
        </w:tc>
        <w:tc>
          <w:tcPr>
            <w:tcW w:w="844" w:type="dxa"/>
          </w:tcPr>
          <w:p w:rsidR="003204DF" w:rsidRDefault="00D067D8">
            <w:pPr>
              <w:pStyle w:val="TableParagraph"/>
              <w:spacing w:line="228" w:lineRule="exact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993" w:type="dxa"/>
          </w:tcPr>
          <w:p w:rsidR="003204DF" w:rsidRDefault="00D067D8">
            <w:pPr>
              <w:pStyle w:val="TableParagraph"/>
              <w:spacing w:line="228" w:lineRule="exact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854" w:type="dxa"/>
          </w:tcPr>
          <w:p w:rsidR="003204DF" w:rsidRDefault="00D067D8">
            <w:pPr>
              <w:pStyle w:val="TableParagraph"/>
              <w:spacing w:line="228" w:lineRule="exact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988" w:type="dxa"/>
          </w:tcPr>
          <w:p w:rsidR="003204DF" w:rsidRDefault="00D067D8">
            <w:pPr>
              <w:pStyle w:val="TableParagraph"/>
              <w:spacing w:line="228" w:lineRule="exact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6</w:t>
            </w:r>
          </w:p>
        </w:tc>
        <w:tc>
          <w:tcPr>
            <w:tcW w:w="964" w:type="dxa"/>
          </w:tcPr>
          <w:p w:rsidR="003204DF" w:rsidRDefault="00D067D8">
            <w:pPr>
              <w:pStyle w:val="TableParagraph"/>
              <w:spacing w:line="228" w:lineRule="exact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</w:tr>
    </w:tbl>
    <w:p w:rsidR="003204DF" w:rsidRDefault="003204DF">
      <w:pPr>
        <w:pStyle w:val="a3"/>
        <w:spacing w:before="1"/>
        <w:ind w:left="0"/>
        <w:jc w:val="left"/>
        <w:rPr>
          <w:b/>
          <w:sz w:val="23"/>
        </w:rPr>
      </w:pPr>
    </w:p>
    <w:p w:rsidR="003204DF" w:rsidRDefault="00D067D8">
      <w:pPr>
        <w:pStyle w:val="1"/>
        <w:spacing w:before="93"/>
        <w:ind w:right="174"/>
        <w:jc w:val="center"/>
      </w:pPr>
      <w:r>
        <w:rPr>
          <w:color w:val="006FC0"/>
        </w:rPr>
        <w:t>3.4.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Календарный</w:t>
      </w:r>
      <w:r>
        <w:rPr>
          <w:color w:val="006FC0"/>
          <w:spacing w:val="31"/>
        </w:rPr>
        <w:t xml:space="preserve"> </w:t>
      </w:r>
      <w:r>
        <w:rPr>
          <w:color w:val="006FC0"/>
        </w:rPr>
        <w:t>план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воспитательной</w:t>
      </w:r>
      <w:r>
        <w:rPr>
          <w:color w:val="006FC0"/>
          <w:spacing w:val="31"/>
        </w:rPr>
        <w:t xml:space="preserve"> </w:t>
      </w:r>
      <w:r>
        <w:rPr>
          <w:color w:val="006FC0"/>
        </w:rPr>
        <w:t>работы</w:t>
      </w:r>
    </w:p>
    <w:p w:rsidR="003204DF" w:rsidRDefault="00D067D8">
      <w:pPr>
        <w:spacing w:before="7" w:line="247" w:lineRule="auto"/>
        <w:ind w:left="2290" w:right="1928" w:hanging="533"/>
        <w:jc w:val="both"/>
        <w:rPr>
          <w:b/>
          <w:sz w:val="26"/>
        </w:rPr>
      </w:pPr>
      <w:r>
        <w:rPr>
          <w:b/>
          <w:color w:val="FF0000"/>
          <w:sz w:val="26"/>
        </w:rPr>
        <w:t>План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воспитательной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работы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школы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на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2023</w:t>
      </w:r>
      <w:r>
        <w:rPr>
          <w:color w:val="FF0000"/>
          <w:sz w:val="26"/>
        </w:rPr>
        <w:t>-</w:t>
      </w:r>
      <w:r>
        <w:rPr>
          <w:b/>
          <w:color w:val="FF0000"/>
          <w:sz w:val="26"/>
        </w:rPr>
        <w:t>2024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учебный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год</w:t>
      </w:r>
      <w:r>
        <w:rPr>
          <w:b/>
          <w:color w:val="FF0000"/>
          <w:spacing w:val="-63"/>
          <w:sz w:val="26"/>
        </w:rPr>
        <w:t xml:space="preserve"> </w:t>
      </w:r>
      <w:r>
        <w:rPr>
          <w:b/>
          <w:color w:val="FF0000"/>
          <w:sz w:val="26"/>
        </w:rPr>
        <w:t>Уровень основного общего образования (5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–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9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классы)</w:t>
      </w:r>
    </w:p>
    <w:p w:rsidR="003204DF" w:rsidRDefault="00D067D8">
      <w:pPr>
        <w:pStyle w:val="a3"/>
        <w:ind w:right="698"/>
      </w:pP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школьников,</w:t>
      </w:r>
      <w:r>
        <w:rPr>
          <w:spacing w:val="2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ценностных отношений:</w:t>
      </w:r>
    </w:p>
    <w:p w:rsidR="003204DF" w:rsidRDefault="00D067D8">
      <w:pPr>
        <w:pStyle w:val="a5"/>
        <w:numPr>
          <w:ilvl w:val="0"/>
          <w:numId w:val="36"/>
        </w:numPr>
        <w:tabs>
          <w:tab w:val="left" w:pos="534"/>
        </w:tabs>
        <w:spacing w:line="294" w:lineRule="exact"/>
        <w:ind w:hanging="146"/>
        <w:jc w:val="both"/>
        <w:rPr>
          <w:sz w:val="26"/>
        </w:rPr>
      </w:pPr>
      <w:r>
        <w:rPr>
          <w:w w:val="95"/>
          <w:sz w:val="26"/>
        </w:rPr>
        <w:t>к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семье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главной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опоре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жизни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человека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источнику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его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счастья;</w:t>
      </w:r>
    </w:p>
    <w:p w:rsidR="003204DF" w:rsidRDefault="00D067D8">
      <w:pPr>
        <w:pStyle w:val="a5"/>
        <w:numPr>
          <w:ilvl w:val="1"/>
          <w:numId w:val="36"/>
        </w:numPr>
        <w:tabs>
          <w:tab w:val="left" w:pos="1385"/>
        </w:tabs>
        <w:ind w:right="698" w:firstLine="706"/>
        <w:jc w:val="both"/>
        <w:rPr>
          <w:sz w:val="26"/>
        </w:rPr>
      </w:pPr>
      <w:r>
        <w:rPr>
          <w:sz w:val="26"/>
        </w:rPr>
        <w:t>к труду как основному способу достижения жизненного благополучия 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залогу его успешного профессионального </w:t>
      </w:r>
      <w:r>
        <w:rPr>
          <w:sz w:val="26"/>
        </w:rPr>
        <w:t>самоопределения и ощущения уверенности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завтрашнем</w:t>
      </w:r>
      <w:r>
        <w:rPr>
          <w:spacing w:val="-1"/>
          <w:sz w:val="26"/>
        </w:rPr>
        <w:t xml:space="preserve"> </w:t>
      </w:r>
      <w:r>
        <w:rPr>
          <w:sz w:val="26"/>
        </w:rPr>
        <w:t>дне;</w:t>
      </w:r>
    </w:p>
    <w:p w:rsidR="003204DF" w:rsidRDefault="00D067D8">
      <w:pPr>
        <w:pStyle w:val="a5"/>
        <w:numPr>
          <w:ilvl w:val="1"/>
          <w:numId w:val="36"/>
        </w:numPr>
        <w:tabs>
          <w:tab w:val="left" w:pos="1385"/>
        </w:tabs>
        <w:ind w:right="694" w:firstLine="706"/>
        <w:jc w:val="both"/>
        <w:rPr>
          <w:sz w:val="26"/>
        </w:rPr>
      </w:pPr>
      <w:r>
        <w:rPr>
          <w:sz w:val="26"/>
        </w:rPr>
        <w:t>к своему отечеству, своей малой и большой Родине как месту, в котором человек</w:t>
      </w:r>
      <w:r>
        <w:rPr>
          <w:spacing w:val="-62"/>
          <w:sz w:val="26"/>
        </w:rPr>
        <w:t xml:space="preserve"> </w:t>
      </w:r>
      <w:r>
        <w:rPr>
          <w:sz w:val="26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нужно оберегать;</w:t>
      </w:r>
    </w:p>
    <w:p w:rsidR="003204DF" w:rsidRDefault="00D067D8">
      <w:pPr>
        <w:pStyle w:val="a5"/>
        <w:numPr>
          <w:ilvl w:val="1"/>
          <w:numId w:val="36"/>
        </w:numPr>
        <w:tabs>
          <w:tab w:val="left" w:pos="1385"/>
        </w:tabs>
        <w:ind w:right="702" w:firstLine="70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Земле,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нуждающейся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4"/>
          <w:sz w:val="26"/>
        </w:rPr>
        <w:t xml:space="preserve"> </w:t>
      </w:r>
      <w:r>
        <w:rPr>
          <w:sz w:val="26"/>
        </w:rPr>
        <w:t>и постоянном внимании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3204DF" w:rsidRDefault="00D067D8">
      <w:pPr>
        <w:pStyle w:val="a5"/>
        <w:numPr>
          <w:ilvl w:val="1"/>
          <w:numId w:val="36"/>
        </w:numPr>
        <w:tabs>
          <w:tab w:val="left" w:pos="1385"/>
        </w:tabs>
        <w:spacing w:before="1"/>
        <w:ind w:right="697" w:firstLine="70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1"/>
          <w:sz w:val="26"/>
        </w:rPr>
        <w:t xml:space="preserve"> </w:t>
      </w:r>
      <w:r>
        <w:rPr>
          <w:sz w:val="26"/>
        </w:rPr>
        <w:t>крепкой</w:t>
      </w:r>
      <w:r>
        <w:rPr>
          <w:spacing w:val="-62"/>
          <w:sz w:val="26"/>
        </w:rPr>
        <w:t xml:space="preserve"> </w:t>
      </w:r>
      <w:r>
        <w:rPr>
          <w:sz w:val="26"/>
        </w:rPr>
        <w:t>дружбы,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микроклимата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семье;</w:t>
      </w:r>
    </w:p>
    <w:p w:rsidR="003204DF" w:rsidRDefault="00D067D8">
      <w:pPr>
        <w:pStyle w:val="a5"/>
        <w:numPr>
          <w:ilvl w:val="1"/>
          <w:numId w:val="36"/>
        </w:numPr>
        <w:tabs>
          <w:tab w:val="left" w:pos="1385"/>
        </w:tabs>
        <w:spacing w:before="1"/>
        <w:ind w:right="702" w:firstLine="706"/>
        <w:jc w:val="both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результату кропотливого,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-4"/>
          <w:sz w:val="26"/>
        </w:rPr>
        <w:t xml:space="preserve"> </w:t>
      </w:r>
      <w:r>
        <w:rPr>
          <w:sz w:val="26"/>
        </w:rPr>
        <w:t>увлекательного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</w:p>
    <w:p w:rsidR="003204DF" w:rsidRDefault="00D067D8">
      <w:pPr>
        <w:pStyle w:val="a5"/>
        <w:numPr>
          <w:ilvl w:val="1"/>
          <w:numId w:val="36"/>
        </w:numPr>
        <w:tabs>
          <w:tab w:val="left" w:pos="1385"/>
        </w:tabs>
        <w:ind w:right="706" w:firstLine="706"/>
        <w:jc w:val="both"/>
        <w:rPr>
          <w:sz w:val="26"/>
        </w:rPr>
      </w:pPr>
      <w:r>
        <w:rPr>
          <w:sz w:val="26"/>
        </w:rPr>
        <w:t>к культуре как духовному богатству общества и важному условию о</w:t>
      </w:r>
      <w:r>
        <w:rPr>
          <w:sz w:val="26"/>
        </w:rPr>
        <w:t>щущения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театр,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2"/>
          <w:sz w:val="26"/>
        </w:rPr>
        <w:t xml:space="preserve"> </w:t>
      </w:r>
      <w:r>
        <w:rPr>
          <w:sz w:val="26"/>
        </w:rPr>
        <w:t>самовыражение;</w:t>
      </w:r>
    </w:p>
    <w:p w:rsidR="003204DF" w:rsidRDefault="00D067D8">
      <w:pPr>
        <w:pStyle w:val="a5"/>
        <w:numPr>
          <w:ilvl w:val="1"/>
          <w:numId w:val="36"/>
        </w:numPr>
        <w:tabs>
          <w:tab w:val="left" w:pos="1385"/>
        </w:tabs>
        <w:spacing w:line="242" w:lineRule="auto"/>
        <w:ind w:right="696" w:firstLine="70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залогу</w:t>
      </w:r>
      <w:r>
        <w:rPr>
          <w:spacing w:val="1"/>
          <w:sz w:val="26"/>
        </w:rPr>
        <w:t xml:space="preserve"> </w:t>
      </w:r>
      <w:r>
        <w:rPr>
          <w:sz w:val="26"/>
        </w:rPr>
        <w:t>долгой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настроения и</w:t>
      </w:r>
      <w:r>
        <w:rPr>
          <w:spacing w:val="2"/>
          <w:sz w:val="26"/>
        </w:rPr>
        <w:t xml:space="preserve"> </w:t>
      </w:r>
      <w:r>
        <w:rPr>
          <w:sz w:val="26"/>
        </w:rPr>
        <w:t>оптимистичного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мир;</w:t>
      </w:r>
    </w:p>
    <w:p w:rsidR="003204DF" w:rsidRDefault="00D067D8">
      <w:pPr>
        <w:pStyle w:val="a5"/>
        <w:numPr>
          <w:ilvl w:val="1"/>
          <w:numId w:val="36"/>
        </w:numPr>
        <w:tabs>
          <w:tab w:val="left" w:pos="1385"/>
        </w:tabs>
        <w:ind w:right="694" w:firstLine="70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безусловной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взаимоподдерживающие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2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2"/>
          <w:sz w:val="26"/>
        </w:rPr>
        <w:t xml:space="preserve"> </w:t>
      </w:r>
      <w:r>
        <w:rPr>
          <w:sz w:val="26"/>
        </w:rPr>
        <w:t>одиночества;</w:t>
      </w:r>
    </w:p>
    <w:p w:rsidR="003204DF" w:rsidRDefault="00D067D8">
      <w:pPr>
        <w:pStyle w:val="a3"/>
        <w:ind w:right="681"/>
      </w:pPr>
      <w:r>
        <w:t>-к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хозяевам</w:t>
      </w:r>
      <w:r>
        <w:rPr>
          <w:spacing w:val="66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судьбы,</w:t>
      </w:r>
      <w:r>
        <w:rPr>
          <w:spacing w:val="66"/>
        </w:rPr>
        <w:t xml:space="preserve"> </w:t>
      </w:r>
      <w:r>
        <w:t>самоопределяющимся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самореализующимся</w:t>
      </w:r>
      <w:r>
        <w:rPr>
          <w:spacing w:val="-9"/>
        </w:rPr>
        <w:t xml:space="preserve"> </w:t>
      </w:r>
      <w:r>
        <w:t>личностям,</w:t>
      </w:r>
      <w:r>
        <w:rPr>
          <w:spacing w:val="-12"/>
        </w:rPr>
        <w:t xml:space="preserve"> </w:t>
      </w:r>
      <w:r>
        <w:t>отвечающим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будущее.</w:t>
      </w:r>
    </w:p>
    <w:p w:rsidR="003204DF" w:rsidRDefault="003204DF">
      <w:pPr>
        <w:pStyle w:val="a3"/>
        <w:spacing w:before="10"/>
        <w:ind w:left="0"/>
        <w:jc w:val="left"/>
        <w:rPr>
          <w:sz w:val="24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1892"/>
        <w:gridCol w:w="2497"/>
      </w:tblGrid>
      <w:tr w:rsidR="003204DF">
        <w:trPr>
          <w:trHeight w:val="273"/>
        </w:trPr>
        <w:tc>
          <w:tcPr>
            <w:tcW w:w="10351" w:type="dxa"/>
            <w:gridSpan w:val="3"/>
          </w:tcPr>
          <w:p w:rsidR="003204DF" w:rsidRDefault="00D067D8">
            <w:pPr>
              <w:pStyle w:val="TableParagraph"/>
              <w:spacing w:line="253" w:lineRule="exact"/>
              <w:ind w:left="3247" w:right="32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Инвариативные</w:t>
            </w:r>
            <w:r>
              <w:rPr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модули</w:t>
            </w:r>
          </w:p>
        </w:tc>
      </w:tr>
      <w:tr w:rsidR="003204DF">
        <w:trPr>
          <w:trHeight w:val="277"/>
        </w:trPr>
        <w:tc>
          <w:tcPr>
            <w:tcW w:w="10351" w:type="dxa"/>
            <w:gridSpan w:val="3"/>
          </w:tcPr>
          <w:p w:rsidR="003204DF" w:rsidRDefault="00D067D8">
            <w:pPr>
              <w:pStyle w:val="TableParagraph"/>
              <w:spacing w:line="258" w:lineRule="exact"/>
              <w:ind w:left="3257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3204DF">
        <w:trPr>
          <w:trHeight w:val="1103"/>
        </w:trPr>
        <w:tc>
          <w:tcPr>
            <w:tcW w:w="10351" w:type="dxa"/>
            <w:gridSpan w:val="3"/>
          </w:tcPr>
          <w:p w:rsidR="003204DF" w:rsidRDefault="00D067D8">
            <w:pPr>
              <w:pStyle w:val="TableParagraph"/>
              <w:tabs>
                <w:tab w:val="left" w:pos="2076"/>
                <w:tab w:val="left" w:pos="3270"/>
                <w:tab w:val="left" w:pos="5322"/>
                <w:tab w:val="left" w:pos="6349"/>
                <w:tab w:val="left" w:pos="8258"/>
                <w:tab w:val="left" w:pos="9280"/>
              </w:tabs>
              <w:spacing w:line="237" w:lineRule="auto"/>
              <w:ind w:left="119" w:right="10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  <w:t>индивидуальным</w:t>
            </w:r>
            <w:r>
              <w:rPr>
                <w:sz w:val="24"/>
              </w:rPr>
              <w:tab/>
              <w:t>планам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</w:p>
          <w:p w:rsidR="003204DF" w:rsidRDefault="00D067D8">
            <w:pPr>
              <w:pStyle w:val="TableParagraph"/>
              <w:spacing w:line="232" w:lineRule="auto"/>
              <w:ind w:left="11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204DF">
        <w:trPr>
          <w:trHeight w:val="273"/>
        </w:trPr>
        <w:tc>
          <w:tcPr>
            <w:tcW w:w="10351" w:type="dxa"/>
            <w:gridSpan w:val="3"/>
          </w:tcPr>
          <w:p w:rsidR="003204DF" w:rsidRDefault="00D067D8">
            <w:pPr>
              <w:pStyle w:val="TableParagraph"/>
              <w:spacing w:line="253" w:lineRule="exact"/>
              <w:ind w:left="3251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классом:</w:t>
            </w:r>
          </w:p>
        </w:tc>
      </w:tr>
      <w:tr w:rsidR="003204DF">
        <w:trPr>
          <w:trHeight w:val="278"/>
        </w:trPr>
        <w:tc>
          <w:tcPr>
            <w:tcW w:w="5962" w:type="dxa"/>
            <w:tcBorders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1982"/>
                <w:tab w:val="left" w:pos="2380"/>
                <w:tab w:val="left" w:pos="3757"/>
                <w:tab w:val="left" w:pos="4824"/>
                <w:tab w:val="left" w:pos="5756"/>
              </w:tabs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92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9" w:lineRule="exact"/>
              <w:ind w:left="184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  <w:tcBorders>
              <w:bottom w:val="nil"/>
            </w:tcBorders>
          </w:tcPr>
          <w:p w:rsidR="003204DF" w:rsidRDefault="00D067D8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3204DF">
        <w:trPr>
          <w:trHeight w:val="275"/>
        </w:trPr>
        <w:tc>
          <w:tcPr>
            <w:tcW w:w="596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tabs>
                <w:tab w:val="left" w:pos="2218"/>
                <w:tab w:val="left" w:pos="3761"/>
                <w:tab w:val="left" w:pos="4961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z w:val="24"/>
              </w:rPr>
              <w:tab/>
              <w:t>ключевых</w:t>
            </w:r>
            <w:r>
              <w:rPr>
                <w:sz w:val="24"/>
              </w:rPr>
              <w:tab/>
              <w:t>делах,</w:t>
            </w:r>
            <w:r>
              <w:rPr>
                <w:sz w:val="24"/>
              </w:rPr>
              <w:tab/>
              <w:t>оказание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3204DF">
        <w:trPr>
          <w:trHeight w:val="266"/>
        </w:trPr>
        <w:tc>
          <w:tcPr>
            <w:tcW w:w="5962" w:type="dxa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</w:tr>
      <w:tr w:rsidR="003204DF">
        <w:trPr>
          <w:trHeight w:val="282"/>
        </w:trPr>
        <w:tc>
          <w:tcPr>
            <w:tcW w:w="5962" w:type="dxa"/>
            <w:tcBorders>
              <w:top w:val="nil"/>
            </w:tcBorders>
          </w:tcPr>
          <w:p w:rsidR="003204DF" w:rsidRDefault="00D067D8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892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trHeight w:val="829"/>
        </w:trPr>
        <w:tc>
          <w:tcPr>
            <w:tcW w:w="5962" w:type="dxa"/>
          </w:tcPr>
          <w:p w:rsidR="003204DF" w:rsidRDefault="00D067D8">
            <w:pPr>
              <w:pStyle w:val="TableParagraph"/>
              <w:tabs>
                <w:tab w:val="left" w:pos="1761"/>
                <w:tab w:val="left" w:pos="3341"/>
                <w:tab w:val="left" w:pos="3840"/>
                <w:tab w:val="left" w:pos="5184"/>
              </w:tabs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интересных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полезных</w:t>
            </w:r>
            <w:r>
              <w:rPr>
                <w:sz w:val="24"/>
              </w:rPr>
              <w:tab/>
              <w:t>для</w:t>
            </w:r>
          </w:p>
          <w:p w:rsidR="003204DF" w:rsidRDefault="00D067D8">
            <w:pPr>
              <w:pStyle w:val="TableParagraph"/>
              <w:spacing w:line="274" w:lineRule="exact"/>
              <w:ind w:left="119" w:right="771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92" w:type="dxa"/>
          </w:tcPr>
          <w:p w:rsidR="003204DF" w:rsidRDefault="00D067D8">
            <w:pPr>
              <w:pStyle w:val="TableParagraph"/>
              <w:spacing w:line="263" w:lineRule="exact"/>
              <w:ind w:left="184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3204DF" w:rsidRDefault="00D067D8">
            <w:pPr>
              <w:pStyle w:val="TableParagraph"/>
              <w:spacing w:line="237" w:lineRule="auto"/>
              <w:ind w:left="118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273"/>
        </w:trPr>
        <w:tc>
          <w:tcPr>
            <w:tcW w:w="5962" w:type="dxa"/>
          </w:tcPr>
          <w:p w:rsidR="003204DF" w:rsidRDefault="00D067D8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92" w:type="dxa"/>
          </w:tcPr>
          <w:p w:rsidR="003204DF" w:rsidRDefault="00D067D8">
            <w:pPr>
              <w:pStyle w:val="TableParagraph"/>
              <w:spacing w:line="253" w:lineRule="exact"/>
              <w:ind w:left="184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7" w:type="dxa"/>
          </w:tcPr>
          <w:p w:rsidR="003204DF" w:rsidRDefault="00D067D8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</w:p>
        </w:tc>
      </w:tr>
    </w:tbl>
    <w:p w:rsidR="003204DF" w:rsidRDefault="003204DF">
      <w:pPr>
        <w:spacing w:line="253" w:lineRule="exact"/>
        <w:rPr>
          <w:sz w:val="24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3711"/>
        <w:gridCol w:w="1901"/>
        <w:gridCol w:w="2496"/>
      </w:tblGrid>
      <w:tr w:rsidR="003204DF">
        <w:trPr>
          <w:trHeight w:val="2759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ind w:left="119" w:right="6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сплочение коллектива класса через: игры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экскурсии, организуемые классными </w:t>
            </w:r>
            <w:r>
              <w:rPr>
                <w:sz w:val="24"/>
              </w:rPr>
              <w:t>руководителями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сюрпризы,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розыгрыши;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«огоньки»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3204DF" w:rsidRDefault="00D067D8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рефлексии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58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42" w:lineRule="auto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1103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ind w:left="119" w:right="69"/>
              <w:jc w:val="both"/>
              <w:rPr>
                <w:sz w:val="24"/>
              </w:rPr>
            </w:pPr>
            <w:r>
              <w:rPr>
                <w:sz w:val="24"/>
              </w:rPr>
              <w:t>выработка совместно со школьниками законов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помогающих детям освоить нормы и правила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следовать в</w:t>
            </w:r>
          </w:p>
          <w:p w:rsidR="003204DF" w:rsidRDefault="00D067D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58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42" w:lineRule="auto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273"/>
        </w:trPr>
        <w:tc>
          <w:tcPr>
            <w:tcW w:w="10350" w:type="dxa"/>
            <w:gridSpan w:val="4"/>
          </w:tcPr>
          <w:p w:rsidR="003204DF" w:rsidRDefault="00D067D8">
            <w:pPr>
              <w:pStyle w:val="TableParagraph"/>
              <w:spacing w:line="249" w:lineRule="exact"/>
              <w:ind w:left="3125" w:right="30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Индивидуальная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3204DF">
        <w:trPr>
          <w:trHeight w:val="551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tabs>
                <w:tab w:val="left" w:pos="1348"/>
                <w:tab w:val="left" w:pos="3038"/>
                <w:tab w:val="left" w:pos="4632"/>
              </w:tabs>
              <w:spacing w:line="230" w:lineRule="auto"/>
              <w:ind w:left="119" w:right="4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58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30" w:lineRule="auto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551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spacing w:line="230" w:lineRule="auto"/>
              <w:ind w:left="119" w:right="83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58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30" w:lineRule="auto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556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spacing w:line="230" w:lineRule="auto"/>
              <w:ind w:left="119" w:right="48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портфолио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58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30" w:lineRule="auto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268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48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</w:p>
        </w:tc>
      </w:tr>
      <w:tr w:rsidR="003204DF">
        <w:trPr>
          <w:trHeight w:val="556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tabs>
                <w:tab w:val="left" w:pos="1511"/>
                <w:tab w:val="left" w:pos="2260"/>
                <w:tab w:val="left" w:pos="4215"/>
              </w:tabs>
              <w:spacing w:line="274" w:lineRule="exact"/>
              <w:ind w:left="119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родителями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(законными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63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30" w:lineRule="auto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830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3204DF" w:rsidRDefault="00D067D8">
            <w:pPr>
              <w:pStyle w:val="TableParagraph"/>
              <w:spacing w:before="5" w:line="232" w:lineRule="auto"/>
              <w:ind w:left="119" w:right="46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58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42" w:lineRule="auto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1098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tabs>
                <w:tab w:val="left" w:pos="1420"/>
                <w:tab w:val="left" w:pos="3816"/>
              </w:tabs>
              <w:spacing w:line="235" w:lineRule="auto"/>
              <w:ind w:left="119" w:right="428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z w:val="24"/>
              </w:rPr>
              <w:tab/>
              <w:t>администрацией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53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32" w:lineRule="auto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508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58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50" w:lineRule="exact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551"/>
        </w:trPr>
        <w:tc>
          <w:tcPr>
            <w:tcW w:w="5953" w:type="dxa"/>
            <w:gridSpan w:val="2"/>
          </w:tcPr>
          <w:p w:rsidR="003204DF" w:rsidRDefault="00D067D8">
            <w:pPr>
              <w:pStyle w:val="TableParagraph"/>
              <w:tabs>
                <w:tab w:val="left" w:pos="1276"/>
                <w:tab w:val="left" w:pos="1645"/>
                <w:tab w:val="left" w:pos="3158"/>
                <w:tab w:val="left" w:pos="4133"/>
              </w:tabs>
              <w:spacing w:line="232" w:lineRule="auto"/>
              <w:ind w:left="119" w:right="4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01" w:type="dxa"/>
          </w:tcPr>
          <w:p w:rsidR="003204DF" w:rsidRDefault="00D067D8">
            <w:pPr>
              <w:pStyle w:val="TableParagraph"/>
              <w:spacing w:line="258" w:lineRule="exact"/>
              <w:ind w:left="192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6" w:type="dxa"/>
          </w:tcPr>
          <w:p w:rsidR="003204DF" w:rsidRDefault="00D067D8">
            <w:pPr>
              <w:pStyle w:val="TableParagraph"/>
              <w:spacing w:line="232" w:lineRule="auto"/>
              <w:ind w:left="117" w:right="9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204DF">
        <w:trPr>
          <w:trHeight w:val="825"/>
        </w:trPr>
        <w:tc>
          <w:tcPr>
            <w:tcW w:w="2242" w:type="dxa"/>
          </w:tcPr>
          <w:p w:rsidR="003204DF" w:rsidRDefault="00D067D8">
            <w:pPr>
              <w:pStyle w:val="TableParagraph"/>
              <w:spacing w:line="263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3711" w:type="dxa"/>
          </w:tcPr>
          <w:p w:rsidR="003204DF" w:rsidRDefault="00D067D8">
            <w:pPr>
              <w:pStyle w:val="TableParagraph"/>
              <w:spacing w:line="263" w:lineRule="exact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397" w:type="dxa"/>
            <w:gridSpan w:val="2"/>
          </w:tcPr>
          <w:p w:rsidR="003204DF" w:rsidRDefault="00D067D8">
            <w:pPr>
              <w:pStyle w:val="TableParagraph"/>
              <w:spacing w:line="263" w:lineRule="exact"/>
              <w:ind w:left="194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запланированные</w:t>
            </w:r>
          </w:p>
          <w:p w:rsidR="003204DF" w:rsidRDefault="00D067D8">
            <w:pPr>
              <w:pStyle w:val="TableParagraph"/>
              <w:spacing w:line="274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2023-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3204DF">
        <w:trPr>
          <w:trHeight w:val="2485"/>
        </w:trPr>
        <w:tc>
          <w:tcPr>
            <w:tcW w:w="2242" w:type="dxa"/>
          </w:tcPr>
          <w:p w:rsidR="003204DF" w:rsidRDefault="00D067D8">
            <w:pPr>
              <w:pStyle w:val="TableParagraph"/>
              <w:spacing w:line="242" w:lineRule="auto"/>
              <w:ind w:left="330" w:right="677" w:firstLine="374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3711" w:type="dxa"/>
          </w:tcPr>
          <w:p w:rsidR="003204DF" w:rsidRDefault="00D067D8">
            <w:pPr>
              <w:pStyle w:val="TableParagraph"/>
              <w:ind w:left="123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гражданственности,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к правам, </w:t>
            </w:r>
            <w:r>
              <w:rPr>
                <w:sz w:val="24"/>
              </w:rPr>
              <w:t>свободам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397" w:type="dxa"/>
            <w:gridSpan w:val="2"/>
          </w:tcPr>
          <w:p w:rsidR="003204DF" w:rsidRDefault="00D067D8">
            <w:pPr>
              <w:pStyle w:val="TableParagraph"/>
              <w:tabs>
                <w:tab w:val="left" w:pos="3003"/>
              </w:tabs>
              <w:ind w:left="88" w:right="140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3204DF" w:rsidRDefault="00D067D8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уроки-мужества;</w:t>
            </w:r>
          </w:p>
          <w:p w:rsidR="003204DF" w:rsidRDefault="00D067D8">
            <w:pPr>
              <w:pStyle w:val="TableParagraph"/>
              <w:tabs>
                <w:tab w:val="left" w:pos="1947"/>
                <w:tab w:val="left" w:pos="3805"/>
              </w:tabs>
              <w:spacing w:line="242" w:lineRule="auto"/>
              <w:ind w:left="88" w:right="12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3204DF" w:rsidRDefault="00D067D8">
            <w:pPr>
              <w:pStyle w:val="TableParagraph"/>
              <w:tabs>
                <w:tab w:val="left" w:pos="3272"/>
              </w:tabs>
              <w:spacing w:line="237" w:lineRule="auto"/>
              <w:ind w:left="88" w:right="105"/>
              <w:rPr>
                <w:sz w:val="24"/>
              </w:rPr>
            </w:pPr>
            <w:r>
              <w:rPr>
                <w:sz w:val="24"/>
              </w:rPr>
              <w:t xml:space="preserve">мероприятия,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Июс,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Орджоникидзевского</w:t>
            </w:r>
          </w:p>
          <w:p w:rsidR="003204DF" w:rsidRDefault="00D067D8"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района, Республики </w:t>
            </w:r>
            <w:r>
              <w:rPr>
                <w:sz w:val="24"/>
              </w:rPr>
              <w:t>Хакасия</w:t>
            </w:r>
          </w:p>
        </w:tc>
      </w:tr>
      <w:tr w:rsidR="003204DF">
        <w:trPr>
          <w:trHeight w:val="1655"/>
        </w:trPr>
        <w:tc>
          <w:tcPr>
            <w:tcW w:w="2242" w:type="dxa"/>
          </w:tcPr>
          <w:p w:rsidR="003204DF" w:rsidRDefault="00D067D8">
            <w:pPr>
              <w:pStyle w:val="TableParagraph"/>
              <w:spacing w:line="232" w:lineRule="exact"/>
              <w:ind w:left="377" w:right="3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«Я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</w:p>
          <w:p w:rsidR="003204DF" w:rsidRDefault="00D067D8">
            <w:pPr>
              <w:pStyle w:val="TableParagraph"/>
              <w:spacing w:before="17"/>
              <w:ind w:left="378" w:right="3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профессионал»</w:t>
            </w:r>
          </w:p>
        </w:tc>
        <w:tc>
          <w:tcPr>
            <w:tcW w:w="3711" w:type="dxa"/>
          </w:tcPr>
          <w:p w:rsidR="003204DF" w:rsidRDefault="00D067D8">
            <w:pPr>
              <w:pStyle w:val="TableParagraph"/>
              <w:tabs>
                <w:tab w:val="left" w:pos="2298"/>
              </w:tabs>
              <w:ind w:left="123" w:right="10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трудолюбия,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397" w:type="dxa"/>
            <w:gridSpan w:val="2"/>
          </w:tcPr>
          <w:p w:rsidR="003204DF" w:rsidRDefault="00D067D8">
            <w:pPr>
              <w:pStyle w:val="TableParagraph"/>
              <w:tabs>
                <w:tab w:val="left" w:pos="1870"/>
                <w:tab w:val="left" w:pos="3181"/>
                <w:tab w:val="left" w:pos="4026"/>
              </w:tabs>
              <w:spacing w:line="237" w:lineRule="auto"/>
              <w:ind w:left="88" w:right="12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профориентации;</w:t>
            </w:r>
          </w:p>
          <w:p w:rsidR="003204DF" w:rsidRDefault="00D067D8">
            <w:pPr>
              <w:pStyle w:val="TableParagraph"/>
              <w:tabs>
                <w:tab w:val="left" w:pos="2350"/>
                <w:tab w:val="left" w:pos="2903"/>
              </w:tabs>
              <w:spacing w:line="237" w:lineRule="auto"/>
              <w:ind w:left="88" w:right="14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коллективно-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3204DF" w:rsidRDefault="00D067D8">
            <w:pPr>
              <w:pStyle w:val="TableParagraph"/>
              <w:spacing w:line="237" w:lineRule="auto"/>
              <w:ind w:left="88" w:right="187"/>
              <w:rPr>
                <w:sz w:val="24"/>
              </w:rPr>
            </w:pPr>
            <w:r>
              <w:rPr>
                <w:spacing w:val="-1"/>
                <w:sz w:val="24"/>
              </w:rPr>
              <w:t>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3204DF" w:rsidRDefault="003204DF">
      <w:pPr>
        <w:spacing w:line="237" w:lineRule="auto"/>
        <w:rPr>
          <w:sz w:val="24"/>
        </w:rPr>
        <w:sectPr w:rsidR="003204DF">
          <w:pgSz w:w="11900" w:h="16840"/>
          <w:pgMar w:top="840" w:right="140" w:bottom="460" w:left="600" w:header="0" w:footer="271" w:gutter="0"/>
          <w:cols w:space="720"/>
        </w:sect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2270"/>
        <w:gridCol w:w="1609"/>
        <w:gridCol w:w="711"/>
        <w:gridCol w:w="567"/>
        <w:gridCol w:w="577"/>
        <w:gridCol w:w="222"/>
        <w:gridCol w:w="1061"/>
        <w:gridCol w:w="990"/>
        <w:gridCol w:w="1984"/>
        <w:gridCol w:w="361"/>
      </w:tblGrid>
      <w:tr w:rsidR="003204DF">
        <w:trPr>
          <w:gridBefore w:val="1"/>
          <w:wBefore w:w="62" w:type="dxa"/>
          <w:trHeight w:val="1381"/>
        </w:trPr>
        <w:tc>
          <w:tcPr>
            <w:tcW w:w="2270" w:type="dxa"/>
          </w:tcPr>
          <w:p w:rsidR="003204DF" w:rsidRDefault="00D067D8">
            <w:pPr>
              <w:pStyle w:val="TableParagraph"/>
              <w:spacing w:line="258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686" w:type="dxa"/>
            <w:gridSpan w:val="5"/>
          </w:tcPr>
          <w:p w:rsidR="003204DF" w:rsidRDefault="00D067D8">
            <w:pPr>
              <w:pStyle w:val="TableParagraph"/>
              <w:tabs>
                <w:tab w:val="left" w:pos="902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этического</w:t>
            </w:r>
          </w:p>
          <w:p w:rsidR="003204DF" w:rsidRDefault="00D067D8">
            <w:pPr>
              <w:pStyle w:val="TableParagraph"/>
              <w:spacing w:line="271" w:lineRule="exact"/>
              <w:ind w:left="902"/>
              <w:rPr>
                <w:sz w:val="24"/>
              </w:rPr>
            </w:pPr>
            <w:r>
              <w:rPr>
                <w:spacing w:val="-2"/>
                <w:sz w:val="24"/>
              </w:rPr>
              <w:t>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4396" w:type="dxa"/>
            <w:gridSpan w:val="4"/>
          </w:tcPr>
          <w:p w:rsidR="003204DF" w:rsidRDefault="00D067D8">
            <w:pPr>
              <w:pStyle w:val="TableParagraph"/>
              <w:tabs>
                <w:tab w:val="left" w:pos="2914"/>
              </w:tabs>
              <w:ind w:left="120" w:right="97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3204DF" w:rsidRDefault="00D067D8">
            <w:pPr>
              <w:pStyle w:val="TableParagraph"/>
              <w:tabs>
                <w:tab w:val="left" w:pos="1786"/>
                <w:tab w:val="left" w:pos="2214"/>
                <w:tab w:val="left" w:pos="3251"/>
              </w:tabs>
              <w:spacing w:line="274" w:lineRule="exact"/>
              <w:ind w:left="120" w:right="8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204DF">
        <w:trPr>
          <w:gridBefore w:val="1"/>
          <w:wBefore w:w="62" w:type="dxa"/>
          <w:trHeight w:val="3311"/>
        </w:trPr>
        <w:tc>
          <w:tcPr>
            <w:tcW w:w="2270" w:type="dxa"/>
          </w:tcPr>
          <w:p w:rsidR="003204DF" w:rsidRDefault="00D067D8">
            <w:pPr>
              <w:pStyle w:val="TableParagraph"/>
              <w:spacing w:line="25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3686" w:type="dxa"/>
            <w:gridSpan w:val="5"/>
          </w:tcPr>
          <w:p w:rsidR="003204DF" w:rsidRDefault="00D067D8">
            <w:pPr>
              <w:pStyle w:val="TableParagraph"/>
              <w:tabs>
                <w:tab w:val="left" w:pos="2323"/>
              </w:tabs>
              <w:ind w:left="104" w:right="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396" w:type="dxa"/>
            <w:gridSpan w:val="4"/>
          </w:tcPr>
          <w:p w:rsidR="003204DF" w:rsidRDefault="00D067D8">
            <w:pPr>
              <w:pStyle w:val="TableParagraph"/>
              <w:spacing w:line="252" w:lineRule="exact"/>
              <w:ind w:left="1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3204DF" w:rsidRDefault="00D067D8">
            <w:pPr>
              <w:pStyle w:val="TableParagraph"/>
              <w:spacing w:before="5" w:line="232" w:lineRule="auto"/>
              <w:ind w:left="120" w:right="7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204DF" w:rsidRDefault="00D067D8">
            <w:pPr>
              <w:pStyle w:val="TableParagraph"/>
              <w:spacing w:before="5"/>
              <w:ind w:lef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мероприятия;</w:t>
            </w:r>
          </w:p>
          <w:p w:rsidR="003204DF" w:rsidRDefault="00D067D8">
            <w:pPr>
              <w:pStyle w:val="TableParagraph"/>
              <w:spacing w:before="3" w:line="242" w:lineRule="auto"/>
              <w:ind w:left="120" w:right="77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3204DF" w:rsidRDefault="00D067D8">
            <w:pPr>
              <w:pStyle w:val="TableParagraph"/>
              <w:tabs>
                <w:tab w:val="left" w:pos="2809"/>
                <w:tab w:val="left" w:pos="2914"/>
              </w:tabs>
              <w:ind w:left="120" w:right="7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безопасность);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204DF">
        <w:trPr>
          <w:gridBefore w:val="1"/>
          <w:wBefore w:w="62" w:type="dxa"/>
          <w:trHeight w:val="1655"/>
        </w:trPr>
        <w:tc>
          <w:tcPr>
            <w:tcW w:w="2270" w:type="dxa"/>
          </w:tcPr>
          <w:p w:rsidR="003204DF" w:rsidRDefault="00D067D8">
            <w:pPr>
              <w:pStyle w:val="TableParagraph"/>
              <w:spacing w:line="253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686" w:type="dxa"/>
            <w:gridSpan w:val="5"/>
          </w:tcPr>
          <w:p w:rsidR="003204DF" w:rsidRDefault="00D067D8">
            <w:pPr>
              <w:pStyle w:val="TableParagraph"/>
              <w:tabs>
                <w:tab w:val="left" w:pos="3471"/>
              </w:tabs>
              <w:ind w:left="104" w:right="7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эстетических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4396" w:type="dxa"/>
            <w:gridSpan w:val="4"/>
          </w:tcPr>
          <w:p w:rsidR="003204DF" w:rsidRDefault="00D067D8">
            <w:pPr>
              <w:pStyle w:val="TableParagraph"/>
              <w:tabs>
                <w:tab w:val="left" w:pos="1632"/>
              </w:tabs>
              <w:ind w:left="120" w:right="144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3204DF" w:rsidRDefault="00D067D8">
            <w:pPr>
              <w:pStyle w:val="TableParagraph"/>
              <w:spacing w:line="274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204DF">
        <w:trPr>
          <w:gridBefore w:val="1"/>
          <w:wBefore w:w="62" w:type="dxa"/>
          <w:trHeight w:val="1655"/>
        </w:trPr>
        <w:tc>
          <w:tcPr>
            <w:tcW w:w="2270" w:type="dxa"/>
          </w:tcPr>
          <w:p w:rsidR="003204DF" w:rsidRDefault="00D067D8">
            <w:pPr>
              <w:pStyle w:val="TableParagraph"/>
              <w:spacing w:line="25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686" w:type="dxa"/>
            <w:gridSpan w:val="5"/>
          </w:tcPr>
          <w:p w:rsidR="003204DF" w:rsidRDefault="00D067D8">
            <w:pPr>
              <w:pStyle w:val="TableParagraph"/>
              <w:tabs>
                <w:tab w:val="left" w:pos="1905"/>
                <w:tab w:val="left" w:pos="2323"/>
                <w:tab w:val="left" w:pos="2702"/>
              </w:tabs>
              <w:ind w:left="90" w:right="8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4396" w:type="dxa"/>
            <w:gridSpan w:val="4"/>
          </w:tcPr>
          <w:p w:rsidR="003204DF" w:rsidRDefault="00D067D8">
            <w:pPr>
              <w:pStyle w:val="TableParagraph"/>
              <w:ind w:left="120" w:right="143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(виртуальные)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3204DF" w:rsidRDefault="00D067D8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:rsidR="003204DF" w:rsidRDefault="00D067D8">
            <w:pPr>
              <w:pStyle w:val="TableParagraph"/>
              <w:tabs>
                <w:tab w:val="left" w:pos="1340"/>
              </w:tabs>
              <w:spacing w:line="274" w:lineRule="exact"/>
              <w:ind w:left="120" w:right="13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проектно-исследовательских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204DF">
        <w:trPr>
          <w:gridBefore w:val="1"/>
          <w:wBefore w:w="62" w:type="dxa"/>
          <w:trHeight w:val="825"/>
        </w:trPr>
        <w:tc>
          <w:tcPr>
            <w:tcW w:w="2270" w:type="dxa"/>
          </w:tcPr>
          <w:p w:rsidR="003204DF" w:rsidRDefault="00D067D8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социум»</w:t>
            </w:r>
          </w:p>
        </w:tc>
        <w:tc>
          <w:tcPr>
            <w:tcW w:w="3686" w:type="dxa"/>
            <w:gridSpan w:val="5"/>
          </w:tcPr>
          <w:p w:rsidR="003204DF" w:rsidRDefault="00D067D8">
            <w:pPr>
              <w:pStyle w:val="TableParagraph"/>
              <w:spacing w:line="232" w:lineRule="auto"/>
              <w:ind w:left="90" w:righ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</w:p>
          <w:p w:rsidR="003204DF" w:rsidRDefault="00D067D8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сознания</w:t>
            </w:r>
          </w:p>
        </w:tc>
        <w:tc>
          <w:tcPr>
            <w:tcW w:w="4396" w:type="dxa"/>
            <w:gridSpan w:val="4"/>
          </w:tcPr>
          <w:p w:rsidR="003204DF" w:rsidRDefault="00D067D8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3204DF" w:rsidRDefault="00D067D8">
            <w:pPr>
              <w:pStyle w:val="TableParagraph"/>
              <w:tabs>
                <w:tab w:val="left" w:pos="2914"/>
              </w:tabs>
              <w:spacing w:before="1" w:line="237" w:lineRule="auto"/>
              <w:ind w:left="12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204DF">
        <w:trPr>
          <w:gridBefore w:val="1"/>
          <w:wBefore w:w="62" w:type="dxa"/>
          <w:trHeight w:val="1381"/>
        </w:trPr>
        <w:tc>
          <w:tcPr>
            <w:tcW w:w="2270" w:type="dxa"/>
          </w:tcPr>
          <w:p w:rsidR="003204DF" w:rsidRDefault="00D067D8">
            <w:pPr>
              <w:pStyle w:val="TableParagraph"/>
              <w:spacing w:line="237" w:lineRule="exact"/>
              <w:ind w:left="0" w:right="126"/>
              <w:jc w:val="right"/>
              <w:rPr>
                <w:sz w:val="21"/>
              </w:rPr>
            </w:pPr>
            <w:r>
              <w:rPr>
                <w:sz w:val="21"/>
              </w:rPr>
              <w:t>«Я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творчество»</w:t>
            </w:r>
          </w:p>
        </w:tc>
        <w:tc>
          <w:tcPr>
            <w:tcW w:w="3686" w:type="dxa"/>
            <w:gridSpan w:val="5"/>
          </w:tcPr>
          <w:p w:rsidR="003204DF" w:rsidRDefault="00D067D8">
            <w:pPr>
              <w:pStyle w:val="TableParagraph"/>
              <w:tabs>
                <w:tab w:val="left" w:pos="2107"/>
              </w:tabs>
              <w:ind w:left="90" w:right="77"/>
              <w:jc w:val="both"/>
              <w:rPr>
                <w:sz w:val="24"/>
              </w:rPr>
            </w:pPr>
            <w:r>
              <w:rPr>
                <w:sz w:val="24"/>
              </w:rPr>
              <w:t>Воспитание ценного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4396" w:type="dxa"/>
            <w:gridSpan w:val="4"/>
          </w:tcPr>
          <w:p w:rsidR="003204DF" w:rsidRDefault="00D067D8">
            <w:pPr>
              <w:pStyle w:val="TableParagraph"/>
              <w:tabs>
                <w:tab w:val="left" w:pos="2914"/>
              </w:tabs>
              <w:ind w:left="120" w:right="97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3204DF" w:rsidRDefault="00D067D8">
            <w:pPr>
              <w:pStyle w:val="TableParagraph"/>
              <w:spacing w:line="230" w:lineRule="auto"/>
              <w:ind w:left="120" w:right="163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204DF">
        <w:trPr>
          <w:gridAfter w:val="1"/>
          <w:wAfter w:w="361" w:type="dxa"/>
          <w:trHeight w:val="417"/>
        </w:trPr>
        <w:tc>
          <w:tcPr>
            <w:tcW w:w="10053" w:type="dxa"/>
            <w:gridSpan w:val="10"/>
          </w:tcPr>
          <w:p w:rsidR="003204DF" w:rsidRDefault="00D067D8">
            <w:pPr>
              <w:pStyle w:val="TableParagraph"/>
              <w:spacing w:line="220" w:lineRule="auto"/>
              <w:ind w:left="119"/>
              <w:rPr>
                <w:sz w:val="19"/>
              </w:rPr>
            </w:pPr>
            <w:r>
              <w:rPr>
                <w:rFonts w:ascii="Microsoft Sans Serif" w:hAnsi="Microsoft Sans Serif"/>
                <w:sz w:val="13"/>
              </w:rPr>
              <w:t>1</w:t>
            </w:r>
            <w:r>
              <w:rPr>
                <w:rFonts w:ascii="Microsoft Sans Serif" w:hAnsi="Microsoft Sans Serif"/>
                <w:spacing w:val="15"/>
                <w:sz w:val="13"/>
              </w:rPr>
              <w:t xml:space="preserve"> </w:t>
            </w:r>
            <w:r>
              <w:rPr>
                <w:sz w:val="19"/>
              </w:rPr>
              <w:t>Каждым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классным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руководителем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выбран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модуль,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которым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осуществляется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классном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коллективе.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таблице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показаны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некоторые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конкретного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модуля</w:t>
            </w:r>
          </w:p>
        </w:tc>
      </w:tr>
      <w:tr w:rsidR="003204DF">
        <w:trPr>
          <w:gridAfter w:val="1"/>
          <w:wAfter w:w="361" w:type="dxa"/>
          <w:trHeight w:val="278"/>
        </w:trPr>
        <w:tc>
          <w:tcPr>
            <w:tcW w:w="10053" w:type="dxa"/>
            <w:gridSpan w:val="10"/>
          </w:tcPr>
          <w:p w:rsidR="003204DF" w:rsidRDefault="00D067D8">
            <w:pPr>
              <w:pStyle w:val="TableParagraph"/>
              <w:spacing w:line="254" w:lineRule="exact"/>
              <w:ind w:left="2647" w:right="26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урок»</w:t>
            </w:r>
          </w:p>
        </w:tc>
      </w:tr>
      <w:tr w:rsidR="003204DF">
        <w:trPr>
          <w:gridAfter w:val="1"/>
          <w:wAfter w:w="361" w:type="dxa"/>
          <w:trHeight w:val="273"/>
        </w:trPr>
        <w:tc>
          <w:tcPr>
            <w:tcW w:w="10053" w:type="dxa"/>
            <w:gridSpan w:val="10"/>
          </w:tcPr>
          <w:p w:rsidR="003204DF" w:rsidRDefault="00D067D8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учителей-предметников</w:t>
            </w:r>
          </w:p>
        </w:tc>
      </w:tr>
      <w:tr w:rsidR="003204DF">
        <w:trPr>
          <w:gridAfter w:val="1"/>
          <w:wAfter w:w="361" w:type="dxa"/>
          <w:trHeight w:val="830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spacing w:line="259" w:lineRule="exact"/>
              <w:ind w:left="7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59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32" w:lineRule="auto"/>
              <w:ind w:left="171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5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204DF">
        <w:trPr>
          <w:gridAfter w:val="1"/>
          <w:wAfter w:w="361" w:type="dxa"/>
          <w:trHeight w:val="825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tabs>
                <w:tab w:val="left" w:pos="1689"/>
                <w:tab w:val="left" w:pos="2803"/>
              </w:tabs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шефства</w:t>
            </w:r>
            <w:r>
              <w:rPr>
                <w:sz w:val="24"/>
              </w:rPr>
              <w:tab/>
              <w:t>мотивированных</w:t>
            </w:r>
          </w:p>
          <w:p w:rsidR="003204DF" w:rsidRDefault="00D067D8">
            <w:pPr>
              <w:pStyle w:val="TableParagraph"/>
              <w:tabs>
                <w:tab w:val="left" w:pos="1780"/>
                <w:tab w:val="left" w:pos="2375"/>
                <w:tab w:val="left" w:pos="2860"/>
              </w:tabs>
              <w:spacing w:before="4" w:line="237" w:lineRule="auto"/>
              <w:ind w:left="119" w:right="12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49" w:lineRule="exact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37" w:lineRule="auto"/>
              <w:ind w:left="103" w:right="53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204DF">
        <w:trPr>
          <w:gridAfter w:val="1"/>
          <w:wAfter w:w="361" w:type="dxa"/>
          <w:trHeight w:val="551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tabs>
                <w:tab w:val="left" w:pos="1655"/>
                <w:tab w:val="left" w:pos="2145"/>
                <w:tab w:val="left" w:pos="2980"/>
              </w:tabs>
              <w:spacing w:line="230" w:lineRule="auto"/>
              <w:ind w:left="119" w:right="1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30" w:lineRule="auto"/>
              <w:ind w:left="103" w:right="53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204DF">
        <w:trPr>
          <w:gridAfter w:val="1"/>
          <w:wAfter w:w="361" w:type="dxa"/>
          <w:trHeight w:val="1377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tabs>
                <w:tab w:val="left" w:pos="1881"/>
                <w:tab w:val="left" w:pos="3389"/>
              </w:tabs>
              <w:spacing w:line="237" w:lineRule="auto"/>
              <w:ind w:left="119" w:right="82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расширяют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краю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37" w:lineRule="auto"/>
              <w:ind w:left="103" w:right="53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204DF">
        <w:trPr>
          <w:gridAfter w:val="1"/>
          <w:wAfter w:w="361" w:type="dxa"/>
          <w:trHeight w:val="556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spacing w:line="237" w:lineRule="auto"/>
              <w:ind w:left="119" w:right="139"/>
              <w:rPr>
                <w:sz w:val="24"/>
              </w:rPr>
            </w:pPr>
            <w:r>
              <w:rPr>
                <w:sz w:val="24"/>
              </w:rPr>
              <w:lastRenderedPageBreak/>
              <w:t>Установление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37" w:lineRule="auto"/>
              <w:ind w:left="103" w:right="53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204DF">
        <w:trPr>
          <w:gridAfter w:val="1"/>
          <w:wAfter w:w="361" w:type="dxa"/>
          <w:trHeight w:val="551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spacing w:line="230" w:lineRule="auto"/>
              <w:ind w:left="119" w:right="153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общепринятые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30" w:lineRule="auto"/>
              <w:ind w:left="103" w:right="53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204DF">
        <w:trPr>
          <w:gridAfter w:val="1"/>
          <w:wAfter w:w="361" w:type="dxa"/>
          <w:trHeight w:val="825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spacing w:line="235" w:lineRule="auto"/>
              <w:ind w:left="119" w:right="142"/>
              <w:rPr>
                <w:sz w:val="24"/>
              </w:rPr>
            </w:pPr>
            <w:r>
              <w:rPr>
                <w:sz w:val="24"/>
              </w:rPr>
              <w:t>Привлечение 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37" w:lineRule="auto"/>
              <w:ind w:left="103" w:right="53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204DF">
        <w:trPr>
          <w:gridAfter w:val="1"/>
          <w:wAfter w:w="361" w:type="dxa"/>
          <w:trHeight w:val="1103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tabs>
                <w:tab w:val="left" w:pos="1808"/>
                <w:tab w:val="left" w:pos="2889"/>
                <w:tab w:val="left" w:pos="3343"/>
              </w:tabs>
              <w:spacing w:line="237" w:lineRule="auto"/>
              <w:ind w:left="119" w:right="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соответствующих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42" w:lineRule="auto"/>
              <w:ind w:left="103" w:right="53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204DF">
        <w:trPr>
          <w:gridAfter w:val="1"/>
          <w:wAfter w:w="361" w:type="dxa"/>
          <w:trHeight w:val="551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tabs>
                <w:tab w:val="left" w:pos="2534"/>
                <w:tab w:val="left" w:pos="3442"/>
              </w:tabs>
              <w:spacing w:line="230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30" w:lineRule="auto"/>
              <w:ind w:left="103" w:right="53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204DF">
        <w:trPr>
          <w:gridAfter w:val="1"/>
          <w:wAfter w:w="361" w:type="dxa"/>
          <w:trHeight w:val="825"/>
        </w:trPr>
        <w:tc>
          <w:tcPr>
            <w:tcW w:w="4652" w:type="dxa"/>
            <w:gridSpan w:val="4"/>
          </w:tcPr>
          <w:p w:rsidR="003204DF" w:rsidRDefault="00D067D8">
            <w:pPr>
              <w:pStyle w:val="TableParagraph"/>
              <w:tabs>
                <w:tab w:val="left" w:pos="1867"/>
                <w:tab w:val="left" w:pos="2577"/>
                <w:tab w:val="left" w:pos="2937"/>
              </w:tabs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дистанционных</w:t>
            </w:r>
          </w:p>
          <w:p w:rsidR="003204DF" w:rsidRDefault="00D067D8">
            <w:pPr>
              <w:pStyle w:val="TableParagraph"/>
              <w:tabs>
                <w:tab w:val="left" w:pos="2116"/>
                <w:tab w:val="left" w:pos="3538"/>
              </w:tabs>
              <w:spacing w:before="3" w:line="232" w:lineRule="auto"/>
              <w:ind w:left="119" w:righ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144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204DF" w:rsidRDefault="00D067D8">
            <w:pPr>
              <w:pStyle w:val="TableParagraph"/>
              <w:spacing w:line="237" w:lineRule="auto"/>
              <w:ind w:left="103" w:right="53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204DF">
        <w:trPr>
          <w:gridAfter w:val="1"/>
          <w:wAfter w:w="361" w:type="dxa"/>
          <w:trHeight w:val="278"/>
        </w:trPr>
        <w:tc>
          <w:tcPr>
            <w:tcW w:w="10053" w:type="dxa"/>
            <w:gridSpan w:val="10"/>
          </w:tcPr>
          <w:p w:rsidR="003204DF" w:rsidRDefault="00D067D8">
            <w:pPr>
              <w:pStyle w:val="TableParagraph"/>
              <w:spacing w:line="249" w:lineRule="exact"/>
              <w:ind w:left="2647" w:right="26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«Курсы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204DF">
        <w:trPr>
          <w:gridAfter w:val="1"/>
          <w:wAfter w:w="361" w:type="dxa"/>
          <w:trHeight w:val="830"/>
        </w:trPr>
        <w:tc>
          <w:tcPr>
            <w:tcW w:w="3941" w:type="dxa"/>
            <w:gridSpan w:val="3"/>
          </w:tcPr>
          <w:p w:rsidR="003204DF" w:rsidRDefault="003204D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3204DF" w:rsidRDefault="00D067D8">
            <w:pPr>
              <w:pStyle w:val="TableParagraph"/>
              <w:ind w:left="118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1278" w:type="dxa"/>
            <w:gridSpan w:val="2"/>
          </w:tcPr>
          <w:p w:rsidR="003204DF" w:rsidRDefault="003204D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3204DF" w:rsidRDefault="00D067D8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60" w:type="dxa"/>
            <w:gridSpan w:val="3"/>
          </w:tcPr>
          <w:p w:rsidR="003204DF" w:rsidRDefault="00D067D8">
            <w:pPr>
              <w:pStyle w:val="TableParagraph"/>
              <w:spacing w:line="237" w:lineRule="auto"/>
              <w:ind w:left="648" w:right="318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3204DF" w:rsidRDefault="00D067D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4" w:type="dxa"/>
            <w:gridSpan w:val="2"/>
          </w:tcPr>
          <w:p w:rsidR="003204DF" w:rsidRDefault="003204D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3204DF" w:rsidRDefault="00D067D8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204DF">
        <w:trPr>
          <w:gridAfter w:val="1"/>
          <w:wAfter w:w="361" w:type="dxa"/>
          <w:trHeight w:val="273"/>
        </w:trPr>
        <w:tc>
          <w:tcPr>
            <w:tcW w:w="3941" w:type="dxa"/>
            <w:gridSpan w:val="3"/>
          </w:tcPr>
          <w:p w:rsidR="003204DF" w:rsidRDefault="00D067D8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8" w:type="dxa"/>
            <w:gridSpan w:val="2"/>
          </w:tcPr>
          <w:p w:rsidR="003204DF" w:rsidRDefault="00D067D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60" w:type="dxa"/>
            <w:gridSpan w:val="3"/>
          </w:tcPr>
          <w:p w:rsidR="003204DF" w:rsidRDefault="00D067D8">
            <w:pPr>
              <w:pStyle w:val="TableParagraph"/>
              <w:spacing w:line="24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bottom w:val="nil"/>
            </w:tcBorders>
          </w:tcPr>
          <w:p w:rsidR="003204DF" w:rsidRDefault="00D067D8">
            <w:pPr>
              <w:pStyle w:val="TableParagraph"/>
              <w:spacing w:before="1" w:line="252" w:lineRule="exact"/>
              <w:ind w:left="0"/>
            </w:pPr>
            <w:r>
              <w:t>Учителя</w:t>
            </w:r>
            <w:r>
              <w:rPr>
                <w:spacing w:val="42"/>
              </w:rPr>
              <w:t xml:space="preserve"> </w:t>
            </w:r>
            <w:r>
              <w:t>предметники,</w:t>
            </w:r>
          </w:p>
        </w:tc>
      </w:tr>
      <w:tr w:rsidR="003204DF">
        <w:trPr>
          <w:gridAfter w:val="1"/>
          <w:wAfter w:w="361" w:type="dxa"/>
          <w:trHeight w:val="268"/>
        </w:trPr>
        <w:tc>
          <w:tcPr>
            <w:tcW w:w="3941" w:type="dxa"/>
            <w:gridSpan w:val="3"/>
          </w:tcPr>
          <w:p w:rsidR="003204DF" w:rsidRDefault="00D067D8">
            <w:pPr>
              <w:pStyle w:val="TableParagraph"/>
              <w:spacing w:line="240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вызов»</w:t>
            </w:r>
          </w:p>
        </w:tc>
        <w:tc>
          <w:tcPr>
            <w:tcW w:w="1278" w:type="dxa"/>
            <w:gridSpan w:val="2"/>
          </w:tcPr>
          <w:p w:rsidR="003204DF" w:rsidRDefault="00D067D8">
            <w:pPr>
              <w:pStyle w:val="TableParagraph"/>
              <w:spacing w:line="240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860" w:type="dxa"/>
            <w:gridSpan w:val="3"/>
          </w:tcPr>
          <w:p w:rsidR="003204DF" w:rsidRDefault="00D067D8">
            <w:pPr>
              <w:pStyle w:val="TableParagraph"/>
              <w:spacing w:line="24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35" w:lineRule="exact"/>
              <w:ind w:left="0"/>
            </w:pPr>
            <w:r>
              <w:t>классные</w:t>
            </w:r>
            <w:r>
              <w:rPr>
                <w:spacing w:val="42"/>
              </w:rPr>
              <w:t xml:space="preserve"> </w:t>
            </w:r>
            <w:r>
              <w:t>руоводители,</w:t>
            </w:r>
          </w:p>
        </w:tc>
      </w:tr>
      <w:tr w:rsidR="003204DF">
        <w:trPr>
          <w:gridAfter w:val="1"/>
          <w:wAfter w:w="361" w:type="dxa"/>
          <w:trHeight w:val="249"/>
        </w:trPr>
        <w:tc>
          <w:tcPr>
            <w:tcW w:w="3941" w:type="dxa"/>
            <w:gridSpan w:val="3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«Краеведческий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туризм»</w:t>
            </w:r>
          </w:p>
        </w:tc>
        <w:tc>
          <w:tcPr>
            <w:tcW w:w="1278" w:type="dxa"/>
            <w:gridSpan w:val="2"/>
            <w:vMerge w:val="restart"/>
          </w:tcPr>
          <w:p w:rsidR="003204DF" w:rsidRDefault="00D067D8">
            <w:pPr>
              <w:pStyle w:val="TableParagraph"/>
              <w:spacing w:line="249" w:lineRule="exact"/>
              <w:ind w:left="430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60" w:type="dxa"/>
            <w:gridSpan w:val="3"/>
            <w:vMerge w:val="restart"/>
          </w:tcPr>
          <w:p w:rsidR="003204DF" w:rsidRDefault="00D067D8">
            <w:pPr>
              <w:pStyle w:val="TableParagraph"/>
              <w:spacing w:line="249" w:lineRule="exact"/>
              <w:ind w:left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факту)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21" w:lineRule="exact"/>
              <w:ind w:left="0"/>
            </w:pPr>
            <w:r>
              <w:t>социальный</w:t>
            </w:r>
            <w:r>
              <w:rPr>
                <w:spacing w:val="26"/>
              </w:rPr>
              <w:t xml:space="preserve"> </w:t>
            </w:r>
            <w:r>
              <w:t>педагог,</w:t>
            </w:r>
            <w:r>
              <w:rPr>
                <w:spacing w:val="25"/>
              </w:rPr>
              <w:t xml:space="preserve"> </w:t>
            </w:r>
            <w:r>
              <w:t>старшая</w:t>
            </w:r>
          </w:p>
        </w:tc>
      </w:tr>
      <w:tr w:rsidR="003204DF">
        <w:trPr>
          <w:gridAfter w:val="1"/>
          <w:wAfter w:w="361" w:type="dxa"/>
          <w:trHeight w:val="258"/>
        </w:trPr>
        <w:tc>
          <w:tcPr>
            <w:tcW w:w="3941" w:type="dxa"/>
            <w:gridSpan w:val="3"/>
            <w:tcBorders>
              <w:top w:val="nil"/>
            </w:tcBorders>
          </w:tcPr>
          <w:p w:rsidR="003204DF" w:rsidRDefault="00D067D8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(интенсив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факту)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D067D8">
            <w:pPr>
              <w:pStyle w:val="TableParagraph"/>
              <w:spacing w:line="225" w:lineRule="exact"/>
              <w:ind w:left="0"/>
            </w:pPr>
            <w:r>
              <w:rPr>
                <w:w w:val="105"/>
              </w:rPr>
              <w:t>вожатая</w:t>
            </w:r>
          </w:p>
        </w:tc>
      </w:tr>
      <w:tr w:rsidR="003204DF">
        <w:trPr>
          <w:gridAfter w:val="1"/>
          <w:wAfter w:w="361" w:type="dxa"/>
          <w:trHeight w:val="240"/>
        </w:trPr>
        <w:tc>
          <w:tcPr>
            <w:tcW w:w="3941" w:type="dxa"/>
            <w:gridSpan w:val="3"/>
            <w:tcBorders>
              <w:bottom w:val="nil"/>
            </w:tcBorders>
          </w:tcPr>
          <w:p w:rsidR="003204DF" w:rsidRDefault="00D067D8">
            <w:pPr>
              <w:pStyle w:val="TableParagraph"/>
              <w:spacing w:line="220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</w:tc>
        <w:tc>
          <w:tcPr>
            <w:tcW w:w="1278" w:type="dxa"/>
            <w:gridSpan w:val="2"/>
            <w:vMerge w:val="restart"/>
          </w:tcPr>
          <w:p w:rsidR="003204DF" w:rsidRDefault="00D067D8">
            <w:pPr>
              <w:pStyle w:val="TableParagraph"/>
              <w:spacing w:line="245" w:lineRule="exact"/>
              <w:ind w:left="43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60" w:type="dxa"/>
            <w:gridSpan w:val="3"/>
            <w:vMerge w:val="restart"/>
          </w:tcPr>
          <w:p w:rsidR="003204DF" w:rsidRDefault="00D067D8">
            <w:pPr>
              <w:pStyle w:val="TableParagraph"/>
              <w:spacing w:line="245" w:lineRule="exact"/>
              <w:ind w:left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факту)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6"/>
              </w:rPr>
            </w:pPr>
          </w:p>
        </w:tc>
      </w:tr>
      <w:tr w:rsidR="003204DF">
        <w:trPr>
          <w:gridAfter w:val="1"/>
          <w:wAfter w:w="361" w:type="dxa"/>
          <w:trHeight w:val="253"/>
        </w:trPr>
        <w:tc>
          <w:tcPr>
            <w:tcW w:w="3941" w:type="dxa"/>
            <w:gridSpan w:val="3"/>
            <w:tcBorders>
              <w:top w:val="nil"/>
            </w:tcBorders>
          </w:tcPr>
          <w:p w:rsidR="003204DF" w:rsidRDefault="00D067D8">
            <w:pPr>
              <w:pStyle w:val="TableParagraph"/>
              <w:spacing w:line="23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</w:tr>
      <w:tr w:rsidR="003204DF">
        <w:trPr>
          <w:gridAfter w:val="1"/>
          <w:wAfter w:w="361" w:type="dxa"/>
          <w:trHeight w:val="273"/>
        </w:trPr>
        <w:tc>
          <w:tcPr>
            <w:tcW w:w="3941" w:type="dxa"/>
            <w:gridSpan w:val="3"/>
          </w:tcPr>
          <w:p w:rsidR="003204DF" w:rsidRDefault="00D067D8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экскурсоводы»</w:t>
            </w:r>
          </w:p>
        </w:tc>
        <w:tc>
          <w:tcPr>
            <w:tcW w:w="1278" w:type="dxa"/>
            <w:gridSpan w:val="2"/>
          </w:tcPr>
          <w:p w:rsidR="003204DF" w:rsidRDefault="00D067D8">
            <w:pPr>
              <w:pStyle w:val="TableParagraph"/>
              <w:spacing w:line="245" w:lineRule="exact"/>
              <w:ind w:left="466" w:right="4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0" w:type="dxa"/>
            <w:gridSpan w:val="3"/>
          </w:tcPr>
          <w:p w:rsidR="003204DF" w:rsidRDefault="00D067D8">
            <w:pPr>
              <w:pStyle w:val="TableParagraph"/>
              <w:spacing w:line="245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gridAfter w:val="1"/>
          <w:wAfter w:w="361" w:type="dxa"/>
          <w:trHeight w:val="249"/>
        </w:trPr>
        <w:tc>
          <w:tcPr>
            <w:tcW w:w="3941" w:type="dxa"/>
            <w:gridSpan w:val="3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«Абинская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кругосветка»</w:t>
            </w:r>
          </w:p>
        </w:tc>
        <w:tc>
          <w:tcPr>
            <w:tcW w:w="1278" w:type="dxa"/>
            <w:gridSpan w:val="2"/>
            <w:vMerge w:val="restart"/>
          </w:tcPr>
          <w:p w:rsidR="003204DF" w:rsidRDefault="00D067D8">
            <w:pPr>
              <w:pStyle w:val="TableParagraph"/>
              <w:spacing w:line="249" w:lineRule="exact"/>
              <w:ind w:left="466" w:right="44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60" w:type="dxa"/>
            <w:gridSpan w:val="3"/>
            <w:vMerge w:val="restart"/>
          </w:tcPr>
          <w:p w:rsidR="003204DF" w:rsidRDefault="00D067D8">
            <w:pPr>
              <w:pStyle w:val="TableParagraph"/>
              <w:spacing w:line="249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факту)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</w:tr>
      <w:tr w:rsidR="003204DF">
        <w:trPr>
          <w:gridAfter w:val="1"/>
          <w:wAfter w:w="361" w:type="dxa"/>
          <w:trHeight w:val="258"/>
        </w:trPr>
        <w:tc>
          <w:tcPr>
            <w:tcW w:w="3941" w:type="dxa"/>
            <w:gridSpan w:val="3"/>
            <w:tcBorders>
              <w:top w:val="nil"/>
            </w:tcBorders>
          </w:tcPr>
          <w:p w:rsidR="003204DF" w:rsidRDefault="00D067D8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(интенсив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факту)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</w:tr>
      <w:tr w:rsidR="003204DF">
        <w:trPr>
          <w:gridAfter w:val="1"/>
          <w:wAfter w:w="361" w:type="dxa"/>
          <w:trHeight w:val="273"/>
        </w:trPr>
        <w:tc>
          <w:tcPr>
            <w:tcW w:w="3941" w:type="dxa"/>
            <w:gridSpan w:val="3"/>
          </w:tcPr>
          <w:p w:rsidR="003204DF" w:rsidRDefault="00D067D8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«Профориентационные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1278" w:type="dxa"/>
            <w:gridSpan w:val="2"/>
          </w:tcPr>
          <w:p w:rsidR="003204DF" w:rsidRDefault="00D067D8">
            <w:pPr>
              <w:pStyle w:val="TableParagraph"/>
              <w:spacing w:line="245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860" w:type="dxa"/>
            <w:gridSpan w:val="3"/>
          </w:tcPr>
          <w:p w:rsidR="003204DF" w:rsidRDefault="00D067D8">
            <w:pPr>
              <w:pStyle w:val="TableParagraph"/>
              <w:spacing w:line="245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gridAfter w:val="1"/>
          <w:wAfter w:w="361" w:type="dxa"/>
          <w:trHeight w:val="268"/>
        </w:trPr>
        <w:tc>
          <w:tcPr>
            <w:tcW w:w="3941" w:type="dxa"/>
            <w:gridSpan w:val="3"/>
          </w:tcPr>
          <w:p w:rsidR="003204DF" w:rsidRDefault="00D067D8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  <w:gridSpan w:val="2"/>
          </w:tcPr>
          <w:p w:rsidR="003204DF" w:rsidRDefault="00D067D8">
            <w:pPr>
              <w:pStyle w:val="TableParagraph"/>
              <w:spacing w:line="245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860" w:type="dxa"/>
            <w:gridSpan w:val="3"/>
          </w:tcPr>
          <w:p w:rsidR="003204DF" w:rsidRDefault="00D067D8">
            <w:pPr>
              <w:pStyle w:val="TableParagraph"/>
              <w:spacing w:line="245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</w:tr>
      <w:tr w:rsidR="003204DF">
        <w:trPr>
          <w:gridAfter w:val="1"/>
          <w:wAfter w:w="361" w:type="dxa"/>
          <w:trHeight w:val="273"/>
        </w:trPr>
        <w:tc>
          <w:tcPr>
            <w:tcW w:w="3941" w:type="dxa"/>
            <w:gridSpan w:val="3"/>
          </w:tcPr>
          <w:p w:rsidR="003204DF" w:rsidRDefault="00D067D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  <w:gridSpan w:val="2"/>
          </w:tcPr>
          <w:p w:rsidR="003204DF" w:rsidRDefault="00D067D8">
            <w:pPr>
              <w:pStyle w:val="TableParagraph"/>
              <w:spacing w:line="249" w:lineRule="exact"/>
              <w:ind w:left="466" w:right="4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60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gridAfter w:val="1"/>
          <w:wAfter w:w="361" w:type="dxa"/>
          <w:trHeight w:val="273"/>
        </w:trPr>
        <w:tc>
          <w:tcPr>
            <w:tcW w:w="3941" w:type="dxa"/>
            <w:gridSpan w:val="3"/>
          </w:tcPr>
          <w:p w:rsidR="003204DF" w:rsidRDefault="00D067D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8" w:type="dxa"/>
            <w:gridSpan w:val="2"/>
          </w:tcPr>
          <w:p w:rsidR="003204DF" w:rsidRDefault="00D067D8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860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gridAfter w:val="1"/>
          <w:wAfter w:w="361" w:type="dxa"/>
          <w:trHeight w:val="242"/>
        </w:trPr>
        <w:tc>
          <w:tcPr>
            <w:tcW w:w="3941" w:type="dxa"/>
            <w:gridSpan w:val="3"/>
            <w:tcBorders>
              <w:bottom w:val="nil"/>
            </w:tcBorders>
          </w:tcPr>
          <w:p w:rsidR="003204DF" w:rsidRDefault="00D067D8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</w:tc>
        <w:tc>
          <w:tcPr>
            <w:tcW w:w="1278" w:type="dxa"/>
            <w:gridSpan w:val="2"/>
            <w:vMerge w:val="restart"/>
          </w:tcPr>
          <w:p w:rsidR="003204DF" w:rsidRDefault="00D067D8">
            <w:pPr>
              <w:pStyle w:val="TableParagraph"/>
              <w:spacing w:line="245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860" w:type="dxa"/>
            <w:gridSpan w:val="3"/>
            <w:vMerge w:val="restart"/>
          </w:tcPr>
          <w:p w:rsidR="003204DF" w:rsidRDefault="00D067D8">
            <w:pPr>
              <w:pStyle w:val="TableParagraph"/>
              <w:spacing w:line="245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6"/>
              </w:rPr>
            </w:pPr>
          </w:p>
        </w:tc>
      </w:tr>
      <w:tr w:rsidR="003204DF">
        <w:trPr>
          <w:gridAfter w:val="1"/>
          <w:wAfter w:w="361" w:type="dxa"/>
          <w:trHeight w:val="255"/>
        </w:trPr>
        <w:tc>
          <w:tcPr>
            <w:tcW w:w="3941" w:type="dxa"/>
            <w:gridSpan w:val="3"/>
            <w:tcBorders>
              <w:top w:val="nil"/>
            </w:tcBorders>
          </w:tcPr>
          <w:p w:rsidR="003204DF" w:rsidRDefault="00D067D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буллинга»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(интенсив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факту)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</w:tr>
      <w:tr w:rsidR="003204DF">
        <w:trPr>
          <w:gridAfter w:val="1"/>
          <w:wAfter w:w="361" w:type="dxa"/>
          <w:trHeight w:val="278"/>
        </w:trPr>
        <w:tc>
          <w:tcPr>
            <w:tcW w:w="3941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278" w:type="dxa"/>
            <w:gridSpan w:val="2"/>
          </w:tcPr>
          <w:p w:rsidR="003204DF" w:rsidRDefault="00D067D8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860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gridAfter w:val="1"/>
          <w:wAfter w:w="361" w:type="dxa"/>
          <w:trHeight w:val="249"/>
        </w:trPr>
        <w:tc>
          <w:tcPr>
            <w:tcW w:w="3941" w:type="dxa"/>
            <w:gridSpan w:val="3"/>
            <w:tcBorders>
              <w:bottom w:val="nil"/>
            </w:tcBorders>
          </w:tcPr>
          <w:p w:rsidR="003204DF" w:rsidRDefault="00D067D8">
            <w:pPr>
              <w:pStyle w:val="TableParagraph"/>
              <w:spacing w:line="230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</w:p>
        </w:tc>
        <w:tc>
          <w:tcPr>
            <w:tcW w:w="1278" w:type="dxa"/>
            <w:gridSpan w:val="2"/>
            <w:vMerge w:val="restart"/>
          </w:tcPr>
          <w:p w:rsidR="003204DF" w:rsidRDefault="00D067D8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860" w:type="dxa"/>
            <w:gridSpan w:val="3"/>
            <w:vMerge w:val="restart"/>
          </w:tcPr>
          <w:p w:rsidR="003204DF" w:rsidRDefault="00D067D8">
            <w:pPr>
              <w:pStyle w:val="TableParagraph"/>
              <w:spacing w:line="249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</w:tr>
      <w:tr w:rsidR="003204DF">
        <w:trPr>
          <w:gridAfter w:val="1"/>
          <w:wAfter w:w="361" w:type="dxa"/>
          <w:trHeight w:val="253"/>
        </w:trPr>
        <w:tc>
          <w:tcPr>
            <w:tcW w:w="3941" w:type="dxa"/>
            <w:gridSpan w:val="3"/>
            <w:tcBorders>
              <w:top w:val="nil"/>
            </w:tcBorders>
          </w:tcPr>
          <w:p w:rsidR="003204DF" w:rsidRDefault="00D067D8">
            <w:pPr>
              <w:pStyle w:val="TableParagraph"/>
              <w:spacing w:line="233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навыков»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</w:tcBorders>
          </w:tcPr>
          <w:p w:rsidR="003204DF" w:rsidRDefault="003204D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204DF" w:rsidRDefault="003204DF">
      <w:pPr>
        <w:rPr>
          <w:sz w:val="18"/>
        </w:rPr>
        <w:sectPr w:rsidR="003204DF">
          <w:pgSz w:w="11900" w:h="16840"/>
          <w:pgMar w:top="940" w:right="140" w:bottom="460" w:left="600" w:header="0" w:footer="271" w:gutter="0"/>
          <w:cols w:space="720"/>
        </w:sect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283"/>
        <w:gridCol w:w="993"/>
        <w:gridCol w:w="287"/>
        <w:gridCol w:w="1569"/>
        <w:gridCol w:w="278"/>
        <w:gridCol w:w="2693"/>
      </w:tblGrid>
      <w:tr w:rsidR="003204DF">
        <w:trPr>
          <w:trHeight w:val="278"/>
        </w:trPr>
        <w:tc>
          <w:tcPr>
            <w:tcW w:w="3941" w:type="dxa"/>
          </w:tcPr>
          <w:p w:rsidR="003204DF" w:rsidRDefault="00D067D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«Учимся,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развиваемся!»</w:t>
            </w:r>
          </w:p>
        </w:tc>
        <w:tc>
          <w:tcPr>
            <w:tcW w:w="1276" w:type="dxa"/>
            <w:gridSpan w:val="2"/>
          </w:tcPr>
          <w:p w:rsidR="003204DF" w:rsidRDefault="00D067D8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856" w:type="dxa"/>
            <w:gridSpan w:val="2"/>
          </w:tcPr>
          <w:p w:rsidR="003204DF" w:rsidRDefault="00D067D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0" w:type="dxa"/>
            <w:gridSpan w:val="2"/>
            <w:tcBorders>
              <w:top w:val="nil"/>
            </w:tcBorders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trHeight w:val="273"/>
        </w:trPr>
        <w:tc>
          <w:tcPr>
            <w:tcW w:w="10043" w:type="dxa"/>
            <w:gridSpan w:val="7"/>
          </w:tcPr>
          <w:p w:rsidR="003204DF" w:rsidRDefault="00D067D8">
            <w:pPr>
              <w:pStyle w:val="TableParagraph"/>
              <w:spacing w:line="253" w:lineRule="exact"/>
              <w:ind w:left="3232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3204DF">
        <w:trPr>
          <w:trHeight w:val="830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68" w:lineRule="exact"/>
              <w:ind w:left="5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0" w:type="dxa"/>
            <w:gridSpan w:val="2"/>
          </w:tcPr>
          <w:p w:rsidR="003204DF" w:rsidRDefault="00D067D8">
            <w:pPr>
              <w:pStyle w:val="TableParagraph"/>
              <w:spacing w:line="26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3204DF" w:rsidRDefault="00D067D8">
            <w:pPr>
              <w:pStyle w:val="TableParagraph"/>
              <w:spacing w:line="242" w:lineRule="auto"/>
              <w:ind w:left="146" w:righ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3204DF" w:rsidRDefault="00D067D8">
            <w:pPr>
              <w:pStyle w:val="TableParagraph"/>
              <w:spacing w:line="256" w:lineRule="exact"/>
              <w:ind w:left="13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692" w:type="dxa"/>
          </w:tcPr>
          <w:p w:rsidR="003204DF" w:rsidRDefault="00D067D8">
            <w:pPr>
              <w:pStyle w:val="TableParagraph"/>
              <w:spacing w:line="268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204DF">
        <w:trPr>
          <w:trHeight w:val="273"/>
        </w:trPr>
        <w:tc>
          <w:tcPr>
            <w:tcW w:w="4224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49" w:lineRule="exact"/>
              <w:ind w:left="12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trHeight w:val="273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  <w:tc>
          <w:tcPr>
            <w:tcW w:w="1277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trHeight w:val="551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tabs>
                <w:tab w:val="left" w:pos="1525"/>
                <w:tab w:val="left" w:pos="2716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</w:p>
          <w:p w:rsidR="003204DF" w:rsidRDefault="00D067D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trHeight w:val="825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37" w:lineRule="auto"/>
              <w:ind w:right="1100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35" w:lineRule="auto"/>
              <w:ind w:right="236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3204DF">
        <w:trPr>
          <w:trHeight w:val="830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3204DF" w:rsidRDefault="00D067D8">
            <w:pPr>
              <w:pStyle w:val="TableParagraph"/>
              <w:spacing w:before="11" w:line="230" w:lineRule="auto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5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раз/четверть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trHeight w:val="551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оповещение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30" w:lineRule="auto"/>
              <w:ind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3204DF">
        <w:trPr>
          <w:trHeight w:val="551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30" w:lineRule="auto"/>
              <w:ind w:right="502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консультации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trHeight w:val="825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37" w:lineRule="auto"/>
              <w:ind w:right="502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35" w:lineRule="auto"/>
              <w:ind w:left="161" w:right="142" w:firstLine="1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trHeight w:val="825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профилактики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3204DF" w:rsidRDefault="00D067D8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42" w:lineRule="auto"/>
              <w:ind w:left="570" w:right="443" w:hanging="125"/>
              <w:rPr>
                <w:sz w:val="24"/>
              </w:rPr>
            </w:pPr>
            <w:r>
              <w:rPr>
                <w:spacing w:val="-4"/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Социальный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</w:t>
            </w:r>
          </w:p>
        </w:tc>
      </w:tr>
      <w:tr w:rsidR="003204DF">
        <w:trPr>
          <w:trHeight w:val="278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  <w:tc>
          <w:tcPr>
            <w:tcW w:w="1277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trHeight w:val="825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родителей для </w:t>
            </w:r>
            <w:r>
              <w:rPr>
                <w:sz w:val="24"/>
              </w:rPr>
              <w:t>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trHeight w:val="1381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35" w:lineRule="auto"/>
              <w:ind w:right="169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консилиумах, собираемых в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острых 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trHeight w:val="1655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 «Первый звонок»,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</w:p>
          <w:p w:rsidR="003204DF" w:rsidRDefault="00D067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новогодняя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театральная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постановка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trHeight w:val="273"/>
        </w:trPr>
        <w:tc>
          <w:tcPr>
            <w:tcW w:w="10037" w:type="dxa"/>
            <w:gridSpan w:val="7"/>
          </w:tcPr>
          <w:p w:rsidR="003204DF" w:rsidRDefault="00D067D8">
            <w:pPr>
              <w:pStyle w:val="TableParagraph"/>
              <w:spacing w:line="245" w:lineRule="exact"/>
              <w:ind w:left="3441" w:right="34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3204DF">
        <w:trPr>
          <w:trHeight w:val="830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59" w:lineRule="exact"/>
              <w:ind w:left="5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9" w:lineRule="exact"/>
              <w:ind w:left="205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32" w:lineRule="auto"/>
              <w:ind w:left="136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3204DF" w:rsidRDefault="00D067D8">
            <w:pPr>
              <w:pStyle w:val="TableParagraph"/>
              <w:spacing w:line="271" w:lineRule="exact"/>
              <w:ind w:left="13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9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204DF">
        <w:trPr>
          <w:trHeight w:val="273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4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277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trHeight w:val="551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30" w:lineRule="auto"/>
              <w:ind w:right="32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«Школярия»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вожатая</w:t>
            </w:r>
          </w:p>
        </w:tc>
      </w:tr>
      <w:tr w:rsidR="003204DF">
        <w:trPr>
          <w:trHeight w:val="551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tabs>
                <w:tab w:val="left" w:pos="1559"/>
                <w:tab w:val="left" w:pos="3322"/>
              </w:tabs>
              <w:spacing w:line="230" w:lineRule="auto"/>
              <w:ind w:right="10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министерств,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вожатая</w:t>
            </w:r>
          </w:p>
        </w:tc>
      </w:tr>
      <w:tr w:rsidR="003204DF">
        <w:trPr>
          <w:trHeight w:val="277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1277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trHeight w:val="546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tabs>
                <w:tab w:val="left" w:pos="3269"/>
              </w:tabs>
              <w:spacing w:line="230" w:lineRule="auto"/>
              <w:ind w:righ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4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trHeight w:val="551"/>
        </w:trPr>
        <w:tc>
          <w:tcPr>
            <w:tcW w:w="4224" w:type="dxa"/>
            <w:gridSpan w:val="2"/>
          </w:tcPr>
          <w:p w:rsidR="003204DF" w:rsidRDefault="00D067D8">
            <w:pPr>
              <w:pStyle w:val="TableParagraph"/>
              <w:tabs>
                <w:tab w:val="left" w:pos="1713"/>
                <w:tab w:val="left" w:pos="2731"/>
              </w:tabs>
              <w:spacing w:line="230" w:lineRule="auto"/>
              <w:ind w:right="12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gridSpan w:val="2"/>
          </w:tcPr>
          <w:p w:rsidR="003204DF" w:rsidRDefault="00D067D8">
            <w:pPr>
              <w:pStyle w:val="TableParagraph"/>
              <w:spacing w:line="259" w:lineRule="exact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204DF" w:rsidRDefault="00D067D8">
            <w:pPr>
              <w:pStyle w:val="TableParagraph"/>
              <w:spacing w:line="259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3204DF" w:rsidRDefault="00D067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3204DF" w:rsidRDefault="003204DF">
      <w:pPr>
        <w:spacing w:line="259" w:lineRule="exact"/>
        <w:rPr>
          <w:sz w:val="24"/>
        </w:rPr>
        <w:sectPr w:rsidR="003204DF">
          <w:pgSz w:w="11900" w:h="16840"/>
          <w:pgMar w:top="940" w:right="140" w:bottom="460" w:left="600" w:header="0" w:footer="271" w:gutter="0"/>
          <w:cols w:space="720"/>
        </w:sect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3800"/>
        <w:gridCol w:w="420"/>
        <w:gridCol w:w="517"/>
        <w:gridCol w:w="58"/>
        <w:gridCol w:w="703"/>
        <w:gridCol w:w="386"/>
        <w:gridCol w:w="45"/>
        <w:gridCol w:w="1413"/>
        <w:gridCol w:w="803"/>
        <w:gridCol w:w="55"/>
        <w:gridCol w:w="62"/>
        <w:gridCol w:w="1726"/>
        <w:gridCol w:w="56"/>
      </w:tblGrid>
      <w:tr w:rsidR="003204DF">
        <w:trPr>
          <w:gridBefore w:val="1"/>
          <w:wBefore w:w="53" w:type="dxa"/>
          <w:trHeight w:val="273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1278" w:type="dxa"/>
            <w:gridSpan w:val="3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gridSpan w:val="3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5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spacing w:line="230" w:lineRule="auto"/>
              <w:ind w:right="36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9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3800" w:type="dxa"/>
            <w:tcBorders>
              <w:right w:val="nil"/>
            </w:tcBorders>
          </w:tcPr>
          <w:p w:rsidR="003204DF" w:rsidRDefault="00D067D8">
            <w:pPr>
              <w:pStyle w:val="TableParagraph"/>
              <w:tabs>
                <w:tab w:val="left" w:pos="1708"/>
                <w:tab w:val="left" w:pos="2726"/>
              </w:tabs>
              <w:spacing w:line="230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ролей,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0" w:type="dxa"/>
            <w:tcBorders>
              <w:left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04DF" w:rsidRDefault="00D067D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53" w:type="dxa"/>
          <w:trHeight w:val="273"/>
        </w:trPr>
        <w:tc>
          <w:tcPr>
            <w:tcW w:w="10035" w:type="dxa"/>
            <w:gridSpan w:val="13"/>
          </w:tcPr>
          <w:p w:rsidR="003204DF" w:rsidRDefault="00D067D8">
            <w:pPr>
              <w:pStyle w:val="TableParagraph"/>
              <w:spacing w:line="245" w:lineRule="exact"/>
              <w:ind w:left="2922" w:right="28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«Профориентация»</w:t>
            </w:r>
          </w:p>
        </w:tc>
      </w:tr>
      <w:tr w:rsidR="003204DF">
        <w:trPr>
          <w:gridBefore w:val="1"/>
          <w:wBefore w:w="53" w:type="dxa"/>
          <w:trHeight w:val="1103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spacing w:line="259" w:lineRule="exact"/>
              <w:ind w:left="5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42" w:lineRule="auto"/>
              <w:ind w:left="147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3204DF" w:rsidRDefault="00D067D8">
            <w:pPr>
              <w:pStyle w:val="TableParagraph"/>
              <w:spacing w:line="230" w:lineRule="auto"/>
              <w:ind w:left="304" w:right="26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9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204DF">
        <w:trPr>
          <w:gridBefore w:val="1"/>
          <w:wBefore w:w="53" w:type="dxa"/>
          <w:trHeight w:val="1381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tabs>
                <w:tab w:val="left" w:pos="2385"/>
              </w:tabs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индивидуальных</w:t>
            </w:r>
          </w:p>
          <w:p w:rsidR="003204DF" w:rsidRDefault="00D067D8">
            <w:pPr>
              <w:pStyle w:val="TableParagraph"/>
              <w:tabs>
                <w:tab w:val="left" w:pos="3029"/>
              </w:tabs>
              <w:spacing w:before="2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4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  <w:p w:rsidR="003204DF" w:rsidRDefault="00D067D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3800" w:type="dxa"/>
            <w:tcBorders>
              <w:right w:val="nil"/>
            </w:tcBorders>
          </w:tcPr>
          <w:p w:rsidR="003204DF" w:rsidRDefault="00D067D8">
            <w:pPr>
              <w:pStyle w:val="TableParagraph"/>
              <w:tabs>
                <w:tab w:val="left" w:pos="2678"/>
                <w:tab w:val="left" w:pos="3394"/>
              </w:tabs>
              <w:spacing w:line="230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</w:tc>
        <w:tc>
          <w:tcPr>
            <w:tcW w:w="420" w:type="dxa"/>
            <w:tcBorders>
              <w:left w:val="nil"/>
            </w:tcBorders>
          </w:tcPr>
          <w:p w:rsidR="003204DF" w:rsidRDefault="00D067D8">
            <w:pPr>
              <w:pStyle w:val="TableParagraph"/>
              <w:spacing w:line="254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tabs>
                <w:tab w:val="left" w:pos="2702"/>
                <w:tab w:val="left" w:pos="3883"/>
              </w:tabs>
              <w:spacing w:line="23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  <w:t>минутки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204DF">
        <w:trPr>
          <w:gridBefore w:val="1"/>
          <w:wBefore w:w="53" w:type="dxa"/>
          <w:trHeight w:val="546"/>
        </w:trPr>
        <w:tc>
          <w:tcPr>
            <w:tcW w:w="3800" w:type="dxa"/>
            <w:tcBorders>
              <w:right w:val="nil"/>
            </w:tcBorders>
          </w:tcPr>
          <w:p w:rsidR="003204DF" w:rsidRDefault="00D067D8">
            <w:pPr>
              <w:pStyle w:val="TableParagraph"/>
              <w:tabs>
                <w:tab w:val="left" w:pos="2836"/>
              </w:tabs>
              <w:spacing w:line="230" w:lineRule="auto"/>
              <w:ind w:right="376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20" w:type="dxa"/>
            <w:tcBorders>
              <w:left w:val="nil"/>
            </w:tcBorders>
          </w:tcPr>
          <w:p w:rsidR="003204DF" w:rsidRDefault="00D067D8">
            <w:pPr>
              <w:pStyle w:val="TableParagraph"/>
              <w:spacing w:line="249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3" w:type="dxa"/>
            <w:gridSpan w:val="5"/>
          </w:tcPr>
          <w:p w:rsidR="003204DF" w:rsidRDefault="003204DF">
            <w:pPr>
              <w:pStyle w:val="TableParagraph"/>
              <w:ind w:left="0"/>
            </w:pP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spacing w:line="23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53" w:type="dxa"/>
          <w:trHeight w:val="830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204DF" w:rsidRDefault="00D067D8">
            <w:pPr>
              <w:pStyle w:val="TableParagraph"/>
              <w:spacing w:line="237" w:lineRule="auto"/>
              <w:ind w:right="118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представителями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spacing w:line="230" w:lineRule="auto"/>
              <w:ind w:right="366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рынком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5"/>
          </w:tcPr>
          <w:p w:rsidR="003204DF" w:rsidRDefault="003204DF">
            <w:pPr>
              <w:pStyle w:val="TableParagraph"/>
              <w:ind w:left="0"/>
            </w:pP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4220" w:type="dxa"/>
            <w:gridSpan w:val="2"/>
          </w:tcPr>
          <w:p w:rsidR="003204DF" w:rsidRDefault="00D067D8">
            <w:pPr>
              <w:pStyle w:val="TableParagraph"/>
              <w:tabs>
                <w:tab w:val="left" w:pos="1900"/>
              </w:tabs>
              <w:spacing w:line="230" w:lineRule="auto"/>
              <w:ind w:right="12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8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70" w:right="4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gridSpan w:val="5"/>
          </w:tcPr>
          <w:p w:rsidR="003204DF" w:rsidRDefault="00D067D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53" w:type="dxa"/>
          <w:trHeight w:val="273"/>
        </w:trPr>
        <w:tc>
          <w:tcPr>
            <w:tcW w:w="10035" w:type="dxa"/>
            <w:gridSpan w:val="13"/>
          </w:tcPr>
          <w:p w:rsidR="003204DF" w:rsidRDefault="00D067D8">
            <w:pPr>
              <w:pStyle w:val="TableParagraph"/>
              <w:spacing w:line="245" w:lineRule="exact"/>
              <w:ind w:left="2922" w:right="289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Вариативные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модули</w:t>
            </w:r>
          </w:p>
        </w:tc>
      </w:tr>
      <w:tr w:rsidR="003204DF">
        <w:trPr>
          <w:gridBefore w:val="1"/>
          <w:wBefore w:w="53" w:type="dxa"/>
          <w:trHeight w:val="278"/>
        </w:trPr>
        <w:tc>
          <w:tcPr>
            <w:tcW w:w="10035" w:type="dxa"/>
            <w:gridSpan w:val="13"/>
          </w:tcPr>
          <w:p w:rsidR="003204DF" w:rsidRDefault="00D067D8">
            <w:pPr>
              <w:pStyle w:val="TableParagraph"/>
              <w:spacing w:line="249" w:lineRule="exact"/>
              <w:ind w:left="2922" w:right="28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дела»</w:t>
            </w:r>
          </w:p>
        </w:tc>
      </w:tr>
      <w:tr w:rsidR="003204DF">
        <w:trPr>
          <w:gridBefore w:val="1"/>
          <w:wBefore w:w="53" w:type="dxa"/>
          <w:trHeight w:val="546"/>
        </w:trPr>
        <w:tc>
          <w:tcPr>
            <w:tcW w:w="4787" w:type="dxa"/>
            <w:gridSpan w:val="4"/>
          </w:tcPr>
          <w:p w:rsidR="003204DF" w:rsidRDefault="00D067D8">
            <w:pPr>
              <w:pStyle w:val="TableParagraph"/>
              <w:spacing w:line="259" w:lineRule="exact"/>
              <w:ind w:left="1625" w:right="1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4" w:type="dxa"/>
            <w:gridSpan w:val="3"/>
          </w:tcPr>
          <w:p w:rsidR="003204DF" w:rsidRDefault="00D067D8">
            <w:pPr>
              <w:pStyle w:val="TableParagraph"/>
              <w:spacing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33" w:type="dxa"/>
            <w:gridSpan w:val="4"/>
          </w:tcPr>
          <w:p w:rsidR="003204DF" w:rsidRDefault="00D067D8">
            <w:pPr>
              <w:pStyle w:val="TableParagraph"/>
              <w:spacing w:line="230" w:lineRule="auto"/>
              <w:ind w:left="849" w:right="140" w:hanging="649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1781" w:type="dxa"/>
            <w:gridSpan w:val="2"/>
          </w:tcPr>
          <w:p w:rsidR="003204DF" w:rsidRDefault="00D067D8">
            <w:pPr>
              <w:pStyle w:val="TableParagraph"/>
              <w:spacing w:line="263" w:lineRule="exact"/>
              <w:ind w:left="109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</w:p>
          <w:p w:rsidR="003204DF" w:rsidRDefault="00D067D8">
            <w:pPr>
              <w:pStyle w:val="TableParagraph"/>
              <w:spacing w:line="264" w:lineRule="exact"/>
              <w:ind w:left="507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ые</w:t>
            </w:r>
          </w:p>
        </w:tc>
      </w:tr>
      <w:tr w:rsidR="003204DF">
        <w:trPr>
          <w:gridBefore w:val="1"/>
          <w:wBefore w:w="53" w:type="dxa"/>
          <w:trHeight w:val="551"/>
        </w:trPr>
        <w:tc>
          <w:tcPr>
            <w:tcW w:w="4787" w:type="dxa"/>
            <w:gridSpan w:val="4"/>
          </w:tcPr>
          <w:p w:rsidR="003204DF" w:rsidRDefault="00D067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34" w:type="dxa"/>
            <w:gridSpan w:val="3"/>
          </w:tcPr>
          <w:p w:rsidR="003204DF" w:rsidRDefault="00D067D8">
            <w:pPr>
              <w:pStyle w:val="TableParagraph"/>
              <w:spacing w:line="259" w:lineRule="exact"/>
              <w:ind w:left="402" w:right="36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33" w:type="dxa"/>
            <w:gridSpan w:val="4"/>
          </w:tcPr>
          <w:p w:rsidR="003204DF" w:rsidRDefault="00D067D8">
            <w:pPr>
              <w:pStyle w:val="TableParagraph"/>
              <w:spacing w:line="259" w:lineRule="exact"/>
              <w:ind w:left="666"/>
              <w:rPr>
                <w:sz w:val="24"/>
              </w:rPr>
            </w:pPr>
            <w:r>
              <w:rPr>
                <w:sz w:val="24"/>
              </w:rPr>
              <w:t>1.09.2021</w:t>
            </w:r>
          </w:p>
        </w:tc>
        <w:tc>
          <w:tcPr>
            <w:tcW w:w="1781" w:type="dxa"/>
            <w:gridSpan w:val="2"/>
          </w:tcPr>
          <w:p w:rsidR="003204DF" w:rsidRDefault="00D067D8">
            <w:pPr>
              <w:pStyle w:val="TableParagraph"/>
              <w:spacing w:line="230" w:lineRule="auto"/>
              <w:ind w:left="119" w:right="4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3204DF">
        <w:trPr>
          <w:gridBefore w:val="1"/>
          <w:wBefore w:w="53" w:type="dxa"/>
          <w:trHeight w:val="2207"/>
        </w:trPr>
        <w:tc>
          <w:tcPr>
            <w:tcW w:w="4787" w:type="dxa"/>
            <w:gridSpan w:val="4"/>
          </w:tcPr>
          <w:p w:rsidR="003204DF" w:rsidRDefault="00D067D8">
            <w:pPr>
              <w:pStyle w:val="TableParagraph"/>
              <w:tabs>
                <w:tab w:val="left" w:pos="2279"/>
                <w:tab w:val="left" w:pos="2372"/>
                <w:tab w:val="left" w:pos="3667"/>
              </w:tabs>
              <w:spacing w:line="235" w:lineRule="auto"/>
              <w:ind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месячников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ДДТТ,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  <w:p w:rsidR="003204DF" w:rsidRDefault="00D067D8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134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402" w:right="36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33" w:type="dxa"/>
            <w:gridSpan w:val="4"/>
          </w:tcPr>
          <w:p w:rsidR="003204DF" w:rsidRDefault="00D067D8">
            <w:pPr>
              <w:pStyle w:val="TableParagraph"/>
              <w:spacing w:line="254" w:lineRule="exact"/>
              <w:ind w:left="6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81" w:type="dxa"/>
            <w:gridSpan w:val="2"/>
          </w:tcPr>
          <w:p w:rsidR="003204DF" w:rsidRDefault="00D067D8">
            <w:pPr>
              <w:pStyle w:val="TableParagraph"/>
              <w:ind w:left="119" w:right="2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 затор,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3204DF" w:rsidRDefault="00D067D8">
            <w:pPr>
              <w:pStyle w:val="TableParagraph"/>
              <w:spacing w:line="278" w:lineRule="exact"/>
              <w:ind w:left="119" w:right="3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204DF">
        <w:trPr>
          <w:gridBefore w:val="1"/>
          <w:wBefore w:w="53" w:type="dxa"/>
          <w:trHeight w:val="2207"/>
        </w:trPr>
        <w:tc>
          <w:tcPr>
            <w:tcW w:w="4787" w:type="dxa"/>
            <w:gridSpan w:val="4"/>
          </w:tcPr>
          <w:p w:rsidR="003204DF" w:rsidRDefault="003204DF">
            <w:pPr>
              <w:pStyle w:val="TableParagraph"/>
              <w:jc w:val="both"/>
              <w:rPr>
                <w:spacing w:val="-1"/>
                <w:sz w:val="24"/>
              </w:rPr>
            </w:pPr>
          </w:p>
        </w:tc>
        <w:tc>
          <w:tcPr>
            <w:tcW w:w="1134" w:type="dxa"/>
            <w:gridSpan w:val="3"/>
          </w:tcPr>
          <w:p w:rsidR="003204DF" w:rsidRDefault="003204DF">
            <w:pPr>
              <w:pStyle w:val="TableParagraph"/>
              <w:spacing w:line="254" w:lineRule="exact"/>
              <w:ind w:left="402" w:right="361"/>
              <w:jc w:val="center"/>
              <w:rPr>
                <w:sz w:val="24"/>
              </w:rPr>
            </w:pPr>
          </w:p>
        </w:tc>
        <w:tc>
          <w:tcPr>
            <w:tcW w:w="2333" w:type="dxa"/>
            <w:gridSpan w:val="4"/>
          </w:tcPr>
          <w:p w:rsidR="003204DF" w:rsidRDefault="003204DF">
            <w:pPr>
              <w:pStyle w:val="TableParagraph"/>
              <w:jc w:val="both"/>
              <w:rPr>
                <w:spacing w:val="-1"/>
                <w:sz w:val="24"/>
              </w:rPr>
            </w:pPr>
          </w:p>
        </w:tc>
        <w:tc>
          <w:tcPr>
            <w:tcW w:w="1781" w:type="dxa"/>
            <w:gridSpan w:val="2"/>
          </w:tcPr>
          <w:p w:rsidR="003204DF" w:rsidRDefault="003204DF">
            <w:pPr>
              <w:pStyle w:val="TableParagraph"/>
              <w:spacing w:line="278" w:lineRule="exact"/>
              <w:ind w:left="119" w:right="394"/>
              <w:rPr>
                <w:sz w:val="24"/>
              </w:rPr>
            </w:pPr>
          </w:p>
        </w:tc>
      </w:tr>
      <w:tr w:rsidR="003204DF">
        <w:trPr>
          <w:gridBefore w:val="1"/>
          <w:wBefore w:w="48" w:type="dxa"/>
          <w:trHeight w:val="1377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«Посвящение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первоклассники»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646" w:right="6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32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204DF">
        <w:trPr>
          <w:gridBefore w:val="1"/>
          <w:wBefore w:w="48" w:type="dxa"/>
          <w:trHeight w:val="1103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59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59" w:lineRule="exact"/>
              <w:ind w:left="646" w:right="6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tabs>
                <w:tab w:val="left" w:pos="1533"/>
              </w:tabs>
              <w:spacing w:line="235" w:lineRule="auto"/>
              <w:ind w:right="21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3204DF">
        <w:trPr>
          <w:gridBefore w:val="1"/>
          <w:wBefore w:w="48" w:type="dxa"/>
          <w:trHeight w:val="1655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tabs>
                <w:tab w:val="left" w:pos="2164"/>
                <w:tab w:val="left" w:pos="2731"/>
                <w:tab w:val="left" w:pos="3067"/>
                <w:tab w:val="left" w:pos="4224"/>
              </w:tabs>
              <w:spacing w:line="237" w:lineRule="auto"/>
              <w:ind w:left="119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04DF" w:rsidRDefault="00D067D8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деструктивного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</w:p>
          <w:p w:rsidR="003204DF" w:rsidRDefault="00D067D8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646" w:right="6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204DF">
        <w:trPr>
          <w:gridBefore w:val="1"/>
          <w:wBefore w:w="48" w:type="dxa"/>
          <w:trHeight w:val="796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tabs>
                <w:tab w:val="left" w:pos="1626"/>
                <w:tab w:val="left" w:pos="2534"/>
                <w:tab w:val="left" w:pos="3893"/>
              </w:tabs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«Выборы»,</w:t>
            </w:r>
            <w:r>
              <w:rPr>
                <w:sz w:val="24"/>
              </w:rPr>
              <w:tab/>
              <w:t>выборы</w:t>
            </w:r>
          </w:p>
          <w:p w:rsidR="003204DF" w:rsidRDefault="00D067D8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646" w:right="6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3204DF" w:rsidRDefault="00D067D8">
            <w:pPr>
              <w:pStyle w:val="TableParagraph"/>
              <w:spacing w:line="264" w:lineRule="exact"/>
              <w:ind w:right="3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204DF">
        <w:trPr>
          <w:gridBefore w:val="1"/>
          <w:wBefore w:w="48" w:type="dxa"/>
          <w:trHeight w:val="1890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spacing w:line="232" w:lineRule="auto"/>
              <w:ind w:left="119" w:right="92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646" w:right="6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35" w:lineRule="auto"/>
              <w:ind w:right="3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3204DF" w:rsidRDefault="00D067D8">
            <w:pPr>
              <w:pStyle w:val="TableParagraph"/>
              <w:spacing w:line="232" w:lineRule="auto"/>
              <w:ind w:right="473"/>
              <w:rPr>
                <w:sz w:val="24"/>
              </w:rPr>
            </w:pPr>
            <w:r>
              <w:rPr>
                <w:sz w:val="24"/>
              </w:rPr>
              <w:t>, перагог-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3204DF">
        <w:trPr>
          <w:gridBefore w:val="1"/>
          <w:wBefore w:w="48" w:type="dxa"/>
          <w:trHeight w:val="1319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ind w:left="119" w:right="85"/>
              <w:jc w:val="bot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59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59" w:lineRule="exact"/>
              <w:ind w:left="646" w:right="6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35" w:lineRule="auto"/>
              <w:ind w:right="3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3204DF" w:rsidRDefault="00D067D8">
            <w:pPr>
              <w:pStyle w:val="TableParagraph"/>
              <w:spacing w:line="250" w:lineRule="exact"/>
              <w:ind w:right="473"/>
              <w:rPr>
                <w:sz w:val="24"/>
              </w:rPr>
            </w:pPr>
            <w:r>
              <w:rPr>
                <w:sz w:val="24"/>
              </w:rPr>
              <w:t>перагог-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3204DF">
        <w:trPr>
          <w:gridBefore w:val="1"/>
          <w:wBefore w:w="48" w:type="dxa"/>
          <w:trHeight w:val="2466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spacing w:line="237" w:lineRule="auto"/>
              <w:ind w:left="119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 месячника взаимодействия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 акции по поздравлению 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3204DF" w:rsidRDefault="00D067D8">
            <w:pPr>
              <w:pStyle w:val="TableParagraph"/>
              <w:spacing w:line="232" w:lineRule="auto"/>
              <w:ind w:left="119" w:right="95"/>
              <w:jc w:val="both"/>
              <w:rPr>
                <w:sz w:val="24"/>
              </w:rPr>
            </w:pPr>
            <w:r>
              <w:rPr>
                <w:sz w:val="24"/>
              </w:rPr>
              <w:t>«Мама, папа, я – отличная семья!»,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646" w:right="6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204DF" w:rsidRDefault="00D067D8">
            <w:pPr>
              <w:pStyle w:val="TableParagraph"/>
              <w:spacing w:line="274" w:lineRule="exact"/>
              <w:ind w:right="48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204DF">
        <w:trPr>
          <w:gridBefore w:val="1"/>
          <w:wBefore w:w="48" w:type="dxa"/>
          <w:trHeight w:val="1103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tabs>
                <w:tab w:val="left" w:pos="1199"/>
                <w:tab w:val="left" w:pos="2056"/>
                <w:tab w:val="left" w:pos="2720"/>
                <w:tab w:val="left" w:pos="3399"/>
                <w:tab w:val="left" w:pos="3989"/>
                <w:tab w:val="left" w:pos="4068"/>
              </w:tabs>
              <w:spacing w:line="235" w:lineRule="auto"/>
              <w:ind w:left="119" w:right="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свобод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646" w:right="6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37" w:lineRule="auto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204DF">
        <w:trPr>
          <w:gridBefore w:val="1"/>
          <w:wBefore w:w="48" w:type="dxa"/>
          <w:trHeight w:val="1103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spacing w:line="232" w:lineRule="auto"/>
              <w:ind w:left="119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в школе</w:t>
            </w:r>
            <w:r>
              <w:rPr>
                <w:sz w:val="24"/>
              </w:rPr>
              <w:t>. Новый год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54" w:lineRule="exact"/>
              <w:ind w:left="646" w:right="6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35" w:lineRule="auto"/>
              <w:ind w:right="3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04DF">
        <w:trPr>
          <w:gridBefore w:val="1"/>
          <w:wBefore w:w="48" w:type="dxa"/>
          <w:trHeight w:val="1103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«Рождественские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посиделки»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646" w:right="6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перагог-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204DF" w:rsidRDefault="00D067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3204DF">
        <w:trPr>
          <w:gridBefore w:val="1"/>
          <w:wBefore w:w="48" w:type="dxa"/>
          <w:trHeight w:val="1074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«Блокада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49" w:lineRule="exact"/>
              <w:ind w:left="646" w:right="6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  <w:p w:rsidR="003204DF" w:rsidRDefault="00D067D8">
            <w:pPr>
              <w:pStyle w:val="TableParagraph"/>
              <w:spacing w:line="264" w:lineRule="exact"/>
              <w:ind w:right="43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перагог-</w:t>
            </w:r>
          </w:p>
        </w:tc>
      </w:tr>
      <w:tr w:rsidR="003204DF">
        <w:trPr>
          <w:gridBefore w:val="1"/>
          <w:wBefore w:w="48" w:type="dxa"/>
          <w:trHeight w:val="278"/>
        </w:trPr>
        <w:tc>
          <w:tcPr>
            <w:tcW w:w="4795" w:type="dxa"/>
            <w:gridSpan w:val="4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3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gridSpan w:val="3"/>
          </w:tcPr>
          <w:p w:rsidR="003204DF" w:rsidRDefault="003204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3204DF">
        <w:trPr>
          <w:gridBefore w:val="1"/>
          <w:wBefore w:w="48" w:type="dxa"/>
          <w:trHeight w:val="1929"/>
        </w:trPr>
        <w:tc>
          <w:tcPr>
            <w:tcW w:w="4795" w:type="dxa"/>
            <w:gridSpan w:val="4"/>
          </w:tcPr>
          <w:p w:rsidR="003204DF" w:rsidRDefault="00D067D8">
            <w:pPr>
              <w:pStyle w:val="TableParagraph"/>
              <w:ind w:left="119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 месячника гражданского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старты», фестиваль 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</w:p>
          <w:p w:rsidR="003204DF" w:rsidRDefault="00D067D8">
            <w:pPr>
              <w:pStyle w:val="TableParagraph"/>
              <w:spacing w:before="9" w:line="260" w:lineRule="exact"/>
              <w:ind w:left="119" w:right="698"/>
              <w:jc w:val="both"/>
              <w:rPr>
                <w:sz w:val="24"/>
              </w:rPr>
            </w:pPr>
            <w:r>
              <w:rPr>
                <w:sz w:val="24"/>
              </w:rPr>
              <w:t>мальчиков, конкурс рисунков,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397" w:right="36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  <w:gridSpan w:val="3"/>
          </w:tcPr>
          <w:p w:rsidR="003204DF" w:rsidRDefault="00D067D8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3204DF">
        <w:trPr>
          <w:gridAfter w:val="1"/>
          <w:wAfter w:w="50" w:type="dxa"/>
          <w:trHeight w:val="1103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spacing w:line="232" w:lineRule="auto"/>
              <w:ind w:left="118" w:right="27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40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836" w:right="8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ind w:left="116" w:right="470"/>
              <w:rPr>
                <w:sz w:val="24"/>
              </w:rPr>
            </w:pPr>
            <w:r>
              <w:rPr>
                <w:sz w:val="24"/>
              </w:rPr>
              <w:t>перагог-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204DF" w:rsidRDefault="00D067D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04DF">
        <w:trPr>
          <w:gridAfter w:val="1"/>
          <w:wAfter w:w="50" w:type="dxa"/>
          <w:trHeight w:val="1919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spacing w:line="230" w:lineRule="auto"/>
              <w:ind w:left="118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40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7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line="237" w:lineRule="auto"/>
              <w:ind w:left="116" w:right="38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204DF" w:rsidRDefault="00D067D8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04DF">
        <w:trPr>
          <w:gridAfter w:val="1"/>
          <w:wAfter w:w="50" w:type="dxa"/>
          <w:trHeight w:val="1905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tabs>
                <w:tab w:val="left" w:pos="868"/>
                <w:tab w:val="left" w:pos="2611"/>
                <w:tab w:val="left" w:pos="3677"/>
              </w:tabs>
              <w:spacing w:line="230" w:lineRule="auto"/>
              <w:ind w:left="118" w:righ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космонавтики: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40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7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line="237" w:lineRule="auto"/>
              <w:ind w:left="116" w:right="38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204DF" w:rsidRDefault="00D067D8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04DF">
        <w:trPr>
          <w:gridAfter w:val="1"/>
          <w:wAfter w:w="50" w:type="dxa"/>
          <w:trHeight w:val="1084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spacing w:before="1" w:line="242" w:lineRule="auto"/>
              <w:ind w:left="118" w:right="228"/>
              <w:rPr>
                <w:sz w:val="24"/>
              </w:rPr>
            </w:pPr>
            <w:r>
              <w:rPr>
                <w:b/>
                <w:sz w:val="24"/>
              </w:rPr>
              <w:t xml:space="preserve">Мероприятия месячника ЗОЖ </w:t>
            </w:r>
            <w:r>
              <w:rPr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здоровья.</w:t>
            </w:r>
          </w:p>
          <w:p w:rsidR="003204DF" w:rsidRDefault="00D067D8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курения"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8" w:lineRule="exact"/>
              <w:ind w:left="40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8" w:lineRule="exact"/>
              <w:ind w:left="836" w:right="8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before="3" w:line="232" w:lineRule="auto"/>
              <w:ind w:left="113" w:right="-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3204DF" w:rsidRDefault="00D067D8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3204DF">
        <w:trPr>
          <w:gridAfter w:val="1"/>
          <w:wAfter w:w="50" w:type="dxa"/>
          <w:trHeight w:val="1933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3204DF" w:rsidRDefault="00D067D8">
            <w:pPr>
              <w:pStyle w:val="TableParagraph"/>
              <w:spacing w:before="4" w:line="237" w:lineRule="auto"/>
              <w:ind w:left="118" w:right="272"/>
              <w:rPr>
                <w:sz w:val="24"/>
              </w:rPr>
            </w:pPr>
            <w:r>
              <w:rPr>
                <w:sz w:val="24"/>
              </w:rPr>
              <w:t>«С праздником,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«Окна Победы»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40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836" w:right="8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ind w:left="108" w:right="385" w:firstLine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204DF" w:rsidRDefault="00D067D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04DF">
        <w:trPr>
          <w:gridAfter w:val="1"/>
          <w:wAfter w:w="50" w:type="dxa"/>
          <w:trHeight w:val="551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tabs>
                <w:tab w:val="left" w:pos="2140"/>
                <w:tab w:val="left" w:pos="3442"/>
              </w:tabs>
              <w:spacing w:line="230" w:lineRule="auto"/>
              <w:ind w:left="118" w:righ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40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836" w:right="8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line="230" w:lineRule="auto"/>
              <w:ind w:left="113" w:right="4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3204DF">
        <w:trPr>
          <w:gridAfter w:val="1"/>
          <w:wAfter w:w="50" w:type="dxa"/>
          <w:trHeight w:val="278"/>
        </w:trPr>
        <w:tc>
          <w:tcPr>
            <w:tcW w:w="10041" w:type="dxa"/>
            <w:gridSpan w:val="13"/>
          </w:tcPr>
          <w:p w:rsidR="003204DF" w:rsidRDefault="00D067D8">
            <w:pPr>
              <w:pStyle w:val="TableParagraph"/>
              <w:spacing w:line="258" w:lineRule="exact"/>
              <w:ind w:left="3498" w:right="34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3204DF">
        <w:trPr>
          <w:gridAfter w:val="1"/>
          <w:wAfter w:w="50" w:type="dxa"/>
          <w:trHeight w:val="565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spacing w:line="268" w:lineRule="exact"/>
              <w:ind w:left="1630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32" w:lineRule="auto"/>
              <w:ind w:left="815" w:right="101" w:hanging="66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Ориентировоч </w:t>
            </w:r>
            <w:r>
              <w:rPr>
                <w:b/>
                <w:spacing w:val="-2"/>
                <w:sz w:val="24"/>
              </w:rPr>
              <w:t>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line="232" w:lineRule="auto"/>
              <w:ind w:left="872" w:right="121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3204DF">
        <w:trPr>
          <w:gridAfter w:val="1"/>
          <w:wAfter w:w="50" w:type="dxa"/>
          <w:trHeight w:val="1377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spacing w:before="3" w:line="237" w:lineRule="auto"/>
              <w:ind w:left="118" w:right="7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разновозрастного сообщества школьников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поддерживающее интернет-сайт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4DF" w:rsidRDefault="00D067D8">
            <w:pPr>
              <w:pStyle w:val="TableParagraph"/>
              <w:spacing w:line="261" w:lineRule="exact"/>
              <w:ind w:left="1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сетях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before="1"/>
              <w:ind w:left="113" w:right="3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204DF">
        <w:trPr>
          <w:gridAfter w:val="1"/>
          <w:wAfter w:w="50" w:type="dxa"/>
          <w:trHeight w:val="508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медиабезопасности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04DF" w:rsidRDefault="00D067D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04DF">
        <w:trPr>
          <w:gridAfter w:val="1"/>
          <w:wAfter w:w="50" w:type="dxa"/>
          <w:trHeight w:val="830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spacing w:line="235" w:lineRule="auto"/>
              <w:ind w:left="118" w:right="154"/>
              <w:jc w:val="both"/>
              <w:rPr>
                <w:sz w:val="24"/>
              </w:rPr>
            </w:pPr>
            <w:r>
              <w:rPr>
                <w:sz w:val="24"/>
              </w:rPr>
              <w:t>Видео - и фотосьемка проведения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 целью создания 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line="242" w:lineRule="auto"/>
              <w:ind w:left="113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04DF">
        <w:trPr>
          <w:gridAfter w:val="1"/>
          <w:wAfter w:w="50" w:type="dxa"/>
          <w:trHeight w:val="1055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spacing w:line="230" w:lineRule="auto"/>
              <w:ind w:left="118" w:right="155"/>
              <w:rPr>
                <w:sz w:val="24"/>
              </w:rPr>
            </w:pPr>
            <w:r>
              <w:rPr>
                <w:sz w:val="24"/>
              </w:rPr>
              <w:t>«Знаю,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соблюдаю»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line="230" w:lineRule="auto"/>
              <w:ind w:left="113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3204DF" w:rsidRDefault="00D067D8">
            <w:pPr>
              <w:pStyle w:val="TableParagraph"/>
              <w:spacing w:line="264" w:lineRule="exact"/>
              <w:ind w:left="113" w:right="378"/>
              <w:rPr>
                <w:sz w:val="24"/>
              </w:rPr>
            </w:pPr>
            <w:r>
              <w:rPr>
                <w:spacing w:val="-3"/>
                <w:sz w:val="24"/>
              </w:rPr>
              <w:t>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204DF">
        <w:trPr>
          <w:gridAfter w:val="1"/>
          <w:wAfter w:w="50" w:type="dxa"/>
          <w:trHeight w:val="794"/>
        </w:trPr>
        <w:tc>
          <w:tcPr>
            <w:tcW w:w="4790" w:type="dxa"/>
            <w:gridSpan w:val="4"/>
          </w:tcPr>
          <w:p w:rsidR="003204DF" w:rsidRDefault="00D067D8">
            <w:pPr>
              <w:pStyle w:val="TableParagraph"/>
              <w:tabs>
                <w:tab w:val="left" w:pos="1665"/>
                <w:tab w:val="left" w:pos="3206"/>
                <w:tab w:val="left" w:pos="3725"/>
              </w:tabs>
              <w:spacing w:line="232" w:lineRule="auto"/>
              <w:ind w:left="118" w:right="10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фотографий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47" w:type="dxa"/>
            <w:gridSpan w:val="3"/>
          </w:tcPr>
          <w:p w:rsidR="003204DF" w:rsidRDefault="00D067D8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1" w:type="dxa"/>
            <w:gridSpan w:val="3"/>
          </w:tcPr>
          <w:p w:rsidR="003204DF" w:rsidRDefault="00D067D8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gridSpan w:val="3"/>
          </w:tcPr>
          <w:p w:rsidR="003204DF" w:rsidRDefault="00D067D8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204DF" w:rsidRDefault="00D067D8">
            <w:pPr>
              <w:pStyle w:val="TableParagraph"/>
              <w:spacing w:line="264" w:lineRule="exact"/>
              <w:ind w:left="113" w:right="3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204DF" w:rsidRDefault="003204DF">
      <w:pPr>
        <w:spacing w:line="264" w:lineRule="exact"/>
        <w:rPr>
          <w:sz w:val="24"/>
        </w:rPr>
        <w:sectPr w:rsidR="003204DF">
          <w:footerReference w:type="default" r:id="rId9"/>
          <w:pgSz w:w="11900" w:h="16840"/>
          <w:pgMar w:top="960" w:right="140" w:bottom="460" w:left="600" w:header="0" w:footer="271" w:gutter="0"/>
          <w:cols w:space="720"/>
        </w:sect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1411"/>
        <w:gridCol w:w="1843"/>
        <w:gridCol w:w="1843"/>
      </w:tblGrid>
      <w:tr w:rsidR="003204DF">
        <w:trPr>
          <w:trHeight w:val="268"/>
        </w:trPr>
        <w:tc>
          <w:tcPr>
            <w:tcW w:w="10041" w:type="dxa"/>
            <w:gridSpan w:val="4"/>
          </w:tcPr>
          <w:p w:rsidR="003204DF" w:rsidRDefault="00D067D8">
            <w:pPr>
              <w:pStyle w:val="TableParagraph"/>
              <w:spacing w:line="248" w:lineRule="exact"/>
              <w:ind w:left="2706" w:right="267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«Предметно-эстетическая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3204DF">
        <w:trPr>
          <w:trHeight w:val="1108"/>
        </w:trPr>
        <w:tc>
          <w:tcPr>
            <w:tcW w:w="4944" w:type="dxa"/>
          </w:tcPr>
          <w:p w:rsidR="003204DF" w:rsidRDefault="00D067D8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1" w:type="dxa"/>
          </w:tcPr>
          <w:p w:rsidR="003204DF" w:rsidRDefault="00D067D8">
            <w:pPr>
              <w:pStyle w:val="TableParagraph"/>
              <w:spacing w:line="273" w:lineRule="exact"/>
              <w:ind w:left="281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</w:tcPr>
          <w:p w:rsidR="003204DF" w:rsidRDefault="00D067D8">
            <w:pPr>
              <w:pStyle w:val="TableParagraph"/>
              <w:spacing w:before="1" w:line="242" w:lineRule="auto"/>
              <w:ind w:left="142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3204DF" w:rsidRDefault="00D067D8">
            <w:pPr>
              <w:pStyle w:val="TableParagraph"/>
              <w:spacing w:before="8" w:line="225" w:lineRule="auto"/>
              <w:ind w:left="300" w:right="26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3" w:type="dxa"/>
          </w:tcPr>
          <w:p w:rsidR="003204DF" w:rsidRDefault="00D067D8">
            <w:pPr>
              <w:pStyle w:val="TableParagraph"/>
              <w:spacing w:before="1" w:line="242" w:lineRule="auto"/>
              <w:ind w:left="875" w:right="118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3204DF">
        <w:trPr>
          <w:trHeight w:val="3590"/>
        </w:trPr>
        <w:tc>
          <w:tcPr>
            <w:tcW w:w="4944" w:type="dxa"/>
          </w:tcPr>
          <w:p w:rsidR="003204DF" w:rsidRDefault="00D067D8">
            <w:pPr>
              <w:pStyle w:val="TableParagraph"/>
              <w:tabs>
                <w:tab w:val="left" w:pos="1972"/>
                <w:tab w:val="left" w:pos="2491"/>
                <w:tab w:val="left" w:pos="3802"/>
                <w:tab w:val="left" w:pos="4142"/>
              </w:tabs>
              <w:spacing w:line="237" w:lineRule="auto"/>
              <w:ind w:left="118" w:right="88"/>
              <w:jc w:val="both"/>
              <w:rPr>
                <w:sz w:val="24"/>
              </w:rPr>
            </w:pPr>
            <w:r>
              <w:rPr>
                <w:sz w:val="24"/>
              </w:rPr>
              <w:t>Проводить оформление интерьера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переориентация,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z w:val="24"/>
              </w:rPr>
              <w:tab/>
              <w:t>негативных</w:t>
            </w:r>
            <w:r>
              <w:rPr>
                <w:sz w:val="24"/>
              </w:rPr>
              <w:tab/>
              <w:t>установок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(оформление школы к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Победы), лагерь дневного пребыва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плакаты,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уголок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411" w:type="dxa"/>
          </w:tcPr>
          <w:p w:rsidR="003204DF" w:rsidRDefault="00D067D8">
            <w:pPr>
              <w:pStyle w:val="TableParagraph"/>
              <w:spacing w:line="263" w:lineRule="exact"/>
              <w:ind w:left="281" w:right="24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3204DF" w:rsidRDefault="00D067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3204DF" w:rsidRDefault="00D067D8">
            <w:pPr>
              <w:pStyle w:val="TableParagraph"/>
              <w:ind w:left="116" w:right="2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3204DF">
        <w:trPr>
          <w:trHeight w:val="1338"/>
        </w:trPr>
        <w:tc>
          <w:tcPr>
            <w:tcW w:w="4944" w:type="dxa"/>
          </w:tcPr>
          <w:p w:rsidR="003204DF" w:rsidRDefault="00D067D8">
            <w:pPr>
              <w:pStyle w:val="TableParagraph"/>
              <w:spacing w:line="232" w:lineRule="auto"/>
              <w:ind w:left="118" w:right="163"/>
              <w:jc w:val="both"/>
              <w:rPr>
                <w:sz w:val="24"/>
              </w:rPr>
            </w:pPr>
            <w:r>
              <w:rPr>
                <w:sz w:val="24"/>
              </w:rPr>
              <w:t>Выставки рисунков, фотографий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посвященных событиям и 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411" w:type="dxa"/>
          </w:tcPr>
          <w:p w:rsidR="003204DF" w:rsidRDefault="00D067D8">
            <w:pPr>
              <w:pStyle w:val="TableParagraph"/>
              <w:spacing w:line="263" w:lineRule="exact"/>
              <w:ind w:left="281" w:right="24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3204DF" w:rsidRDefault="00D067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3204DF" w:rsidRDefault="00D067D8">
            <w:pPr>
              <w:pStyle w:val="TableParagraph"/>
              <w:spacing w:line="232" w:lineRule="auto"/>
              <w:ind w:left="116" w:right="38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3204DF" w:rsidRDefault="00D067D8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3204DF">
        <w:trPr>
          <w:trHeight w:val="2754"/>
        </w:trPr>
        <w:tc>
          <w:tcPr>
            <w:tcW w:w="4944" w:type="dxa"/>
            <w:tcBorders>
              <w:bottom w:val="single" w:sz="6" w:space="0" w:color="000000"/>
            </w:tcBorders>
          </w:tcPr>
          <w:p w:rsidR="003204DF" w:rsidRDefault="00D067D8">
            <w:pPr>
              <w:pStyle w:val="TableParagraph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 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создающее повод для длительного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  <w:p w:rsidR="003204DF" w:rsidRDefault="00D067D8">
            <w:pPr>
              <w:pStyle w:val="TableParagraph"/>
              <w:spacing w:line="274" w:lineRule="exact"/>
              <w:ind w:left="118" w:right="131"/>
              <w:jc w:val="both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мероприятиям)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 w:rsidR="003204DF" w:rsidRDefault="00D067D8">
            <w:pPr>
              <w:pStyle w:val="TableParagraph"/>
              <w:spacing w:line="263" w:lineRule="exact"/>
              <w:ind w:left="281" w:right="24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204DF" w:rsidRDefault="00D067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204DF" w:rsidRDefault="00D067D8">
            <w:pPr>
              <w:pStyle w:val="TableParagraph"/>
              <w:spacing w:line="237" w:lineRule="auto"/>
              <w:ind w:left="116" w:right="3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04DF">
        <w:trPr>
          <w:trHeight w:val="1107"/>
        </w:trPr>
        <w:tc>
          <w:tcPr>
            <w:tcW w:w="4944" w:type="dxa"/>
            <w:tcBorders>
              <w:top w:val="single" w:sz="6" w:space="0" w:color="000000"/>
            </w:tcBorders>
          </w:tcPr>
          <w:p w:rsidR="003204DF" w:rsidRDefault="00D067D8">
            <w:pPr>
              <w:pStyle w:val="TableParagraph"/>
              <w:ind w:left="118"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204DF" w:rsidRDefault="00D067D8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праздникам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 w:rsidR="003204DF" w:rsidRDefault="00D067D8">
            <w:pPr>
              <w:pStyle w:val="TableParagraph"/>
              <w:spacing w:line="262" w:lineRule="exact"/>
              <w:ind w:left="281" w:right="24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3204DF" w:rsidRDefault="00D067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3204DF" w:rsidRDefault="00D067D8">
            <w:pPr>
              <w:pStyle w:val="TableParagraph"/>
              <w:spacing w:line="232" w:lineRule="auto"/>
              <w:ind w:left="116" w:right="28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3204DF">
        <w:trPr>
          <w:trHeight w:val="1343"/>
        </w:trPr>
        <w:tc>
          <w:tcPr>
            <w:tcW w:w="4944" w:type="dxa"/>
          </w:tcPr>
          <w:p w:rsidR="003204DF" w:rsidRDefault="00D067D8">
            <w:pPr>
              <w:pStyle w:val="TableParagraph"/>
              <w:tabs>
                <w:tab w:val="left" w:pos="2515"/>
                <w:tab w:val="left" w:pos="4484"/>
              </w:tabs>
              <w:spacing w:line="235" w:lineRule="auto"/>
              <w:ind w:left="118" w:right="105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торжественных мероприятий</w:t>
            </w:r>
          </w:p>
        </w:tc>
        <w:tc>
          <w:tcPr>
            <w:tcW w:w="1411" w:type="dxa"/>
          </w:tcPr>
          <w:p w:rsidR="003204DF" w:rsidRDefault="00D067D8">
            <w:pPr>
              <w:pStyle w:val="TableParagraph"/>
              <w:spacing w:line="263" w:lineRule="exact"/>
              <w:ind w:left="281" w:right="24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3204DF" w:rsidRDefault="00D067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3204DF" w:rsidRDefault="00D067D8">
            <w:pPr>
              <w:pStyle w:val="TableParagraph"/>
              <w:spacing w:line="232" w:lineRule="auto"/>
              <w:ind w:left="116" w:right="3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3204DF" w:rsidRDefault="00D067D8">
            <w:pPr>
              <w:pStyle w:val="TableParagraph"/>
              <w:spacing w:line="264" w:lineRule="exact"/>
              <w:ind w:left="116" w:right="2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204DF">
        <w:trPr>
          <w:trHeight w:val="546"/>
        </w:trPr>
        <w:tc>
          <w:tcPr>
            <w:tcW w:w="10041" w:type="dxa"/>
            <w:gridSpan w:val="4"/>
          </w:tcPr>
          <w:p w:rsidR="003204DF" w:rsidRDefault="00D067D8">
            <w:pPr>
              <w:pStyle w:val="TableParagraph"/>
              <w:spacing w:line="230" w:lineRule="auto"/>
              <w:ind w:left="264" w:firstLine="4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Модуль 4 «Безопасность жизнедеятельности (пожарная безопасность, </w:t>
            </w: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безопасность,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безопасность,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профилактика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экстремизма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терроризма,</w:t>
            </w:r>
          </w:p>
        </w:tc>
      </w:tr>
    </w:tbl>
    <w:p w:rsidR="003204DF" w:rsidRDefault="003204DF">
      <w:pPr>
        <w:spacing w:line="230" w:lineRule="auto"/>
        <w:rPr>
          <w:sz w:val="24"/>
        </w:rPr>
        <w:sectPr w:rsidR="003204DF">
          <w:pgSz w:w="11900" w:h="16840"/>
          <w:pgMar w:top="860" w:right="140" w:bottom="460" w:left="600" w:header="0" w:footer="271" w:gutter="0"/>
          <w:cols w:space="720"/>
        </w:sect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1012"/>
        <w:gridCol w:w="2246"/>
        <w:gridCol w:w="1848"/>
      </w:tblGrid>
      <w:tr w:rsidR="003204DF">
        <w:trPr>
          <w:trHeight w:val="268"/>
        </w:trPr>
        <w:tc>
          <w:tcPr>
            <w:tcW w:w="10040" w:type="dxa"/>
            <w:gridSpan w:val="4"/>
          </w:tcPr>
          <w:p w:rsidR="003204DF" w:rsidRDefault="00D067D8">
            <w:pPr>
              <w:pStyle w:val="TableParagraph"/>
              <w:tabs>
                <w:tab w:val="left" w:pos="1666"/>
                <w:tab w:val="left" w:pos="3563"/>
                <w:tab w:val="left" w:pos="5267"/>
              </w:tabs>
              <w:spacing w:line="24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профилактика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pacing w:val="-1"/>
                <w:w w:val="95"/>
                <w:sz w:val="24"/>
              </w:rPr>
              <w:t>распространения</w:t>
            </w:r>
            <w:r>
              <w:rPr>
                <w:b/>
                <w:spacing w:val="-1"/>
                <w:w w:val="95"/>
                <w:sz w:val="24"/>
              </w:rPr>
              <w:tab/>
            </w:r>
            <w:r>
              <w:rPr>
                <w:b/>
                <w:w w:val="95"/>
                <w:sz w:val="24"/>
              </w:rPr>
              <w:t>инфекционных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z w:val="24"/>
              </w:rPr>
              <w:t>заболеваний)»</w:t>
            </w:r>
          </w:p>
        </w:tc>
      </w:tr>
      <w:tr w:rsidR="003204DF">
        <w:trPr>
          <w:trHeight w:val="1103"/>
        </w:trPr>
        <w:tc>
          <w:tcPr>
            <w:tcW w:w="4934" w:type="dxa"/>
          </w:tcPr>
          <w:p w:rsidR="003204DF" w:rsidRDefault="00D067D8">
            <w:pPr>
              <w:pStyle w:val="TableParagraph"/>
              <w:spacing w:line="273" w:lineRule="exact"/>
              <w:ind w:left="1702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12" w:type="dxa"/>
          </w:tcPr>
          <w:p w:rsidR="003204DF" w:rsidRDefault="00D067D8">
            <w:pPr>
              <w:pStyle w:val="TableParagraph"/>
              <w:spacing w:before="3" w:line="232" w:lineRule="auto"/>
              <w:ind w:left="321" w:right="247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ссы</w:t>
            </w:r>
          </w:p>
        </w:tc>
        <w:tc>
          <w:tcPr>
            <w:tcW w:w="2246" w:type="dxa"/>
          </w:tcPr>
          <w:p w:rsidR="003204DF" w:rsidRDefault="00D067D8">
            <w:pPr>
              <w:pStyle w:val="TableParagraph"/>
              <w:spacing w:before="1" w:line="242" w:lineRule="auto"/>
              <w:ind w:left="145" w:right="9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Ориентировоч </w:t>
            </w:r>
            <w:r>
              <w:rPr>
                <w:b/>
                <w:spacing w:val="-2"/>
                <w:sz w:val="24"/>
              </w:rPr>
              <w:t>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3204DF" w:rsidRDefault="00D067D8">
            <w:pPr>
              <w:pStyle w:val="TableParagraph"/>
              <w:spacing w:line="271" w:lineRule="exact"/>
              <w:ind w:left="13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8" w:type="dxa"/>
          </w:tcPr>
          <w:p w:rsidR="003204DF" w:rsidRDefault="00D067D8">
            <w:pPr>
              <w:pStyle w:val="TableParagraph"/>
              <w:spacing w:before="1" w:line="242" w:lineRule="auto"/>
              <w:ind w:left="878" w:right="120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3204DF">
        <w:trPr>
          <w:trHeight w:val="551"/>
        </w:trPr>
        <w:tc>
          <w:tcPr>
            <w:tcW w:w="4934" w:type="dxa"/>
          </w:tcPr>
          <w:p w:rsidR="003204DF" w:rsidRDefault="00D067D8">
            <w:pPr>
              <w:pStyle w:val="TableParagraph"/>
              <w:spacing w:line="232" w:lineRule="auto"/>
              <w:ind w:left="118" w:right="589"/>
              <w:rPr>
                <w:sz w:val="24"/>
              </w:rPr>
            </w:pPr>
            <w:r>
              <w:rPr>
                <w:sz w:val="24"/>
              </w:rPr>
              <w:t>Вводный инструктаж по охране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012" w:type="dxa"/>
          </w:tcPr>
          <w:p w:rsidR="003204DF" w:rsidRDefault="00D067D8">
            <w:pPr>
              <w:pStyle w:val="TableParagraph"/>
              <w:spacing w:line="263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6" w:type="dxa"/>
          </w:tcPr>
          <w:p w:rsidR="003204DF" w:rsidRDefault="00D067D8">
            <w:pPr>
              <w:pStyle w:val="TableParagraph"/>
              <w:spacing w:line="26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3204DF" w:rsidRDefault="00D067D8">
            <w:pPr>
              <w:pStyle w:val="TableParagraph"/>
              <w:spacing w:line="232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04DF">
        <w:trPr>
          <w:trHeight w:val="825"/>
        </w:trPr>
        <w:tc>
          <w:tcPr>
            <w:tcW w:w="4934" w:type="dxa"/>
          </w:tcPr>
          <w:p w:rsidR="003204DF" w:rsidRDefault="00D067D8">
            <w:pPr>
              <w:pStyle w:val="TableParagraph"/>
              <w:spacing w:before="3" w:line="237" w:lineRule="auto"/>
              <w:ind w:left="118" w:right="5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12" w:type="dxa"/>
          </w:tcPr>
          <w:p w:rsidR="003204DF" w:rsidRDefault="00D067D8">
            <w:pPr>
              <w:pStyle w:val="TableParagraph"/>
              <w:spacing w:line="268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6" w:type="dxa"/>
          </w:tcPr>
          <w:p w:rsidR="003204DF" w:rsidRDefault="00D067D8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3204DF" w:rsidRDefault="00D067D8">
            <w:pPr>
              <w:pStyle w:val="TableParagraph"/>
              <w:spacing w:before="3"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04DF">
        <w:trPr>
          <w:trHeight w:val="556"/>
        </w:trPr>
        <w:tc>
          <w:tcPr>
            <w:tcW w:w="4934" w:type="dxa"/>
          </w:tcPr>
          <w:p w:rsidR="003204DF" w:rsidRDefault="00D067D8">
            <w:pPr>
              <w:pStyle w:val="TableParagraph"/>
              <w:spacing w:line="232" w:lineRule="auto"/>
              <w:ind w:left="118" w:right="617"/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«Новогодняя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праздник!»</w:t>
            </w:r>
          </w:p>
        </w:tc>
        <w:tc>
          <w:tcPr>
            <w:tcW w:w="1012" w:type="dxa"/>
          </w:tcPr>
          <w:p w:rsidR="003204DF" w:rsidRDefault="00D067D8">
            <w:pPr>
              <w:pStyle w:val="TableParagraph"/>
              <w:spacing w:line="263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6" w:type="dxa"/>
          </w:tcPr>
          <w:p w:rsidR="003204DF" w:rsidRDefault="00D067D8">
            <w:pPr>
              <w:pStyle w:val="TableParagraph"/>
              <w:spacing w:line="26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3204DF" w:rsidRDefault="00D067D8">
            <w:pPr>
              <w:pStyle w:val="TableParagraph"/>
              <w:spacing w:line="232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04DF">
        <w:trPr>
          <w:trHeight w:val="1060"/>
        </w:trPr>
        <w:tc>
          <w:tcPr>
            <w:tcW w:w="4934" w:type="dxa"/>
          </w:tcPr>
          <w:p w:rsidR="003204DF" w:rsidRDefault="00D067D8">
            <w:pPr>
              <w:pStyle w:val="TableParagraph"/>
              <w:spacing w:line="230" w:lineRule="auto"/>
              <w:ind w:left="118" w:right="501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питание</w:t>
            </w:r>
          </w:p>
        </w:tc>
        <w:tc>
          <w:tcPr>
            <w:tcW w:w="1012" w:type="dxa"/>
          </w:tcPr>
          <w:p w:rsidR="003204DF" w:rsidRDefault="00D067D8">
            <w:pPr>
              <w:pStyle w:val="TableParagraph"/>
              <w:spacing w:line="263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6" w:type="dxa"/>
          </w:tcPr>
          <w:p w:rsidR="003204DF" w:rsidRDefault="00D067D8">
            <w:pPr>
              <w:pStyle w:val="TableParagraph"/>
              <w:spacing w:line="26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3204DF" w:rsidRDefault="00D067D8">
            <w:pPr>
              <w:pStyle w:val="TableParagraph"/>
              <w:spacing w:line="232" w:lineRule="auto"/>
              <w:ind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3204DF" w:rsidRDefault="00D067D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204DF">
        <w:trPr>
          <w:trHeight w:val="1319"/>
        </w:trPr>
        <w:tc>
          <w:tcPr>
            <w:tcW w:w="4934" w:type="dxa"/>
          </w:tcPr>
          <w:p w:rsidR="003204DF" w:rsidRDefault="00D067D8">
            <w:pPr>
              <w:pStyle w:val="TableParagraph"/>
              <w:spacing w:line="230" w:lineRule="auto"/>
              <w:ind w:left="118" w:right="375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1012" w:type="dxa"/>
          </w:tcPr>
          <w:p w:rsidR="003204DF" w:rsidRDefault="00D067D8">
            <w:pPr>
              <w:pStyle w:val="TableParagraph"/>
              <w:spacing w:line="258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6" w:type="dxa"/>
          </w:tcPr>
          <w:p w:rsidR="003204DF" w:rsidRDefault="00D067D8">
            <w:pPr>
              <w:pStyle w:val="TableParagraph"/>
              <w:spacing w:line="25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3204DF" w:rsidRDefault="00D067D8">
            <w:pPr>
              <w:pStyle w:val="TableParagraph"/>
              <w:spacing w:line="264" w:lineRule="exact"/>
              <w:ind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204DF">
        <w:trPr>
          <w:trHeight w:val="1377"/>
        </w:trPr>
        <w:tc>
          <w:tcPr>
            <w:tcW w:w="4934" w:type="dxa"/>
          </w:tcPr>
          <w:p w:rsidR="003204DF" w:rsidRDefault="00D067D8">
            <w:pPr>
              <w:pStyle w:val="TableParagraph"/>
              <w:ind w:left="118" w:right="375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3204DF" w:rsidRDefault="00D067D8">
            <w:pPr>
              <w:pStyle w:val="TableParagraph"/>
              <w:spacing w:line="274" w:lineRule="exact"/>
              <w:ind w:left="118" w:right="1499"/>
              <w:rPr>
                <w:sz w:val="24"/>
              </w:rPr>
            </w:pPr>
            <w:r>
              <w:rPr>
                <w:sz w:val="24"/>
              </w:rPr>
              <w:t>безопасности,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012" w:type="dxa"/>
          </w:tcPr>
          <w:p w:rsidR="003204DF" w:rsidRDefault="00D067D8">
            <w:pPr>
              <w:pStyle w:val="TableParagraph"/>
              <w:spacing w:line="258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6" w:type="dxa"/>
          </w:tcPr>
          <w:p w:rsidR="003204DF" w:rsidRDefault="00D067D8">
            <w:pPr>
              <w:pStyle w:val="TableParagraph"/>
              <w:spacing w:line="237" w:lineRule="auto"/>
              <w:ind w:left="512" w:right="796" w:hanging="96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848" w:type="dxa"/>
          </w:tcPr>
          <w:p w:rsidR="003204DF" w:rsidRDefault="00D067D8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04DF">
        <w:trPr>
          <w:trHeight w:val="1093"/>
        </w:trPr>
        <w:tc>
          <w:tcPr>
            <w:tcW w:w="4934" w:type="dxa"/>
          </w:tcPr>
          <w:p w:rsidR="003204DF" w:rsidRDefault="00D067D8">
            <w:pPr>
              <w:pStyle w:val="TableParagraph"/>
              <w:spacing w:line="235" w:lineRule="auto"/>
              <w:ind w:left="118" w:right="325"/>
              <w:rPr>
                <w:sz w:val="24"/>
              </w:rPr>
            </w:pPr>
            <w:r>
              <w:rPr>
                <w:sz w:val="24"/>
              </w:rPr>
              <w:t>Мероприятие «Когда мы вместе -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непобедимы»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экстремизма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терроризма)</w:t>
            </w:r>
          </w:p>
        </w:tc>
        <w:tc>
          <w:tcPr>
            <w:tcW w:w="1012" w:type="dxa"/>
          </w:tcPr>
          <w:p w:rsidR="003204DF" w:rsidRDefault="00D067D8">
            <w:pPr>
              <w:pStyle w:val="TableParagraph"/>
              <w:spacing w:line="263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6" w:type="dxa"/>
          </w:tcPr>
          <w:p w:rsidR="003204DF" w:rsidRDefault="00D067D8">
            <w:pPr>
              <w:pStyle w:val="TableParagraph"/>
              <w:spacing w:line="26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3204DF" w:rsidRDefault="00D067D8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3204DF" w:rsidRDefault="00D067D8">
            <w:pPr>
              <w:pStyle w:val="TableParagraph"/>
              <w:spacing w:line="274" w:lineRule="exact"/>
              <w:ind w:right="382"/>
              <w:rPr>
                <w:sz w:val="24"/>
              </w:rPr>
            </w:pPr>
            <w:r>
              <w:rPr>
                <w:spacing w:val="-3"/>
                <w:sz w:val="24"/>
              </w:rPr>
              <w:t>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204DF">
        <w:trPr>
          <w:trHeight w:val="2207"/>
        </w:trPr>
        <w:tc>
          <w:tcPr>
            <w:tcW w:w="4934" w:type="dxa"/>
          </w:tcPr>
          <w:p w:rsidR="003204DF" w:rsidRDefault="00D067D8">
            <w:pPr>
              <w:pStyle w:val="TableParagraph"/>
              <w:ind w:left="118" w:right="37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z w:val="24"/>
              </w:rPr>
              <w:t>жизни 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  <w:p w:rsidR="003204DF" w:rsidRDefault="00D067D8">
            <w:pPr>
              <w:pStyle w:val="TableParagraph"/>
              <w:ind w:left="118" w:right="589"/>
              <w:rPr>
                <w:sz w:val="24"/>
              </w:rPr>
            </w:pPr>
            <w:r>
              <w:rPr>
                <w:sz w:val="24"/>
              </w:rPr>
              <w:t>О профилактике гриппа, СOVID.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листовок,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  <w:p w:rsidR="003204DF" w:rsidRDefault="00D067D8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w w:val="95"/>
                <w:sz w:val="24"/>
              </w:rPr>
              <w:t>Профилактика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инфекционных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заболеваний</w:t>
            </w:r>
          </w:p>
        </w:tc>
        <w:tc>
          <w:tcPr>
            <w:tcW w:w="1012" w:type="dxa"/>
          </w:tcPr>
          <w:p w:rsidR="003204DF" w:rsidRDefault="00D067D8">
            <w:pPr>
              <w:pStyle w:val="TableParagraph"/>
              <w:spacing w:line="262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6" w:type="dxa"/>
          </w:tcPr>
          <w:p w:rsidR="003204DF" w:rsidRDefault="00D067D8">
            <w:pPr>
              <w:pStyle w:val="TableParagraph"/>
              <w:spacing w:line="262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3204DF" w:rsidRDefault="00D067D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3204DF" w:rsidRDefault="00D067D8">
      <w:pPr>
        <w:spacing w:before="90"/>
        <w:ind w:right="692"/>
        <w:jc w:val="both"/>
        <w:rPr>
          <w:sz w:val="24"/>
        </w:rPr>
      </w:pPr>
      <w:r>
        <w:rPr>
          <w:sz w:val="24"/>
        </w:rPr>
        <w:t>115</w:t>
      </w:r>
    </w:p>
    <w:sectPr w:rsidR="003204DF">
      <w:footerReference w:type="default" r:id="rId10"/>
      <w:pgSz w:w="11900" w:h="16840"/>
      <w:pgMar w:top="1600" w:right="14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D8" w:rsidRDefault="00D067D8">
      <w:r>
        <w:separator/>
      </w:r>
    </w:p>
  </w:endnote>
  <w:endnote w:type="continuationSeparator" w:id="0">
    <w:p w:rsidR="00D067D8" w:rsidRDefault="00D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DF" w:rsidRDefault="0013333B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10330180</wp:posOffset>
              </wp:positionV>
              <wp:extent cx="304800" cy="194310"/>
              <wp:effectExtent l="0" t="0" r="1905" b="635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4DF" w:rsidRDefault="00D067D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333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531.6pt;margin-top:813.4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" filled="f" stroked="f">
              <v:textbox inset="0,0,0,0">
                <w:txbxContent>
                  <w:p w:rsidR="003204DF" w:rsidRDefault="00D067D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333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DF" w:rsidRDefault="0013333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7315835</wp:posOffset>
              </wp:positionH>
              <wp:positionV relativeFrom="page">
                <wp:posOffset>10330180</wp:posOffset>
              </wp:positionV>
              <wp:extent cx="101600" cy="194310"/>
              <wp:effectExtent l="635" t="0" r="2540" b="635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4DF" w:rsidRDefault="00D067D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576.05pt;margin-top:813.4pt;width: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" filled="f" stroked="f">
              <v:textbox inset="0,0,0,0">
                <w:txbxContent>
                  <w:p w:rsidR="003204DF" w:rsidRDefault="00D067D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DF" w:rsidRDefault="003204D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D8" w:rsidRDefault="00D067D8">
      <w:r>
        <w:separator/>
      </w:r>
    </w:p>
  </w:footnote>
  <w:footnote w:type="continuationSeparator" w:id="0">
    <w:p w:rsidR="00D067D8" w:rsidRDefault="00D0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start w:val="2"/>
      <w:numFmt w:val="decimal"/>
      <w:lvlText w:val="%1"/>
      <w:lvlJc w:val="left"/>
      <w:pPr>
        <w:ind w:left="989" w:hanging="45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89" w:hanging="457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3" w:hanging="361"/>
        <w:jc w:val="right"/>
      </w:pPr>
      <w:rPr>
        <w:rFonts w:hint="default"/>
        <w:w w:val="9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3" w:hanging="327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35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1253" w:hanging="361"/>
        <w:jc w:val="left"/>
      </w:pPr>
      <w:rPr>
        <w:rFonts w:hint="default"/>
        <w:w w:val="98"/>
        <w:lang w:val="ru-RU" w:eastAsia="en-US" w:bidi="ar-SA"/>
      </w:rPr>
    </w:lvl>
    <w:lvl w:ilvl="1"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9239341B"/>
    <w:multiLevelType w:val="multilevel"/>
    <w:tmpl w:val="9239341B"/>
    <w:lvl w:ilvl="0">
      <w:start w:val="2"/>
      <w:numFmt w:val="decimal"/>
      <w:lvlText w:val="%1"/>
      <w:lvlJc w:val="left"/>
      <w:pPr>
        <w:ind w:left="1538" w:hanging="86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38" w:hanging="8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38" w:hanging="8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26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868"/>
      </w:pPr>
      <w:rPr>
        <w:rFonts w:hint="default"/>
        <w:lang w:val="ru-RU" w:eastAsia="en-US" w:bidi="ar-SA"/>
      </w:rPr>
    </w:lvl>
  </w:abstractNum>
  <w:abstractNum w:abstractNumId="3" w15:restartNumberingAfterBreak="0">
    <w:nsid w:val="9288B902"/>
    <w:multiLevelType w:val="multilevel"/>
    <w:tmpl w:val="9288B902"/>
    <w:lvl w:ilvl="0">
      <w:start w:val="2"/>
      <w:numFmt w:val="decimal"/>
      <w:lvlText w:val="%1"/>
      <w:lvlJc w:val="left"/>
      <w:pPr>
        <w:ind w:left="2932" w:hanging="227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932" w:hanging="22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32" w:hanging="2279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2"/>
        <w:sz w:val="31"/>
        <w:szCs w:val="31"/>
        <w:lang w:val="ru-RU" w:eastAsia="en-US" w:bidi="ar-SA"/>
      </w:rPr>
    </w:lvl>
    <w:lvl w:ilvl="3">
      <w:numFmt w:val="bullet"/>
      <w:lvlText w:val="•"/>
      <w:lvlJc w:val="left"/>
      <w:pPr>
        <w:ind w:left="5406" w:hanging="2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8" w:hanging="2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0" w:hanging="2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2" w:hanging="2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4" w:hanging="2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6" w:hanging="2279"/>
      </w:pPr>
      <w:rPr>
        <w:rFonts w:hint="default"/>
        <w:lang w:val="ru-RU" w:eastAsia="en-US" w:bidi="ar-SA"/>
      </w:rPr>
    </w:lvl>
  </w:abstractNum>
  <w:abstractNum w:abstractNumId="4" w15:restartNumberingAfterBreak="0">
    <w:nsid w:val="9C8AC8EF"/>
    <w:multiLevelType w:val="multilevel"/>
    <w:tmpl w:val="9C8AC8EF"/>
    <w:lvl w:ilvl="0">
      <w:numFmt w:val="bullet"/>
      <w:lvlText w:val="-"/>
      <w:lvlJc w:val="left"/>
      <w:pPr>
        <w:ind w:left="533" w:hanging="29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02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4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B0F1ACD9"/>
    <w:multiLevelType w:val="multilevel"/>
    <w:tmpl w:val="B0F1ACD9"/>
    <w:lvl w:ilvl="0">
      <w:numFmt w:val="bullet"/>
      <w:lvlText w:val="-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B5E306ED"/>
    <w:multiLevelType w:val="multilevel"/>
    <w:tmpl w:val="B5E306ED"/>
    <w:lvl w:ilvl="0">
      <w:start w:val="2"/>
      <w:numFmt w:val="decimal"/>
      <w:lvlText w:val="%1"/>
      <w:lvlJc w:val="left"/>
      <w:pPr>
        <w:ind w:left="1538" w:hanging="9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8" w:hanging="9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9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26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901"/>
      </w:pPr>
      <w:rPr>
        <w:rFonts w:hint="default"/>
        <w:lang w:val="ru-RU" w:eastAsia="en-US" w:bidi="ar-SA"/>
      </w:rPr>
    </w:lvl>
  </w:abstractNum>
  <w:abstractNum w:abstractNumId="7" w15:restartNumberingAfterBreak="0">
    <w:nsid w:val="BE923771"/>
    <w:multiLevelType w:val="multilevel"/>
    <w:tmpl w:val="BE923771"/>
    <w:lvl w:ilvl="0">
      <w:start w:val="1"/>
      <w:numFmt w:val="decimal"/>
      <w:lvlText w:val="%1."/>
      <w:lvlJc w:val="left"/>
      <w:pPr>
        <w:ind w:left="1507" w:hanging="264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8" w:hanging="567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spacing w:val="-4"/>
        <w:w w:val="102"/>
        <w:sz w:val="31"/>
        <w:szCs w:val="3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54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7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196"/>
      </w:pPr>
      <w:rPr>
        <w:rFonts w:hint="default"/>
        <w:lang w:val="ru-RU" w:eastAsia="en-US" w:bidi="ar-SA"/>
      </w:rPr>
    </w:lvl>
  </w:abstractNum>
  <w:abstractNum w:abstractNumId="8" w15:restartNumberingAfterBreak="0">
    <w:nsid w:val="BF205925"/>
    <w:multiLevelType w:val="multilevel"/>
    <w:tmpl w:val="BF205925"/>
    <w:lvl w:ilvl="0">
      <w:start w:val="2"/>
      <w:numFmt w:val="decimal"/>
      <w:lvlText w:val="%1"/>
      <w:lvlJc w:val="left"/>
      <w:pPr>
        <w:ind w:left="1538" w:hanging="8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8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4" w:hanging="8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6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801"/>
      </w:pPr>
      <w:rPr>
        <w:rFonts w:hint="default"/>
        <w:lang w:val="ru-RU" w:eastAsia="en-US" w:bidi="ar-SA"/>
      </w:rPr>
    </w:lvl>
  </w:abstractNum>
  <w:abstractNum w:abstractNumId="9" w15:restartNumberingAfterBreak="0">
    <w:nsid w:val="C8879AEF"/>
    <w:multiLevelType w:val="multilevel"/>
    <w:tmpl w:val="C8879AEF"/>
    <w:lvl w:ilvl="0">
      <w:numFmt w:val="bullet"/>
      <w:lvlText w:val="-"/>
      <w:lvlJc w:val="left"/>
      <w:pPr>
        <w:ind w:left="686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728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76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4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538" w:hanging="8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8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4" w:hanging="8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6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801"/>
      </w:pPr>
      <w:rPr>
        <w:rFonts w:hint="default"/>
        <w:lang w:val="ru-RU" w:eastAsia="en-US" w:bidi="ar-SA"/>
      </w:rPr>
    </w:lvl>
  </w:abstractNum>
  <w:abstractNum w:abstractNumId="11" w15:restartNumberingAfterBreak="0">
    <w:nsid w:val="D7F9FE59"/>
    <w:multiLevelType w:val="multilevel"/>
    <w:tmpl w:val="D7F9FE59"/>
    <w:lvl w:ilvl="0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103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2016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2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DCBA6B53"/>
    <w:multiLevelType w:val="multilevel"/>
    <w:tmpl w:val="DCBA6B53"/>
    <w:lvl w:ilvl="0">
      <w:numFmt w:val="bullet"/>
      <w:lvlText w:val="-"/>
      <w:lvlJc w:val="left"/>
      <w:pPr>
        <w:ind w:left="533" w:hanging="226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02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4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226"/>
      </w:pPr>
      <w:rPr>
        <w:rFonts w:hint="default"/>
        <w:lang w:val="ru-RU" w:eastAsia="en-US" w:bidi="ar-SA"/>
      </w:rPr>
    </w:lvl>
  </w:abstractNum>
  <w:abstractNum w:abstractNumId="13" w15:restartNumberingAfterBreak="0">
    <w:nsid w:val="F4B5D9F5"/>
    <w:multiLevelType w:val="multilevel"/>
    <w:tmpl w:val="F4B5D9F5"/>
    <w:lvl w:ilvl="0">
      <w:start w:val="1"/>
      <w:numFmt w:val="decimal"/>
      <w:lvlText w:val="%1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85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38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1" w:hanging="7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33" w:hanging="418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7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0248C179"/>
    <w:multiLevelType w:val="multilevel"/>
    <w:tmpl w:val="0248C179"/>
    <w:lvl w:ilvl="0">
      <w:start w:val="2"/>
      <w:numFmt w:val="decimal"/>
      <w:lvlText w:val="%1"/>
      <w:lvlJc w:val="left"/>
      <w:pPr>
        <w:ind w:left="1538" w:hanging="99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8" w:hanging="99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538" w:hanging="99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38" w:hanging="9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388" w:hanging="9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9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9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9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998"/>
      </w:pPr>
      <w:rPr>
        <w:rFonts w:hint="default"/>
        <w:lang w:val="ru-RU" w:eastAsia="en-US" w:bidi="ar-SA"/>
      </w:rPr>
    </w:lvl>
  </w:abstractNum>
  <w:abstractNum w:abstractNumId="16" w15:restartNumberingAfterBreak="0">
    <w:nsid w:val="03D62ECE"/>
    <w:multiLevelType w:val="multilevel"/>
    <w:tmpl w:val="03D62ECE"/>
    <w:lvl w:ilvl="0">
      <w:start w:val="2"/>
      <w:numFmt w:val="decimal"/>
      <w:lvlText w:val="%1"/>
      <w:lvlJc w:val="left"/>
      <w:pPr>
        <w:ind w:left="1538" w:hanging="9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8" w:hanging="9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9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26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901"/>
      </w:pPr>
      <w:rPr>
        <w:rFonts w:hint="default"/>
        <w:lang w:val="ru-RU" w:eastAsia="en-US" w:bidi="ar-SA"/>
      </w:rPr>
    </w:lvl>
  </w:abstractNum>
  <w:abstractNum w:abstractNumId="17" w15:restartNumberingAfterBreak="0">
    <w:nsid w:val="0E640482"/>
    <w:multiLevelType w:val="multilevel"/>
    <w:tmpl w:val="0E640482"/>
    <w:lvl w:ilvl="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43FCF68"/>
    <w:multiLevelType w:val="multilevel"/>
    <w:tmpl w:val="243FCF68"/>
    <w:lvl w:ilvl="0">
      <w:start w:val="1"/>
      <w:numFmt w:val="decimal"/>
      <w:lvlText w:val="%1."/>
      <w:lvlJc w:val="left"/>
      <w:pPr>
        <w:ind w:left="1253" w:hanging="361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2470EC97"/>
    <w:multiLevelType w:val="multilevel"/>
    <w:tmpl w:val="2470EC97"/>
    <w:lvl w:ilvl="0">
      <w:start w:val="2"/>
      <w:numFmt w:val="decimal"/>
      <w:lvlText w:val="%1"/>
      <w:lvlJc w:val="left"/>
      <w:pPr>
        <w:ind w:left="4151" w:hanging="8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151" w:hanging="8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46" w:hanging="801"/>
        <w:jc w:val="right"/>
      </w:pPr>
      <w:rPr>
        <w:rFonts w:hint="default"/>
        <w:b/>
        <w:bCs/>
        <w:spacing w:val="-4"/>
        <w:w w:val="10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407" w:hanging="1042"/>
        <w:jc w:val="right"/>
      </w:pPr>
      <w:rPr>
        <w:rFonts w:hint="default"/>
        <w:b/>
        <w:bCs/>
        <w:spacing w:val="-4"/>
        <w:w w:val="102"/>
        <w:lang w:val="ru-RU" w:eastAsia="en-US" w:bidi="ar-SA"/>
      </w:rPr>
    </w:lvl>
    <w:lvl w:ilvl="4">
      <w:numFmt w:val="bullet"/>
      <w:lvlText w:val="•"/>
      <w:lvlJc w:val="left"/>
      <w:pPr>
        <w:ind w:left="5365" w:hanging="10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1" w:hanging="10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7" w:hanging="10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10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1042"/>
      </w:pPr>
      <w:rPr>
        <w:rFonts w:hint="default"/>
        <w:lang w:val="ru-RU" w:eastAsia="en-US" w:bidi="ar-SA"/>
      </w:rPr>
    </w:lvl>
  </w:abstractNum>
  <w:abstractNum w:abstractNumId="20" w15:restartNumberingAfterBreak="0">
    <w:nsid w:val="25B654F3"/>
    <w:multiLevelType w:val="multilevel"/>
    <w:tmpl w:val="25B654F3"/>
    <w:lvl w:ilvl="0">
      <w:start w:val="2"/>
      <w:numFmt w:val="decimal"/>
      <w:lvlText w:val="%1"/>
      <w:lvlJc w:val="left"/>
      <w:pPr>
        <w:ind w:left="1538" w:hanging="99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8" w:hanging="99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38" w:hanging="99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38" w:hanging="9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388" w:hanging="9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9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9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9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998"/>
      </w:pPr>
      <w:rPr>
        <w:rFonts w:hint="default"/>
        <w:lang w:val="ru-RU" w:eastAsia="en-US" w:bidi="ar-SA"/>
      </w:rPr>
    </w:lvl>
  </w:abstractNum>
  <w:abstractNum w:abstractNumId="21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4485" w:hanging="4266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2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7" w:hanging="3738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4"/>
        <w:w w:val="102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33" w:hanging="720"/>
        <w:jc w:val="right"/>
      </w:pPr>
      <w:rPr>
        <w:rFonts w:hint="default"/>
        <w:b/>
        <w:bCs/>
        <w:color w:val="000000" w:themeColor="text1"/>
        <w:spacing w:val="0"/>
        <w:w w:val="102"/>
        <w:lang w:val="ru-RU" w:eastAsia="en-US" w:bidi="ar-SA"/>
      </w:rPr>
    </w:lvl>
    <w:lvl w:ilvl="3">
      <w:numFmt w:val="bullet"/>
      <w:lvlText w:val="•"/>
      <w:lvlJc w:val="left"/>
      <w:pPr>
        <w:ind w:left="45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39A0D9AC"/>
    <w:multiLevelType w:val="multilevel"/>
    <w:tmpl w:val="39A0D9AC"/>
    <w:lvl w:ilvl="0">
      <w:start w:val="1"/>
      <w:numFmt w:val="decimal"/>
      <w:lvlText w:val="%1"/>
      <w:lvlJc w:val="left"/>
      <w:pPr>
        <w:ind w:left="4633" w:hanging="4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33" w:hanging="461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94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96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0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6" w:hanging="461"/>
      </w:pPr>
      <w:rPr>
        <w:rFonts w:hint="default"/>
        <w:lang w:val="ru-RU" w:eastAsia="en-US" w:bidi="ar-SA"/>
      </w:rPr>
    </w:lvl>
  </w:abstractNum>
  <w:abstractNum w:abstractNumId="23" w15:restartNumberingAfterBreak="0">
    <w:nsid w:val="46A08BB8"/>
    <w:multiLevelType w:val="multilevel"/>
    <w:tmpl w:val="46A08BB8"/>
    <w:lvl w:ilvl="0">
      <w:numFmt w:val="bullet"/>
      <w:lvlText w:val="·"/>
      <w:lvlJc w:val="left"/>
      <w:pPr>
        <w:ind w:left="220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533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533" w:hanging="428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02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533" w:hanging="327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63" w:hanging="327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0"/>
        <w:w w:val="102"/>
        <w:sz w:val="31"/>
        <w:szCs w:val="3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34" w:hanging="486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4"/>
        <w:w w:val="102"/>
        <w:sz w:val="29"/>
        <w:szCs w:val="2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117" w:hanging="80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4"/>
        <w:w w:val="102"/>
        <w:sz w:val="31"/>
        <w:szCs w:val="31"/>
        <w:lang w:val="ru-RU" w:eastAsia="en-US" w:bidi="ar-SA"/>
      </w:rPr>
    </w:lvl>
    <w:lvl w:ilvl="4">
      <w:numFmt w:val="bullet"/>
      <w:lvlText w:val="•"/>
      <w:lvlJc w:val="left"/>
      <w:pPr>
        <w:ind w:left="5982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5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4" w:hanging="801"/>
      </w:pPr>
      <w:rPr>
        <w:rFonts w:hint="default"/>
        <w:lang w:val="ru-RU" w:eastAsia="en-US" w:bidi="ar-SA"/>
      </w:rPr>
    </w:lvl>
  </w:abstractNum>
  <w:abstractNum w:abstractNumId="26" w15:restartNumberingAfterBreak="0">
    <w:nsid w:val="4D94DA66"/>
    <w:multiLevelType w:val="multilevel"/>
    <w:tmpl w:val="4D94DA66"/>
    <w:lvl w:ilvl="0">
      <w:numFmt w:val="bullet"/>
      <w:lvlText w:val="-"/>
      <w:lvlJc w:val="left"/>
      <w:pPr>
        <w:ind w:left="533" w:hanging="145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533" w:hanging="145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4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145"/>
      </w:pPr>
      <w:rPr>
        <w:rFonts w:hint="default"/>
        <w:lang w:val="ru-RU" w:eastAsia="en-US" w:bidi="ar-SA"/>
      </w:rPr>
    </w:lvl>
  </w:abstractNum>
  <w:abstractNum w:abstractNumId="27" w15:restartNumberingAfterBreak="0">
    <w:nsid w:val="58765686"/>
    <w:multiLevelType w:val="multilevel"/>
    <w:tmpl w:val="58765686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1538" w:hanging="9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8" w:hanging="9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9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26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901"/>
      </w:pPr>
      <w:rPr>
        <w:rFonts w:hint="default"/>
        <w:lang w:val="ru-RU" w:eastAsia="en-US" w:bidi="ar-SA"/>
      </w:rPr>
    </w:lvl>
  </w:abstractNum>
  <w:abstractNum w:abstractNumId="29" w15:restartNumberingAfterBreak="0">
    <w:nsid w:val="5A241D34"/>
    <w:multiLevelType w:val="multilevel"/>
    <w:tmpl w:val="5A241D34"/>
    <w:lvl w:ilvl="0">
      <w:numFmt w:val="bullet"/>
      <w:lvlText w:val="-"/>
      <w:lvlJc w:val="left"/>
      <w:pPr>
        <w:ind w:left="533" w:hanging="15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02" w:hanging="1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4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159"/>
      </w:pPr>
      <w:rPr>
        <w:rFonts w:hint="default"/>
        <w:lang w:val="ru-RU" w:eastAsia="en-US" w:bidi="ar-SA"/>
      </w:rPr>
    </w:lvl>
  </w:abstractNum>
  <w:abstractNum w:abstractNumId="30" w15:restartNumberingAfterBreak="0">
    <w:nsid w:val="60382F6E"/>
    <w:multiLevelType w:val="multilevel"/>
    <w:tmpl w:val="60382F6E"/>
    <w:lvl w:ilvl="0">
      <w:numFmt w:val="bullet"/>
      <w:lvlText w:val="-"/>
      <w:lvlJc w:val="left"/>
      <w:pPr>
        <w:ind w:left="264" w:hanging="14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2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24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7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2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4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36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</w:abstractNum>
  <w:abstractNum w:abstractNumId="31" w15:restartNumberingAfterBreak="0">
    <w:nsid w:val="629F7852"/>
    <w:multiLevelType w:val="multilevel"/>
    <w:tmpl w:val="629F7852"/>
    <w:lvl w:ilvl="0">
      <w:numFmt w:val="bullet"/>
      <w:lvlText w:val=""/>
      <w:lvlJc w:val="left"/>
      <w:pPr>
        <w:ind w:left="816" w:hanging="284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85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2183CF9"/>
    <w:multiLevelType w:val="multilevel"/>
    <w:tmpl w:val="72183CF9"/>
    <w:lvl w:ilvl="0">
      <w:start w:val="2"/>
      <w:numFmt w:val="decimal"/>
      <w:lvlText w:val="%1"/>
      <w:lvlJc w:val="left"/>
      <w:pPr>
        <w:ind w:left="1538" w:hanging="99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8" w:hanging="99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38" w:hanging="99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38" w:hanging="9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388" w:hanging="9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9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9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9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998"/>
      </w:pPr>
      <w:rPr>
        <w:rFonts w:hint="default"/>
        <w:lang w:val="ru-RU" w:eastAsia="en-US" w:bidi="ar-SA"/>
      </w:rPr>
    </w:lvl>
  </w:abstractNum>
  <w:abstractNum w:abstractNumId="33" w15:restartNumberingAfterBreak="0">
    <w:nsid w:val="77ECEA79"/>
    <w:multiLevelType w:val="multilevel"/>
    <w:tmpl w:val="77ECEA79"/>
    <w:lvl w:ilvl="0">
      <w:start w:val="2"/>
      <w:numFmt w:val="decimal"/>
      <w:lvlText w:val="%1"/>
      <w:lvlJc w:val="left"/>
      <w:pPr>
        <w:ind w:left="2281" w:hanging="10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81" w:hanging="10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81" w:hanging="1048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2281" w:hanging="1048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spacing w:val="-4"/>
        <w:w w:val="102"/>
        <w:sz w:val="31"/>
        <w:szCs w:val="31"/>
        <w:lang w:val="ru-RU" w:eastAsia="en-US" w:bidi="ar-SA"/>
      </w:rPr>
    </w:lvl>
    <w:lvl w:ilvl="4">
      <w:numFmt w:val="bullet"/>
      <w:lvlText w:val="-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7C246926"/>
    <w:multiLevelType w:val="multilevel"/>
    <w:tmpl w:val="7C246926"/>
    <w:lvl w:ilvl="0">
      <w:start w:val="2"/>
      <w:numFmt w:val="decimal"/>
      <w:lvlText w:val="%1"/>
      <w:lvlJc w:val="left"/>
      <w:pPr>
        <w:ind w:left="2972" w:hanging="9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72" w:hanging="96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972" w:hanging="96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972" w:hanging="962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spacing w:val="-4"/>
        <w:w w:val="102"/>
        <w:sz w:val="31"/>
        <w:szCs w:val="31"/>
        <w:lang w:val="ru-RU" w:eastAsia="en-US" w:bidi="ar-SA"/>
      </w:rPr>
    </w:lvl>
    <w:lvl w:ilvl="4">
      <w:numFmt w:val="bullet"/>
      <w:lvlText w:val="-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2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7DEC2089"/>
    <w:multiLevelType w:val="multilevel"/>
    <w:tmpl w:val="7DEC2089"/>
    <w:lvl w:ilvl="0">
      <w:start w:val="1"/>
      <w:numFmt w:val="decimal"/>
      <w:lvlText w:val="%1."/>
      <w:lvlJc w:val="left"/>
      <w:pPr>
        <w:ind w:left="797" w:hanging="265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466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46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8"/>
  </w:num>
  <w:num w:numId="4">
    <w:abstractNumId w:val="8"/>
  </w:num>
  <w:num w:numId="5">
    <w:abstractNumId w:val="6"/>
  </w:num>
  <w:num w:numId="6">
    <w:abstractNumId w:val="16"/>
  </w:num>
  <w:num w:numId="7">
    <w:abstractNumId w:val="20"/>
  </w:num>
  <w:num w:numId="8">
    <w:abstractNumId w:val="32"/>
  </w:num>
  <w:num w:numId="9">
    <w:abstractNumId w:val="15"/>
  </w:num>
  <w:num w:numId="10">
    <w:abstractNumId w:val="2"/>
  </w:num>
  <w:num w:numId="11">
    <w:abstractNumId w:val="21"/>
  </w:num>
  <w:num w:numId="12">
    <w:abstractNumId w:val="29"/>
  </w:num>
  <w:num w:numId="13">
    <w:abstractNumId w:val="9"/>
  </w:num>
  <w:num w:numId="14">
    <w:abstractNumId w:val="25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4"/>
  </w:num>
  <w:num w:numId="20">
    <w:abstractNumId w:val="24"/>
  </w:num>
  <w:num w:numId="21">
    <w:abstractNumId w:val="30"/>
  </w:num>
  <w:num w:numId="22">
    <w:abstractNumId w:val="17"/>
  </w:num>
  <w:num w:numId="23">
    <w:abstractNumId w:val="23"/>
  </w:num>
  <w:num w:numId="24">
    <w:abstractNumId w:val="5"/>
  </w:num>
  <w:num w:numId="25">
    <w:abstractNumId w:val="34"/>
  </w:num>
  <w:num w:numId="26">
    <w:abstractNumId w:val="33"/>
  </w:num>
  <w:num w:numId="27">
    <w:abstractNumId w:val="7"/>
  </w:num>
  <w:num w:numId="28">
    <w:abstractNumId w:val="31"/>
  </w:num>
  <w:num w:numId="29">
    <w:abstractNumId w:val="3"/>
  </w:num>
  <w:num w:numId="30">
    <w:abstractNumId w:val="22"/>
  </w:num>
  <w:num w:numId="31">
    <w:abstractNumId w:val="1"/>
  </w:num>
  <w:num w:numId="32">
    <w:abstractNumId w:val="27"/>
  </w:num>
  <w:num w:numId="33">
    <w:abstractNumId w:val="35"/>
  </w:num>
  <w:num w:numId="34">
    <w:abstractNumId w:val="0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DF"/>
    <w:rsid w:val="0013333B"/>
    <w:rsid w:val="003204DF"/>
    <w:rsid w:val="00D067D8"/>
    <w:rsid w:val="04ED64ED"/>
    <w:rsid w:val="0A175F23"/>
    <w:rsid w:val="0B365909"/>
    <w:rsid w:val="12542A02"/>
    <w:rsid w:val="162E6AF4"/>
    <w:rsid w:val="1C3A46F3"/>
    <w:rsid w:val="27A07C73"/>
    <w:rsid w:val="2EEC6AAB"/>
    <w:rsid w:val="33685689"/>
    <w:rsid w:val="39AD49C6"/>
    <w:rsid w:val="3A2D315F"/>
    <w:rsid w:val="3E693DBC"/>
    <w:rsid w:val="3FE80BE3"/>
    <w:rsid w:val="412B6668"/>
    <w:rsid w:val="4934447C"/>
    <w:rsid w:val="56B62115"/>
    <w:rsid w:val="57BB280A"/>
    <w:rsid w:val="5CC42D05"/>
    <w:rsid w:val="60D13388"/>
    <w:rsid w:val="69405513"/>
    <w:rsid w:val="71960E7B"/>
    <w:rsid w:val="76A7704D"/>
    <w:rsid w:val="7B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DB7AC-B70B-43BC-9CDE-1B1A496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98" w:lineRule="exact"/>
      <w:ind w:left="533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line="298" w:lineRule="exact"/>
      <w:ind w:left="533"/>
      <w:jc w:val="both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a"/>
    <w:next w:val="a"/>
    <w:unhideWhenUsed/>
    <w:qFormat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33"/>
      <w:jc w:val="both"/>
    </w:pPr>
    <w:rPr>
      <w:sz w:val="26"/>
      <w:szCs w:val="26"/>
    </w:rPr>
  </w:style>
  <w:style w:type="paragraph" w:styleId="10">
    <w:name w:val="toc 1"/>
    <w:basedOn w:val="a"/>
    <w:uiPriority w:val="1"/>
    <w:qFormat/>
    <w:pPr>
      <w:spacing w:line="298" w:lineRule="exact"/>
      <w:ind w:left="1538" w:hanging="999"/>
    </w:pPr>
    <w:rPr>
      <w:sz w:val="26"/>
      <w:szCs w:val="26"/>
    </w:rPr>
  </w:style>
  <w:style w:type="paragraph" w:styleId="30">
    <w:name w:val="toc 3"/>
    <w:basedOn w:val="a"/>
    <w:uiPriority w:val="1"/>
    <w:qFormat/>
    <w:pPr>
      <w:spacing w:line="296" w:lineRule="exact"/>
      <w:ind w:left="1538" w:hanging="802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line="296" w:lineRule="exact"/>
      <w:ind w:left="1538" w:hanging="901"/>
    </w:pPr>
    <w:rPr>
      <w:sz w:val="26"/>
      <w:szCs w:val="26"/>
    </w:rPr>
  </w:style>
  <w:style w:type="paragraph" w:styleId="40">
    <w:name w:val="toc 4"/>
    <w:basedOn w:val="a"/>
    <w:uiPriority w:val="1"/>
    <w:qFormat/>
    <w:pPr>
      <w:spacing w:line="296" w:lineRule="exact"/>
      <w:ind w:left="1538" w:hanging="706"/>
    </w:pPr>
    <w:rPr>
      <w:sz w:val="26"/>
      <w:szCs w:val="26"/>
    </w:rPr>
  </w:style>
  <w:style w:type="paragraph" w:styleId="50">
    <w:name w:val="toc 5"/>
    <w:basedOn w:val="a"/>
    <w:uiPriority w:val="1"/>
    <w:qFormat/>
    <w:pPr>
      <w:spacing w:line="296" w:lineRule="exact"/>
      <w:ind w:left="1538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181"/>
      <w:jc w:val="center"/>
    </w:pPr>
    <w:rPr>
      <w:b/>
      <w:bCs/>
      <w:sz w:val="55"/>
      <w:szCs w:val="55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48709</Words>
  <Characters>277643</Characters>
  <Application>Microsoft Office Word</Application>
  <DocSecurity>0</DocSecurity>
  <Lines>2313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ilche</cp:lastModifiedBy>
  <cp:revision>3</cp:revision>
  <dcterms:created xsi:type="dcterms:W3CDTF">2023-11-23T07:29:00Z</dcterms:created>
  <dcterms:modified xsi:type="dcterms:W3CDTF">2023-11-23T07:29:00Z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89A144B382C44857B64DC41DE4534897_13</vt:lpwstr>
  </property>
</Properties>
</file>